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68e5" w14:textId="f306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иностранных дел Республики Казахстан от 20 июля 1999 года № 27 "Об утверждении Инструкции по бухгалтерскому учету в загранучреждениях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27 апреля 2012 года № 08-1-1-1/146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от 20 июля 1999 года № 27 «Об утверждении Инструкции по бухгалтерскому учету в загранучреждениях Министерства иностранных дел Республики Казахстан» (зарегистрированный в Реестре государственной регистрации нормативных правовых актов за № 868).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Валютно - финансовому департаменту Министерства иностранных дел Республики Казахстан направить настоящий приказ в Министерство юстиции Республики Казахстан для исключения из Реестра государственной регистрации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Казыханов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