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bb8e" w14:textId="948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 Казахстан от 25 марта 2009 года № 123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2012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 Министра финансов Республики Казахстан от 25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возврата превышения налога на добавленную стоимость" (зарегистрированный в Реестре государственной регистрации нормативных правовых актов за № 5621, опубликованный в газете "Юридическая газета" от 17 апреля 2009 года № 57 (1654)).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