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0780" w14:textId="9200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Центральной избирательной комиссии Республики Казахстан от 6 января 2012 года № 1/153 "Об особенностях применения избирательного законодательства в условиях чрезвычайного положения в городе Жанаозен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Председателя Центральной избирательной комиссии Республики Казахстан от 11 января 2012 года № 5/160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непреодолением Конституционным Советом Республики Казахстан возражений Президента Республики Казахстан на Дополнительное постановление Конституционного Совета Республики Казахстан от 6 января 2012 года № 1 "Об истолковании постановления Конституционного Совета Республики Казахстан от 9 апреля 2004 года № 5 "О проверке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 на соответствие Конституции Республики Казахстан", 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6 января 2012 года № 1/153 "Об особенностях применения избирательного законодательства в условиях чрезвычайного положения в городе Жанаозен Мангистауской области"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Внеочередные выборы депутатов Мажилиса Парламента Республики Казахстан пятого созыва и очередные выборы депутатов маслихатов Республики Казахстан, назначенные на 15 января 2012 года, в городе Жанаозен Мангистауской области проводятся.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6 января 2012 года № 1/153 решения соответствующих избирательных комиссий Мангистауской области по вопросам подготовки и проведения выборов в городе Жанаозен Мангистауской области считать действующими.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постановление в средствах массовой информации и направить Мангистауской областной избирательной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Мангистауской областной избирательной комиссии довести настоящее постановление до сведения избирателей, территориальной и окружных избирательных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возложить на секретаря Центральной избирательной комиссии Республики Казахстан Мельдешова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Мельдешов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