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a1ac" w14:textId="1f2a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мая 2012 года № 107-657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и от 24 марта 1998 года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 1 июля 2012 года, некоторые постановления акимата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«Управление образования города Астаны»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                          А. Балаева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государственно-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правовым отделом                           Д. Доскулов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города Астаны»                 А. Бимендина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2012 года № 107-657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постановлений акимата города Астаны,</w:t>
      </w:r>
      <w:r>
        <w:br/>
      </w:r>
      <w:r>
        <w:rPr>
          <w:rFonts w:ascii="Times New Roman"/>
          <w:b/>
          <w:i w:val="false"/>
          <w:color w:val="000000"/>
        </w:rPr>
        <w:t>
признанные утратившими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июля 2008 года № 22-834п «Об утверждении государственного образовательного заказа на подготовку специалистов с техническим и профессиональным, послесредним образованием на 2008-2009 учебный год» (зарегистрировано в Реестре государственной регистрации нормативных правовых актов от 20 августа 2008 года № 545, опубликовано в газетах «Астана ақшамы» от 4 октября 2008 года № 117 (2281), «Вечерняя Астана» от 4 октября 2008 года № 120 (2264).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16 октября 2009 года № 22-966п «Об утверждении государственного образовательного заказа на подготовку кадров в рамках Дорожной карты на 2009-2010 учебный год за счет целевых текущих трансфертов из республиканского бюджета» (зарегистрировано в Реестре государственной регистрации нормативных правовых актов от 18 ноября 2009 года за № 596, опубликовано в газетах «Астана ақшамы» от 3 декабря 2009 года № 135 (2456), «Вечерняя Астана» от 3 декабря 2009 года № 143-144 (2445).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16 июня 2011 года № 22-541п «О внесении изменений и дополнения в постановление акимата города Астаны от 16 октября 2009 года № 22-966п «Об утверждении государственного образовательного заказа на подготовку кадров в рамках Дорожной карты на 2009-2010 учебный год за счет целевых текущих трансфертов из республиканского бюджета» (зарегистрировано в Реестре государственной регистрации нормативных правовых актов от 28 июня 2011 года за № 677, опубликовано в газетах «Астана ақшамы» от 14 июля 2011 года № 78 (2688), «Вечерняя Астана» от 14 июля 2011 года № 83 (2693).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16 июня 2011 года № 22-543п «О внесении изменений в постановление акимата города Астаны от 21 июля 2008 года № 22-834п «Об утверждении государственного образовательного заказа на подготовку специалистов с техническим и профессиональным образованием на 2008-2009 учебный год» (зарегистрировано в Реестре государственной регистрации нормативных правовых актов от 28 июня 2011 года за № 678, опубликовано в газетах «Астана ақшамы» от 14 июля 2011 года № 78 (2688), «Вечерняя Астана» от 14 июля 2011 года № 83 (2693).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