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6589" w14:textId="f7c6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обороны Республики Казахстан от 25 января 2005 года № 25 "Об утверждении Правил сертификации, регистрации, выдачи сертификатов годности аэродромов к эксплуатации и свидетельств о регистрации для аэродромов государственной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15 февраля 2012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«Об использовании воздушного пространства и деятельности авиации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25 января 2005 года № 25 «Об утверждении Правил сертификации, регистрации, выдачи сертификатов годности аэродромов к эксплуатации и свидетельств о регистрации для аэродромов государственной авиации», (зарегистрированный в Реестре государственной регистрации нормативных правовых актов Республики Казахстан 17 февраля 2005 года под № 3444).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Главнокомандующему Силами воздушной обороны Вооруженных Сил Республики Казахстан в недельный срок направить установленным порядком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довести до должностных лиц в части, их касающейся.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Джаксыбеков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