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74d6" w14:textId="2387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энергетики, индустрии и торговли Республики Казахстан от 9 июля 1999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11 января 2011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марта 1998 года "О нормативных правовых актах",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энергетики, индустрии и торговли Республики Казахстан от 9 июля 1999 года № 185 "Об утверждении НТД по нефтегазовой отрасли" (зарегистрирован в Министерстве юстиции Республики Казахстан 22 июля 1999 года за № 846).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(Кулмурзин К.С.) в недельный срок направить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Л. Киинов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