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6ae3" w14:textId="1976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труда и социальной защиты населении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апреля 2011 года № 132-ө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нормативных правовых актов, регулирующих правила разработки индивидуальной программы реабилитации инвалида,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Министра труда и социальной защиты населения Республики Казахстан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9 января 2006 года № 3-п «О внесении изменений и дополнения в приказ Министра труда и социальной защиты населения Республики Казахстан от 7 декабря 2004 года № 286-п «Об утверждении Правил разработки индивидуальной программы реабилитации инвалида» (зарегистрирован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4075</w:t>
      </w:r>
      <w:r>
        <w:rPr>
          <w:rFonts w:ascii="Times New Roman"/>
          <w:b w:val="false"/>
          <w:i w:val="false"/>
          <w:color w:val="000000"/>
          <w:sz w:val="28"/>
        </w:rPr>
        <w:t>, опубликован: «Юридическая газета» от 10 марта 2006 года № 42-43);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июля 2006 года № 157-п «О внесении изменений и дополнений в приказ Министра труда и социальной защиты населения Республики Казахстан от 7 декабря 2004 года № 286-п «Об утверждении Правил разработки индивидуальной программы реабилитации инвалида» (зарегистрирован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4310</w:t>
      </w:r>
      <w:r>
        <w:rPr>
          <w:rFonts w:ascii="Times New Roman"/>
          <w:b w:val="false"/>
          <w:i w:val="false"/>
          <w:color w:val="000000"/>
          <w:sz w:val="28"/>
        </w:rPr>
        <w:t>, опубликован: «Юридическая газета» от 11 августа 2006 года № 147);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10 сентября 2008 года № 236-п «О внесении изменений и дополнений в приказ Министра труда и социальной защиты населения Республики Казахстан от 7 декабря 2004 года № 286-п «Об утверждении Правил разработки индивидуальной программы реабилитации инвалида». (зарегистрирован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5335</w:t>
      </w:r>
      <w:r>
        <w:rPr>
          <w:rFonts w:ascii="Times New Roman"/>
          <w:b w:val="false"/>
          <w:i w:val="false"/>
          <w:color w:val="000000"/>
          <w:sz w:val="28"/>
        </w:rPr>
        <w:t>, опубликован: «Юридическая газета» от 31 октября 2008 года № 166; Собрание актов центральных исполнительных и иных центральных государственных органов Республики Казахстан от 15 ноября 2008 года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настоящим приказом ознакомить Комитет по контролю и социальной защиты Министерства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Копии настоящего приказа направить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