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8c5b" w14:textId="a898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труда и социальной защиты населения Республики Казахстан от 30 ноября 2007 года № 289-П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Республиик Казахстан от 6 мая 2011 года № 165-ө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труда и социальной защиты населения Республики Казахстан от 30 января 2007 года № 289-П «Об утверждении стандартов оказания государственных услуг» (зарегистрированный в Реестре государственной регистрации нормативных правовых актов 8 января 2008 года № 5081).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и социальной защите, Государственному центру по выплате пенсий Министерства труда и социальной защиты населения Республики Казахстан настоящий приказ довести до сведения территориальных органов Комитета по контролю и социальной защите и структурных подразделений Государственного центра по выплате пенсий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и планирования (Каирбекова А.А.)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