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cba91" w14:textId="f1cba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финансов Республики Казахстан от 22 декабря 2008 года № 595 "Об утверждении Правил, формы и срока представления Реестра выписанных документов на выпуск уполномоченным
государственным органом по государственным материальным резервам товаров из государственного материального резерва"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30 декабря 2011 года №  686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22 декабря 2008 года № 595 «Об утверждении Правил, формы и срока представления Реестра выписанных документов на выпуск уполномоченным государственным органом по государственным материальным резервам товаров из государственного материального резерва» (зарегистрированный в Реестре государственной регистрации нормативных правовых актов Республики Казахстан 29 декабря 2008 года за № 5425, опубликованный в газете «Юридическая газета» от 31 декабря 2008 года № 197 (1597)).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Налоговому комитету Министерства финансов Республики Казахстан (Ергожин Д.Е.) в недельный срок со дня вступления в силу настоящего приказа направить копию приказа в Министерство юстиции Республики Казахстан и обеспечить его последующее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Жамишев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В. Божко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30 декабря 2011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