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66b9" w14:textId="38e6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19 декабря 2007 года № 469 "Об утверждении стандартов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июня 2011 года №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декабря 2007 года № 469 "Об утверждении стандартов оказания государственных услуг" (зарегистрирован в Реестре государственной регистрации нормативных правовых актов за № 5079).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в недельный срок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