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825ce" w14:textId="b7825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совместного приказа Министра юстиции Республики Казахстан от 21 ноября 2002 года № 173, Министра финансов Республики Казахстан от 2 декабря 2002 года № 600, Министра индустрии и торговли Республики Казахстан от 26 ноября 2002 года № 96 и Председателя Агентства по управлению земельными ресурсами Республики Казахстан от 23 ноября 2002 года № 90 "Об утверждении Правил по применению субъектами оценочной деятельности требований к методам оценки недвижимого имущества (за исключением предприятий как имущественных комплексов)"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юстиции Республики Казахстан от 27 июня 2011 года № 241, Председателя Агентства по управлению земельными ресурсами Республики Казахстан от 12 июля 2011 года № 153-ОД, Председателя Агентства Республики Казахстан по делам строительства и жилищно-коммунального хозяйства от 26 августа 2011 года № 309 и Министра финансов Республики Казахстан от 5 октября 2011 года № 502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21 ноября 2002 года № 173, Министра финансов Республики Казахстан от 2 декабря 2002 года № 600, Министра индустрии и торговли Республики Казахстан от 26 ноября 2002 года № 96 и Председателя Агентства по управлению земельными ресурсами Республики Казахстан от 23 ноября 2002 года № 90 «Об утверждении Правил по применению субъектами оценочной деятельности требований к методам оценки недвижимого имущества (за исключением предприятий как имущественных комплексов)» (зарегистрирован в Реестре государственной регистрации нормативных правовых актов № 2069, опубликован в Бюллетене нормативных правовых актов № 2069, опубликован в Бюллетене нормативных правовых актов центральных исполнительных и иных государственных органов Республики Казахстан, 2003 г., № 3, ст. 772).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регистрационной службы и оказания правовой помощи Министерства юстиции Республики Казахстан направить копию настоящего приказа в Департамент регистрации нормативных правовых актов и обеспечить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Р. Тусупбеков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Агентства по управлению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земельными ресурсами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У. Узбеков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делам 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жилищно-коммунального хозяйства          С. Нокин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Жамишев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Банка Республики Казахстан                 Г. Марченко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