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5786" w14:textId="3475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4 августа 2011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2010 года № 64 «Об утверждении Правил исполнения наказания в виде ареста в следственных изоляторах уголовно-исполнительной системы органов юстиции Республики Казахстан» (зарегистрированный в Реестре государственной регистрации нормативных правовых актов № 6129, опубликованный в Собрание актов центральных исполнительных и иных центральных государственных органов Республики Казахстан № 11, 2010 года (12.07.2010 г.), Бюллетене нормативных правовых актов центральных исполнительных и иных государственных органов Республики Казахстан, 2010 г., № 8, ст. 378);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юстиции Республики Казахстан от 22 декабря 2010 года № 341 «О внесении изменений и дополнения в некоторые приказы Министра юстиции Республики Казахстан» (зарегистрированный в Реестре государственной регистрации нормативных правовых актов № 6745, опубликованный в «Казахстанская правда» от 01.03.2011 г., № 74-75 (26495-26496); «Егемен Қазақстан» 2011 жылғы 15 ақпандағы № 46-47 (26449).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