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5fcb" w14:textId="2a35f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совместных приказов Министра юстиции Республики Казахстан и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юстиции Республики Казахстан от 19 мая 2011 № 191 и Министра внутренних дел Республики Казахстан от 18 марта 2011 года № 118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действующим законодательством Республики Казахстан, </w:t>
      </w:r>
      <w:r>
        <w:rPr>
          <w:rFonts w:ascii="Times New Roman"/>
          <w:b/>
          <w:i w:val="false"/>
          <w:color w:val="000000"/>
          <w:sz w:val="28"/>
        </w:rPr>
        <w:t>ПРИКАЗЫВАЕМ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 совместные приказы: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Министра юстиции Республики Казахстан от 15 апреля 2003 гола </w:t>
      </w:r>
      <w:r>
        <w:rPr>
          <w:rFonts w:ascii="Times New Roman"/>
          <w:b w:val="false"/>
          <w:i w:val="false"/>
          <w:color w:val="000000"/>
          <w:sz w:val="28"/>
        </w:rPr>
        <w:t>№ 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внутренних дел Республики Казахстан от 31 марта 2003 года № 164 «Об утверждении Инструкции по взаимодействию органов внутренних дел Республики Казахстан и органов уголовно-исполнительной системы Министерства юстиции Республики Казахстан по обеспечению контроля за прибытием к месту проживания лиц, освобожденных из мест лишения свободы» (зарегистрированный Реестре государственной регистрации нормативных правовых актов за № 2287);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Министра юстиции Республики Казахстан от 21 октября 2004 года 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Министра внутренних дел Республики Казахстан от 1 ноября 2004 года № 604 «О внесении изменения в совместный приказ Министра юстиции Республики Казахстан от 15 апреля 2003 года № 164 и Министра внутренних дел Республики Казахстан от 31 марта 2003 года № 164 «Об утверждении Инструкции по взаимодействию органов внутренних дел Республики Казахстан и органов уголовно-исполнительной системы Министерства юстиции Республики Казахстан по обеспечению контроля за прибытием к месту проживания лиц, освобожденных из мест лишения свободы, зарегистрированный за № 2287» (зарегистрированный в Реестре государственной регистрации нормативных правовых актов за № 3214}.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Контроль за исполнением настоящего приказа возложить на заместителя Министра внутренних дел Республики Казахстан генерал-майора полиции Кулинич А.В. и заместителя Министра юстиции Республики Казахстан Аманбаева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момента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юстиции                        Министр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 Р. Тусупбеков                 _____ С. Баймаганбетов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