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5dbd" w14:textId="c5a5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ноября 2010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Правления Национального Банка Республики Казахстан,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принятия, за исключением пунктов с 26 по 34, с 36 по 43 приложения к настоящему постановлению, которые вводятся в действие с 1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(Уртембаев А.К.) в семидневный срок со дня принятия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Министерство юстиции Республики Казахстан о признании утратившими силу постановлений, указанных в приложении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         Верно: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 по       Секретарь Правления АФН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рынка и финансовых организаций          В. Рыбакова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Бахмутова Е.Л.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Верно: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Совета директоров НБ РК               А. Дупленко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2010 года № 88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Правления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Банка Республики Казахстан, признаваемых утратившими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1997 года № 380 "О внесении изменений и дополнении в Положение "О пруденциальных нормативах" (зарегистрированное в Реестре государственной регистрации нормативных правовых актов под №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января 1998 года № 29 "Об утверждении изменений и дополнений в Положение "О порядке лицензирования деятельности, связанной с использованием иностранной валюты" (зарегистрированное в Реестре государственной регистрации нормативных правовых актов под № 72, опубликованное 23 февраля - 1 марта 1998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мая 1998 года № 101 "Об утверждении изменений и дополнений в Правила проведения валютных операций в Республике Казахстан" (зарегистрированное в Реестре государственной регистрации нормативных правовых актов под № 85, опубликованное 9-15 ноября 1998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июня 1998 года № 119 "Об утверждении изменений и дополнений в Положение "Об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557, опубликованное 17-23 августа 1998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августа 1998 года № 157 "Об утверждении изменений и дополнений в "Положение о пруденциальных нормативах" (зарегистрированное в Реестре государственной регистрации нормативных правовых актов под № 600, опубликованное 24-30 августа 1998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августа 1998 года № 158 "Об утверждении дополнения в Инструкцию об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599, опубликованное 24-30 августа 1998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1998 года № 189 "Об утверждении дополнений в Правила проведения валютных операций в Республике Казахстан" (зарегистрированное в Реестре государственной регистрации нормативных правовых актов под № 654, опубликованное 30 ноября - 6 декабря 1998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1998 года № 360 "Об утверждении изменений и дополнений в Правила размещения, обращения и погашения краткосрочных нот Национального Банка Республики Казахстан" (зарегистрированное в Реестре государственной регистрации нормативных правовых актов под № 857, опубликованное 19 июля - 1 августа 1999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февраля 1999 года № 16 "Об утверждении изменений в Правила проведения валютных операций в Республике Казахстан" (зарегистрированное в Реестре государственной регистрации нормативных правовых актов под № 729, опубликованное 29 марта - 11 апреля 1999 года в официальном издании Национального Банка Республики Казахстан "бюллетень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февраля 1999 года № 17 "Об утверждении изменений и дополнений в Инструкцию об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709, опубликованное 29 марта - 11 апреля 1999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мая 1999 года № 113 "Об утверждении изменений в Инструкцию об организации обменных операций с наличной иностранной валютой в Республике Казахстан и в постановление Правления Национального Банка Республики Казахстан от 19 февраля 1999 года № 17" (зарегистрированное в Реестре государственной регистрации нормативных правовых актов под № 808, опубликованное 21 июня - 4 июля 1999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июня 1999 года № 137 "Об утверждении дополнений и изменений в Инструкцию об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820, опубликованное 21 июня - 4 июля 1999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сентября 1999 года № 304 "Об утверждении изменений и дополнений в Положение о порядке лицензирования деятельности, связанной с использованием иностранной валюты" (зарегистрированное в Реестре государственной регистрации нормативных правовых актов под № 983, опубликованное 14-27 февраля 2000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346 "Об отмене обязательной продажи выручки в иностранной валюте от экспорта товаров (работ, услуг)" (зарегистрированное в Реестре государственной регистрации нормативных правовых актов под № 978, опубликованное 2 декабря 1999 года в газете "Казахстанская правда" № 279 (22996).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401 "Об утверждении изменения в постановление Правления Национального Банка Республики Казахстан от 19 февраля 1999 года № 17 "Об утверждении изменений и дополнений в Инструкцию об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1008, опубликованное 20-31 декабря 1999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мая 2000 года № 209 "О внесении изменений и дополнения в Правила проведения валютных операций в Республике Казахстан" (зарегистрированное в Реестре государственной регистрации нормативных правовых актов под № 1165, опубликованное 4 июля 2000 года в газете "Казахстанская правда" № 166-167 (23179-23180).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265 "Об утверждении изменений и дополнений в Правила о пруденциальных нормативах, утвержденные постановлением Правления Национального Банка Республики Казахстан от 23 мая 1997 года № 219" (зарегистрированное в Реестре государственной регистрации нормативных правовых актов под № 1197, опубликованное 17-30 июля 2000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2000 года № 308 "Об утверждении изменений и дополнений в Положение о порядке лицензирования деятельности, связанной с использованием иностранной валюты" (зарегистрированное в Реестре государственной регистрации нормативных правовых актов под № 1208, опубликованное 10 августа 2000 года в газете "Казахстанская правда" № 199-200(23212-23213).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2000 года № 309 "Об утверждении изменений и дополнений в Положение о порядке лицензирования деятельности, связанной с использованием иностранной валюты" (зарегистрированное в Реестре государственной регистрации нормативных правовых актов под, № 1207, опубликованное 10 августа 2000 года в газете "Казахстанская правда" № 199-200(23212-23213).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октября 2000 года № 413 "Об утверждении Дополнений в Правила лицензирования деятельности, связанной с использованием валютных ценностей" (зарегистрированное в Реестре государственной регистрации нормативных правовых актов под № 1362, опубликованное в 2001 год) в Бюллетене нормативных правовых актов центральных исполнительных и иных государственных органов Республики Казахстан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ноября 2000 года № 435 "Об утверждении Изменения в Правила о пруденциальных нормативах, утвержденные постановлением Правления Национального Банка Республики Казахстан от 23 мая 1997 года № 219 "О Положении "О пруденциальных нормативах" (зарегистрированное в Реестре государственной регистрации нормативных правовых актов под № 1345, опубликованное 1-14 января 2001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апреля 2001 года № 90 "Об утверждении дополнений в План счетов бухгалтерского учета в банках второго уровня Республики Казахстан,  утвержденный постановлением Правления Национального Банка Республики Казахстан от 15 ноября 2000 года № 419 "Об утверждении Плана счетов бухгалтерского учета в банках второго уровня Республики Казахстан" (зарегистрированное в Реестре государственной регистрации нормативных правовых актов под № 1467, опубликованное 23 апреля - 6 мая 2001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апреля 2001 года № 91 "Об утверждении дополнений в Детализированный План счетов бухгалтерского учета для составления Главной бухгалтерской книги банков второго уровня, утвержденный постановлением Правления Национального Банка Республики Казахстан от 24 августа 2000 года № 325 "Об утверждении Детализированного Плана счетов бухгалтерского учета для составления Главной бухгалтерской книги банков второго уровня" (зарегистрированное в Реестре государственной регистрации нормативных правовых актов под № 1468, опубликованное 9-22 апреля 2001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сентября 2001 года № 354 "Об утверждении изменений в Правила организации статистической отчетности в банках Республики Казахстан, утвержденные постановлением Правления Национального Банка Республики Казахстан от 15 ноября 1999 года № 347 "Об утверждении Правил организации статистической отчетности в банках Республики Казахстан и о сроках перехода на новые формы отчетов" (зарегистрированное в Реестре государственной регистрации нормативных правовых актов под № 1677, опубликованное 19 ноября - 2 декабря 2001 года в официальном издании Национального Банка Республики Казахстан "Вестник 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ноября 2001 года № 460 "О внесении изменений и дополнений в постановление Правления Национального Банка Республики Казахстан "О Положении о пруденциальных нормативах" от 23 мая 1997 года № 219" (зарегистрированное в Реестре государственной регистрации нормативных правовых актов под № 1768, опубликованное 25 февраля - 10 марта 2002 года в официальном издании Национального Банка Республики Казахстан "Вестник-Национального Банка Казахстана").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2467).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декабря 2003 года № 442 "О порядке, формах и сроках представления годовой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2639, опубликованное 17 января 2004 года в газете "Казахстанская правда" № 10 (24320).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ноября 2004 года № 160 "О внесении изменений в постановление Правления Национального Банка Республики Казахстан от 25 июля 2003 года №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3307, опубликованное 13 января 2005 года в газете "Казахстанская правда" № 8 (24618).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ноября 2004 года № 161 "О внесении дополнений в постановление Правления Национального Банка Республики Казахстан от 6 декабря 2003 года № 442 "О порядке, формах и сроках представления и публикации годовой финансовой отчетности страховыми (перестраховочными) организациями" (зарегистрированное в Реестре государственной регистрации нормативных правовых актов под № 3290, опубликованное 7 января 2005 года в газете "Казахстанская правда" № 4 (24614).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декабря 2004 года № 175 "Об утверждении Инструкции о перечне, формах и сроках представления ежемесячной финансовой отчетности накопительными пенсионными фондами" (зарегистрированное в Реестре государственной регистрации нормативных правовых актов под № 3384).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2005 года № 68 "О внесении изменений в постановление Правления Национального Банка Республики Казахстан от 6 декабря 2003 года № 442 "О порядке, формах и сроках представления и публикации годовой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3746).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18 февраля 2006 года № 9 "О внесении дополнений и изменений в постановления Правления Национального Банка Республики Казахстан от 15 декабря 2004 года № 174 "О порядке, формах и сроках представления годовой финансовой отчетности накопительными пенсионными фондами" и от 15 декабря 2004 года № 175 "Об утверждении Инструкции о перечне, формах и сроках представления ежемесячной финансовой отчетности накопительными пенсионными фондами" (зарегистрированного в Реестре государственной регистрации нормативных правовых актов под № 4128).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октября 2006 года № 103 "О внесении изменений и дополнении в некоторые постановления Правления Национального Банка Республики Казахстан по вопросам взаимного страхования" (зарегистрированное в Реестре государственной регистрации нормативных правовых актов под № 4450, опубликованное 17 ноября 2006 года в газете "Юридическая газета" № 201 (1181).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110 "О перечне и формах годовой финансовой отчетности специальной финансовой компании и исламской специальной финансовой компании" (зарегистрированное в Реестре государственной регистрации нормативных правовых актов под № 4482).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Постановление Правления Национального Банка Республики Казахстан от 26 декабря 2006 года № 134 "О внесении изменения в постановление Правления Национального Банка Республики Казахстан от 09 июля 2005 года № 86 "Об утверждении Положения о Совете по денежно-кредитной политике Национального Банка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марта 2007 года № 27 "О внесении изменений и дополнении в некоторые постановления Правления Национального Банка Республики Казахстан по вопросам представления финансовой отчетности финансовыми организациями на электронных носителях" (зарегистрированное в Реестре государственной регистрации нормативных правовых актов под № 4640. опубликованное в 2007 году в Собрании актов центральных исполнительных и иных центральных государственных органов Республики Казахстан (март-апрель).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30 апреля 2007 года № 44 "О внесении изменений и дополнений в некоторые постановления Правления Национального Банка Республики Казахстан по формам финансовой отчетности" (зарегистрированному в Реестре государственной регистрации нормативных правовых актов под № 4702).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2007 года № 84 "О внесении изменений и дополнений в некоторые постановления Правления Национального Банка Республики Казахстан по формам финансовой отчетности ипотечных организаций, специальных финансовых компаний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4905).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2007 года № 86 "О внесении изменений и дополнений в некоторые постановления Правления Национального Банка Республики Казахстан по формам финансовой отчетности страховых (перестраховочных) организаций и страховых брокеров" (зарегистрированное в Реестре государственной регистрации нормативных правовых актов под № 4906).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июля 2008 года № 61 "О внесении изменений и дополнений в некоторые постановления Правления Национального Банка Республики Казахстан по финансовой отчетности страховых (перестраховочных) организаций и страховых брокеров" (зарегистрированное в Реестре государственной регистрации нормативных правовых актов под № 5298, опубликованное 15 октября 2008 года в Собрании актов центральных исполнительных и иных центральных государственных органов Республики Казахстан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20 марта 2009 года № 24 "О внесении дополнений и изменений в некоторые постановления Правления Национального Банка Республики Казахстан по вопросам бухгалтерского учета и составления финансовой отчетности исламскими специальными финансовыми компаниями" (зарегистрированного в Реестре государственной регистрации нормативных правовых актов под № 5637).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9 июля 2009 года № 61 "О внесении изменений и дополнений в постановления Правления Национального Банка Республики Казахстан от 15 декабря 2004 года № 174 "О порядке, формах и сроках представления годовой финансовой отчетности накопительными пенсионными фондами" и от 15 декабря 2004 года № 175 "Об утверждении Инструкции о перечне, формах и сроках представления ежемесячной финансовой отчетности накопительными пенсионными фондами" (зарегистрированное в Реестре государственной регистрации нормативных правовых актов под № 5745).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августа 2009 года № 84 "О порядке и сроках публикации финансовой отчетности финансовыми организациями Республики Казахстан и внесении изменений в некоторые постановления Правления Национального Банка Республики Казахстан" (зарегистрированное в Реестре государственной регистрации нормативных правовых актов № 5801).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