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37a2" w14:textId="71d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2010 года №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в области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(Баймуканову С.А.)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2010 года № 310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в области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30 ноября 2000 года № 761 "О реализации постановления Правительства Республики Казахстан от 28 октября 2000 года № 1624 "Об утверждении Правил лицензирования деятельности, связанной с изготовлением и реализацией лечебных препаратов" (зарегистрированный в Реестре государственной регистрации нормативных правовых актов Республики Казахстан 5 января 2001 года за № 1353);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2001 года № 1075 "О внесении изменений и дополнений в приказ Агентства Республики Казахстан по делам здравоохранения от 30 ноября 2000 года № 761" (зарегистрированный в Реестре государственной регистрации нормативных правовых актов Республики Казахстан 25 октября 2001 года № 1703, опубликован "Бюллетень нормативных правовых актов центральных исполнительных и иных государственных органов Республики Казахстан", 2002 г., № 12, ст. 557);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сентября 2002 года № 858 "О внесении дополнений в приказ Председателя Агентства Республики Казахстан по делам здравоохранения от 30 ноября 2000 года № 761 "О реализации постановления Правительства Республики Казахстан от 28 октября 2000 года № 1624 "Об утверждении Правил лицензирования деятельности, связанной с изготовлением и реализацией лечебных препаратов"" (зарегистрированный в Реестре государственной регистрации нормативных правовых актов Республики Казахстан 22 октября 2002 года № 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№ 110 "Об утверждении Перечня лекарственных средств, отпускаемых без рецепта" (зарегистрированный в Реестре государственной регистрации нормативных правовых актов Республики Казахстан 3 октября 2002 года № 1995, опубликован "Бюллетень нормативных правовых актов Республики Казахстан", 2003 г., № 2, ст. 764);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25 сентября 2003 года № 136 "О внесении дополнений в приказ 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№ 110 "Об утверждении Перечня лекарственных средств, отпускаемых без рецепта", зарегистрированного в Министерстве юстиции Республики Казахстан от 3 октября 2002 года № 1995" (зарегистрированный в Реестре государственной регистрации нормативных правовых актов Республики Казахстан 6 октября 2003 года № 2515, опубликован "Официальная газета" от 8 ноября 2003 г. № 46 (151));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16 января 2004 года № 7 "О внесении дополнений в приказ Председателя Комитета фармации, фармацевтической и медицинской промышленности здравоохранения Республики Казахстан от 27 августа 2002 года № 110 "Об утверждении Перечня лекарственных средств, отпускаемых без рецепта", зарегистрированного в Министерстве юстиции Республики Казахстан от 3 октября 2002 года № 1995" (зарегистрированный в Реестре государственной регистрации нормативных правовых актов Республики Казахстан 3 февраля 2004 года № 2694, опубликован "Официальная газета", 20 марта 2004 г., № 12 (169));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24 февраля 2006 года № 23 "О внесении изменений и дополнений в приказ 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№ 110 "Об утверждении Перечня лекарственных средств, отпускаемых без рецепта"" (зарегистрированный в Реестре государственной регистрации нормативных правовых актов Республики Казахстан 10 марта 2006 года № 4113, опубликован "Юридическая газета" от 7 апреля 2006 г. № 61-62 (1041-1042));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февраля 2005 года № 55 "Об утверждении Инструкции по осуществлению государственного надзора за фармацевтической деятельностью и контроля за безопасностью, эффективностью и качеством лекарственных средств" (зарегистрированный в Реестре государственной регистрации нормативных правовых актов Республики Казахстан 14 марта 2005 года № 3488, опубликован "Юридическая газета" от 2 декабря 2005 г. № 224-225 (958-959));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 Министерства здравоохранения Республики Казахстан от 10 марта 2005 года № 35 "Об утверждении Инструкции по составлению и утверждению фармакопейных статей Республики Казахстан" (зарегистрированный в Реестре государственной регистрации нормативных правовых актов Республики Казахстан 31 марта 2005 года за № 3529, опубликован "Юридическая газета" от 9 сентября 2005 г. № 165-166);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марта 2005 года № 129 "Об утверждении Инструкции по согласованию технологических регламентов производства лекарственных средств, ведению их учета и систематизации" (зарегистрированный в Реестре государственной регистрации нормативных правовых актов Республики Казахстан 21 апреля 2005 года за № 3574, опубликован "Юридическая газета" от 2 сентября 2005 г. № 160-161);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2005 года № 618 "Об утверждении Правил организации и проведения закупок лекарственных средств в рамках гарантированного объема бесплатной медицинской помощи" (зарегистрированный в Реестре государственной регистрации нормативных правовых актов Республики Казахстан 20 декабря 2005 года за № 3976, опубликован "Юридическая газета" от 28 декабря 2005 г. № 243-244);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августа 2006 года № 356 "Об утверждении Правил по составлению текста инструкции по применению изделий медицинского назначения для потребителя (аннотации-вкладыша)" (зарегистрированный в Реестре государственной регистрации нормативных правовых актов Республики Казахстан 1 сентября 2006 года № 4363, опубликован "Юридическая газета" от 29 сентября 2006 года № 174);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апреля 2008 года № 216 "Об утверждении Правил учета лекарственных средств" (зарегистрированный в Реестре государственной регистрации нормативных правовых актов Республики Казахстан 2008 года за № 5224, опубликован "Юридическая газета" от 20 июня 2008 г. № 93);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марта 2004 года № 278 "Об утверждении Правил о порядке отзыва решения о государственной регистрации лекарственного средства в Республике Казахстан" (зарегистрированный в Реестре государственной регистрации нормативных правовых актов Республики Казахстан 22 апреля 2004 года № 2814).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