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5943" w14:textId="c3f59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Председателя Агентства Республики Казахстан по регулированию естественных монополий от 7 июля 2005 года № 214-ОД "Об утверждении Правил предоставления равных условий доступа к регулируемым услугам (товарам, работам) в сфере телекоммуникаций при условии отсутствия конкурентного оператора связи по причине технологической невозможности либо экономической нецелесообразности предоставления данных видов услуг, за исключением универсальных услуг телекоммуникаций, а также в сфере предоставления в имущественный найм (аренду) или пользование кабельной канализации и иных основных средств, технологически связанных с присоединением сетей телекоммуникаций к сети телекоммуникаций общего 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17 мая 2010 года № 164-ОД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7 июля 2005 года № 214-ОД "Об утверждении Правил предоставления равных условий доступа к регулируемым услугам (товарам, работам) в сфере телекоммуникаций при условии отсутствия конкурентного оператора связи по причине технологической невозможности либо экономической нецелесообразности предоставления данных видов услуг, за исключением универсальных услуг телекоммуникаций, а также в сфере предоставления в имущественный найм (аренду) или пользование кабельной канализации и иных основных средств, технологически связанных с присоединением сетей телекоммуникаций к сети телекоммуникаций общего пользования" (зарегистрированный в Реестре государственной регистрации нормативных правовых актов Республики Казахстан 29 июля 2005 года № 3761, опубликованный в газете "Юридическая газета" от 1 февраля 2006 года № 16(996).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административной работы Агентства Республики Казахстан по регулированию естественных монополий (Есиркепов Е.О.) после согласования настоящего приказа с Министерством связи и информации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уведомить Министерство юстиции Республики Казахстан и официальные печатные издания, где он ранее был опубликован;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довести настоящий приказ до сведения структурных подразделений и территориальных органов Агентства Республики Казахстан по регулированию естественных монополий, акционерного общества "Казахтелеком".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Смагулова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Алдабергенов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май 2010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