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bcfb" w14:textId="1d3b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30 сентября 2010 года №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приказы Министерства транспорта и коммуникаций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P.O.) в срок до 1 декабря 2010 года обеспечить разработку и утверждение нормативных правовых актов по безопасности и охране труда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транспорта и коммуникаций Республики Казахстан (Адимолда P.O.) в недельный срок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вводятся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Д. Кутербеков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2010 года № 442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приказов Министерства транспорта и коммуникаций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признаваемых утратившими силу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24 апреля 2002 года № 528 "Об утверждении Перечня должностей (профессий) авиационного персонала гражданской и экспериментальной авиации Республики Казахстан, подлежащих аттестации" (зарегистрирован в Реестре государственной регистрации нормативных правовых актов за № 1858).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17 сентября 2002 года № 701 "Об утверждении Инструкции по перевозке опасных грузов гражданскими воздушными судами" (зарегистрирован в Реестре государственной регистрации нормативных правовых актов за № 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31 октября 2002 года № 770-ю "Об утверждении Правил пожарной безопасности в гражданской авиации Республики Казахстан" (зарегистрирован в Реестре государственной регистрации нормативных правовых актов за № 2080).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19 декабря 2002 года № 832-ю "Об утверждении Правил электросветотехнического обеспечения полетов в гражданской авиации Республики Казахстан" (зарегистрирован в Реестре государственной регистрации нормативных правовых актов за № 2126).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19 декабря 2002 года № 833-ю "Об утверждении Инструкции по организации работы службы спецтранспорта организаций гражданской авиации Республики Казахстан" (зарегистрирован в Реестре государственной регистрации нормативных правовых актов за № 2129).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25 апреля 2003 года № 182 "Об утверждении Правил перевозки пассажиров, багажа и грузов на воздушных линиях Республики Казахстан" (зарегистрирован в Реестре государственной регистрации нормативных правовых актов за № 2301).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29 апреля 2003 года № 191 "Об утверждении Правил по штурманскому обеспечению в гражданской авиации Республики Казахстан" (зарегистрирован в Реестре государственной регистрации нормативных правовых актов за № 2330).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гражданской авиации Министерства транспорта и коммуникаций Республики Казахстан от 28 сентября 2004 года № 187 "Об утверждении Инструкции по организации выполнения контрольно-восстановительных работ на воздушных судах Ан-2 в Республике Казахстан" (зарегистрирован в Реестре государственной регистрации нормативных правовых актов за № 3169).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14 октября 2004 года № 197 "О внесений дополнений в приказ Председателя Комитета гражданской авиации Министерства транспорта и коммуникаций Республики Казахстан от 24 апреля 2002 года № 528 "Об утверждении Перечня должностей (профессий) авиационного персонала гражданской и экспериментальной авиации Республики Казахстан, подлежащих аттестации" (зарегистрирован в Реестре государственной регистрации нормативных правовых актов за № 3192).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2 ноября 2004 года № 207 "Об утверждении Правил об организации рабочего времени и отдыхе членов экипажей воздушных судов гражданской авиации Республики Казахстан" (зарегистрирован в Реестре государственной регистрации нормативных правовых актов за № 3205).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12 ноября 2004 года № 217 "Об утверждении Инструкции по безопасности и охране труда для летного экипажа воздушных судов" (зарегистрирован в Реестре государственной регистрации нормативных правовых актов за № 3219).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12 ноября 2004 года № 218 "Об утверждении Инструкции по безопасности и охране труда для работающих в комиссии по расследованию авиационных происшествий" (зарегистрирован в Реестре государственной регистрации нормативных правовых актов за № 3215).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15 ноября 2004 года № 220 "Об утверждении Правил по обеспечению безопасности и охраны труда и производственной санитарии при работе с лакокрасочными материалами на предприятиях гражданской авиации" (зарегистрирован в Реестре государственной регистрации нормативных правовых актов за № 3218).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15 ноября 2004 года № 221 "Об утверждении Правил по безопасности и охране труда на авиационно-химических работах и при работе со специальными жидкостями" (зарегистрирован в Реестре государственной регистрации нормативных правовых актов за № 3220).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16 ноября 2004 года № 222 "Об утверждении Правил по безопасности и охране труда и производственной санитарии при техническом обслуживании авиационной техники в эксплуатационных предприятиях, ремонтных заводах, учебно-летных организациях, в летно-испытательных подразделениях гражданской авиации Республики Казахстан" (зарегистрирован в Реестре государственной регистрации нормативных правовых актов за № 3224).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19 ноября 2004 года № 228 "Об утверждении Инструкции по безопасности и охране труда аэродромных рабочих" (зарегистрирован в Реестре государственной регистрации нормативных правовых актов за № 3223).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19 ноября 2004 года № 229 "Об утверждении Правил по безопасности и охране труда на объектах топливообеспечения предприятий гражданской авиации" (зарегистрирован в Реестре государственной регистрации нормативных правовых актов за № 3235).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19 ноября 2004 года № 230 "Об утверждении Правил по безопасности и охране труда в службах специального и специализированного транспорта и в автомобильных хозяйствах организаций гражданской авиации" (зарегистрирован в Реестре государственной регистрации нормативных правовых актов за № 3234).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4 января 2006 года № 2 "О внесении дополнения и изменений в приказ Председателя Комитета гражданской авиации Министерства транспорта и коммуникаций Республики Казахстан от 25 апреля 2003 года № 182 "Об утверждении Правил перевозки пассажиров, багажа и грузов на воздушных линиях Республики Казахстан" (зарегистрирован в Реестре государственной регистрации нормативных правовых актов за № 4018).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гражданской авиации Министерства транспорта и коммуникаций Республики Казахстан от 3 марта 2007 года № 43 "О внесении дополнений и изменений в приказ Председателя Комитета гражданской авиации Министерства транспорта и коммуникаций Республики Казахстан от 2 ноября 2004 года № 207 "Об утверждении Правил об организации рабочего времени и отдыхе членов экипажей воздушных судов гражданской авиации Республики Казахстан" (зарегистрирован в Реестре государственной регистрации нормативных правовых актов за № 4600).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25 марта 2010 года № 155 "О внесении изменений в приказ Председателя Комитета гражданской авиации Министерства транспорта и коммуникаций Республики Казахстан от 19 декабря 2002 года № 832-ю "Об утверждении Правил, электросветотехнического обеспечения полетов в гражданской авиации Республики Казахстан" (зарегистрирован в Реестре государственной регистрации нормативных правовых актов за № 6337).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