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dee38" w14:textId="d8dee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Министра образования и науки Республики Казахстан от 29 января 2001 года № 42 "Об утверждении Инструкции о порядке
предоставления государственного студенческого кредита"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15 октября 2010 года № 479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29 января 2001 года № 42 "Об утверждении Инструкции о порядке предоставления государственного студенческого кредита" (зарегистрирован в Реестре государственной регистрации нормативных правовых актов 27 марта 2001 года № 1438).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Финансовому департаменту (Нургожаева Т.А.):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направить копию настоящего приказа в Министерство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обеспечить официальное опубликование настоящего приказа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Б. Жумагулов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