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890a" w14:textId="d2e8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30 ноября 2007 года № 732 "Об утверждении стандартов оказания государственных услуг в области технической инспекции"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6 сентября 2010 года № 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ноября 2007 года № 732 "Об утверждении стандартов оказания государственных услуг в области технической инспекции" (зарегистрированный в Реестре государственной регистрации нормативных правовых актов Республики Казахстан за № 5075, опубликован "Юридическая газета" от 1 февраля 2008 г., № 16 (1416).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земледелия и фитосанитарной безопасности в недельный срок направить копию настоящего приказа в Министерство юстиции Республики Казахстан для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Е. Аман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