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4a78" w14:textId="2b84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Министерства финансов Республики Казахстан, Агентства таможенного контроля Республики Казахстан, Комитета таможенного контроля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Министерства финансов Республики Казахстан, Агентства таможенного контроля Республики Казахстан, Комитета таможенного контроля Министерства финансов Республики Казахстан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(Карбузов К-К.Ж.):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 приказу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от 21 сентября 2010 года № 474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приказов Министерства финансов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Агентства таможенного контроля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Комитета таможенного контроля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признаваемых утратившими силу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25 декабря 2002 года № 158 "Об утверждении Инструкции о проведении таможенного контроля и таможенного оформления товаров и транспортных средств, ввозимых на комплекс "Байконур" из Российской Федерации и вывозимых с комплекса "Байконур" в Российскую Федерацию" (зарегистрированный в Реестре государственной регистрации нормативных правовых актов под № 2125).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25 апреля 2003 года № 171 "Об утверждении Инструкции о порядке освобождения от обложения таможенной пошлиной отдельных категорий товаров, импортируемых в Республику Казахстан" (зарегистрированный в Реестре государственной регистрации нормативных правовых актов под № 2322).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6 мая 2003 года № 184 "Об утверждении Перечня и порядка применения технических средств таможенного контроля" (зарегистрированный в Реестре государственной регистрации нормативных правовых актов под № 2340, опубликованный в Бюллетене нормативных правовых актов центральных исполнительных органов и иных государственных органов Республики Казахстан, 2004 г., № 37-40, ст. 1010).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таможенного контроля Министерства финансов Республики Казахстан от 15 февраля 2005 года № 54 "О внесении изменений и дополнений в приказ председателя Агентства таможенного контроля Республики Казахстан от 6 мая 2003 года № 184 "Об утверждении Перечня и порядка применения технических средств таможенного контроля" (зарегистрированный в Реестре государственной регистрации нормативных правовых актов под № 3476, опубликованный в издании "Юридическая газета" от 23 декабря 2005 года № 240-241 (974-975).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таможенного контроля Министерства финансов Республики Казахстан от 23 мая 2006 года № 188 "О внесении изменений и дополнений в приказ председателя Агентства таможенного контроля Республики Казахстан от 6 мая 2003 года № 184 "Об утверждении Перечня и порядка применения технических средств таможенного контроля" (зарегистрированный в Реестре государственной регистрации нормативных правовых актов под № 4248).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12 мая 2003 года № 186 "Об утверждении формы обязательства о вывозе/ввозе товаров и транспортных средств" (зарегистрированный в Реестре государственной регистрации нормативных правовых актов под № 2271).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7 мая 2003 года № 187 "О таможенном контроле в рамках отдельных таможенных режимов" (зарегистрированный в Реестре государственной регистрации нормативных правовых актов под № 2272, опубликованный в издании "Официальная газета" от 16 августа 2003 года № 33 (138).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- Председателя Комитета таможенного контроля Министерства финансов Республики Казахстан от 17 августа 2005 года № 310 "О внесении изменений и дополнений в приказ председателя Агентства таможенного контроля Республики Казахстан от 7 мая 2003 года № 187 "О таможенном контроле в рамках отдельных таможенных режимов" (зарегистрированный в Реестре государственной регистрации нормативных правовых актов под № 3821, опубликованный в издании "Юридическая газета" от 16 ноября 2005 года № 212 (946).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12 мая 2003 года № 196 "Об утверждении Правил проведения процедур личного досмотра и порядка его оформления" (зарегистрированный в Реестре государственной регистрации нормативных правовых актов под № 2275).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12 мая 2003 года № 197 "О перемещении товаров под таможенным контролем" (зарегистрированный в Реестре государственной регистрации нормативных правовых актов под № 2318), за исключением подпунктов 1), 3) пункта 1, которые утрачивают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таможенного контроля Министерства финансов Республики Казахстан от 20 мая 2005 года № 195 "О внесении изменений и дополнений в приказ председателя Агентства таможенного контроля Республики Казахстан от 12 мая 2003 года № 197 "О перемещении товаров под таможенным контролем" (зарегистрированный в Реестре государственной регистрации нормативных правовых актов под № 3715), за исключением абзацев первого - восемнадцатого пункта 1, которые утрачивают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- Председателя Комитета таможенного контроля Министерства финансов Республики Казахстан от 29 сентября 2005 года № 386 "О внесении изменений и дополнения в приказ председателя Агентства таможенного контроля Республики Казахстан от 12 мая 2003 года № 197 "О перемещении товаров под таможенным контролем" (зарегистрированный в Реестре государственной регистрации нормативных правовых актов под № 3877), который утрачивает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2010 года № 74 "О внесении изменений и дополнений в приказ Председателя Агентства таможенного контроля Республики Казахстан от 12 мая 2003 года № 197 "О перемещении товаров под таможенным контролем" (зарегистрированный в Реестре государственной регистрации нормативных правовых актов под № 6136), который утрачивает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13 мая 2003 года № 200 "О зонах таможенного контроля" (зарегистрированный в Реестре государственной регистрации нормативных правовых актов под № 2285, опубликованный в издании "Официальная газета" от 26 июля 2003 года № 30 (135).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ноября 2008 года № 574 "О внесении изменения в приказ председателя Агентства таможенного контроля Республики Казахстан от 13 мая 2003 года № 200 "О зонах таможенного контроля" (зарегистрированный в Реестре государственной регистрации нормативных правовых актов под № 5377, опубликованный в издании "Юридическая газета" от 26 декабря 2008 года № 195(1595).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15 мая 2003 года № 208 "Об использовании в таможенных целях документов и сведений, составленных на иностранном языке" (зарегистрированный в Реестре государственной регистрации нормативных правовых актов под № 2274).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15 мая 2003 года № 209 "Об утверждении Правил заполнения форм декларации таможенной стоимости, Правил заполнения форм корректировки таможенной стоимости" (зарегистрированный в Реестре государственной регистрации нормативных правовых актов Республики Казахстан под № 2304, опубликованный в издании "Официальная газета" 26 июля 2003 года № 30 (135), который утрачивает силу с момента вступления в силу решения Комиссии таможенного союза по вопросам определения порядка и форм заполнения декларации таможенной стоимости и корректировки таможенной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таможенного контроля Министерства финансов Республики Казахстан от 28 сентября 2005 года № 383 "О внесении изменений и дополнений в приказ председателя Агентства таможенного контроля Республики Казахстан от 15 мая 2003 года № 209 "Об утверждении Правил заполнения форм декларации таможенной стоимости, Правил заполнения форм корректировки таможенной стоимости" (зарегистрированный в Реестре государственной регистрации нормативных правовых актов под № 3898), который утрачивает силу с момента вступления в силу решения Комиссии таможенного союза по вопросам определения порядка и форм заполнения декларации таможенной стоимости и корректировки таможенной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15 мая 2003 года № 210 "Об утверждении Правил принятия и формы предварительного решения" (зарегистрированный в Реестре государственной регистрации нормативных правовых актов под № 2295, опубликованный в издании "Официальная газета" от 26 июля 2003 года №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24 декабря 2003 года № 579 "О внесении изменений и дополнений в приказ председателя Агентства таможенного контроля Республики Казахстан от 15 мая 2003 года № 210 "Об утверждении Правил принятия и формы предварительного решения" (зарегистрированный в Реестре государственной регистрации нормативных правовых актов под № 2693, опубликованный в Бюллетене нормативных правовых актов центральных исполнительных и иных государственных органов Республики Казахстан, 2004 год, № 37-40, ст. 1009).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таможенного контроля Министерства финансов Республики Казахстан от 30 марта 2006 года № 125 "О внесении изменений в приказ председателя Агентства таможенного контроля Республики Казахстан от 15 мая 2003 года № 210 "Об утверждении Правил принятия и формы предварительного решения" (зарегистрированный в Реестре государственной регистрации нормативных правовых актов под № 4183, опубликованный в издании "Юридическая газета" от 28 апреля 2006 года № 76-77 (1056-1057).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декабря 2007 года № 486 "О внесении изменений и дополнения в приказы председателя Агентства таможенного контроля Республики Казахстан от 15 мая 2003 года № 210 "Об утверждении Правил принятия и формы предварительного решения" и исполняющего обязанности председателя Комитета таможенного контроля Министерства финансов Республики Казахстан от 29 сентября 2005 года № 385 "Об утверждении Правил принятия решения таможенного органа по классификации товаров и его формы" (зарегистрированный в Реестре государственной регистрации нормативных правовых актов под № 5121, опубликованный в издании "Официальная газета" от 12 апреля 2008 года № 15 (381).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20 мая 2003 года № 219 "О декларировании товаров и транспортных средств" (зарегистрированный в Реестре государственной регистрации нормативных правовых актов под № 2355, опубликованный в издании "Официальная газета" от 27 сентября 2003 года № 39), который утрачивает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 декабря 2003 года № 537 "О внесении изменений в некоторые приказы Председателя Агентства таможенного контроля Республики Казахстан" (зарегистрированный в Реестре государственной регистрации нормативных правовых актов под № 2618, опубликованный в Бюллетене нормативных правовых актов Республики Казахстан, 2004 год, № 33-36, ст. 980), который утрачивает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10 июня 2004 года № 261 "О внесении дополнений в некоторые приказы председателя Агентства таможенного контроля Республики Казахстан по вопросу таможенного оформления" (зарегистрированный в Реестре государственной регистрации нормативных правовых актов под № 2939, опубликованный в издании "Официальная газета" от 9 августа 2004 года № 33 (190), который утрачивает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Казахстана 30 июля 2004 года № 328 "О внесении изменения в приказ председателя Агентства таможенного контроле Республики Казахстан от 20 мая 2003 № 219 "О декларировании товаров и транспортных средств" (зарегистрированный в Реестре государственной регистрации нормативных правовых актов под № 3007, опубликованный в издании "Официальная газета" от 20 ноября 2004 года № 47 (204), который утрачивает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таможенного контроля Министерства финансов Республики Казахстан от 7 января 2005 года № 6 "О внесении изменения в приказ председателя Агентства таможенного контроля Республики Казахстан от 20 мая 2003 года № 219 "О декларировании товаров и транспортных средств" (зарегистрированный в Реестре государственной регистрации нормативных правовых актов под № 3407, опубликованный в издании "Официальная газета" от 19 февраля 2005 года № 8 (217), который утрачивает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- Председателя Комитета таможенного контроля Министерства финансов Республики Казахстан от 23 мая 2005 года № 199 "О внесении изменений в приказ председателя Агентства таможенного контроля Республики Казахстан от 20 мая 2003 года № 219 "О декларировании товаров и транспортных средств" (зарегистрированный в Реестре государственной регистрации нормативных правовых актов под № 3677, опубликованный в Бюллетене нормативных правовых актов Республики Казахстан, 2005 год, № 19, ст. 182, № 20, ст. 183), который утрачивает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- Председателя Комитета таможенного контроля Министерства финансов Республики Казахстан от 25 июля 2005 года № 278 "О внесении дополнений и изменений в приказ председателя Агентства таможенного контроля Республики Казахстан от 20 мая 2003 года № 219 "О декларировании товаров и транспортных средств" (зарегистрированный в Реестре государственной регистрации нормативных правовых актов под № 3802, опубликованный в издании "Юридическая газета" от 16 сентября 2005 года № 170-171 (904-905), который утрачивает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таможенного контроля Министерства финансов Республики Казахстан от 12 августа 2005 года № 302 "О внесении изменения в приказ председателя Агентства таможенного контроля Республики Казахстан от 20 мая 2003 года № 219 "О декларировании товаров и транспортных средств" (зарегистрированный в Реестре государственной регистрации нормативных правовых актов под № 3806, опубликованный в издании "Юридическая газета" от 16 ноября 2005 года № 212 (946), который утрачивает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таможенного контроля Министерства финансов Республики Казахстан от 12 июля 2007 года № 188 "О внесении изменений и дополнений в приказ председателя Агентства таможенного контроля Республики Казахстан от 20 мая 2003 года № 219 "О декларировании товаров и транспортных средств" (зарегистрированный в Реестре государственной регистрации нормативных правовых актов под № 4846, опубликованный в издании "Юридическая газета" от 24 августа 2007 года, № 130 (1333), который утрачивает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20 мая 2003 года № 221 "О некоторых вопросах декларирования товаров" (зарегистрированный в Реестре государственной регистрации нормативных правовых актов под № 2297, опубликованный в издании "Официальная газета" от 26 июля 2003 года №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- Председателя Комитета таможенного контроля Министерства финансов Республики Казахстан от 8 августа 2005 года № 294 "О внесении изменения в приказ председателя Агентства таможенного контроля Республики Казахстан от 20 мая 2003 года № 221 "О некоторых вопросах декларирования товаров" (зарегистрированный в Реестре государственной регистрации нормативных правовых актов под № 3798, опубликованный в издании "Юридическая газета" от 9 ноября 2005 года № 207 (941) и 10 ноября 2005 года № 208 (942).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таможенного контроля Республики Казахстан от 21 мая 2003 года № 226 "Об утверждении форм актов осмотра/досмотра товаров и транспортных средств, осмотра помещений и территорий и заключения на соответствие квалификационным требованиям и условиям" (зарегистрированный в Реестре государственной регистрации нормативных правовых актов под № 2319).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22 мая 2003 года № 227 "Об утверждении Правил применения информационных систем, информационных технологий и средств их обеспечения для таможенных целей" (зарегистрированный в Реестре государственной регистрации нормативных правовых актов под № 2307, опубликованный в Бюллетене нормативных правовых актов центральных исполнительных органов и иных государственных органов Республики Казахстан 2004 г., № 37-40, ст. 1017).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22 июля 2003 года № 357 "О внесении изменения в приказ Председателя Агентства таможенного контроля Республики Казахстан от 22 мая 2003 года № 227 "Об утверждении Правил применения информационных систем, информационных технологий и средств их обеспечения для таможенных целей" (зарегистрированный в Реестре государственной регистрации нормативных правовых актов под № 2419, опубликованный в Бюллетене нормативных правовых актов центральных исполнительных и иных государственных органов Республики Казахстан, 2004 г., № 37-40, ст. 1017).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- Председателя Комитета таможенного контроля Министерства финансов Республики Казахстан от 5 сентября 2005 года № 339 "О внесении изменений и дополнений в некоторые приказы председателя Агентства таможенного контроля Республики Казахстан" (зарегистрированный в Реестре государственной регистрации нормативных правовых актов под № 3864, опубликованный в издании "Юридическая газета" от 22 декабря 2005 года № 239 (973).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таможенного контроля Министерства финансов Республики Казахстан от 10 мая 2007 года № 122 "О внесении изменений и дополнений в приказ председателя Комитета таможенного контроля Министерства финансов Республики Казахстан от 22 мая 2003 года № 227 "Об утверждении Правил применения информационных систем, информационных технологий и средств их обеспечения для таможенных целей" (зарегистрированный в Реестре государственной регистрации нормативных правовых актов под № 4728, опубликованный в издании "Юридическая газета" от 6 июля 2007 года № 102 (1305).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таможенного контроля Республики Казахстан от 22 мая 2003 года № 232 "Об утверждении структур электронных копий таможенных документов" (зарегистрированный в Реестре государственной регистрации нормативных правовых актов под № 2309, опубликованный в издании "Официальная газета" 16 августа 2003 года № 33 (138), который утрачивает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таможенного контроля Министерства финансов Республики Казахстан от 29 июня 2005 года № 243 "О внесении изменений в приказ исполняющего обязанности председателя Агентства таможенного контроля Республики Казахстан от 22 мая 2003 года № 232 "Об утверждении структур электронных копий таможенных документов" (зарегистрированный в Реестре государственной регистрации нормативных правовых актов под № 3753), который утрачивает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таможенного контроля Министерства финансов Республики Казахстан от 24 июля 2006 года № 252 "О внесении изменений в приказ исполняющего обязанности председателя Агентства таможенного контроля Республики Казахстан от 22 мая 2003 года № 232 "Об утверждении структур электронных копий таможенных документов" (зарегистрированный в Реестре государственной регистрации нормативных правовых актов под № 4327) утрачивают силу с 1 января 2011 года, который утрачивает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таможенного контроля Республики Казахстан от 23 мая 2003 года № 233 "Об утверждении формы заключения об условиях переработки товаров на/вне таможенной территории Республики Казахстан для свободного обращения" (зарегистрированный в Реестре государственной регистрации нормативных правовых актов под № 2327).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27 мая 2003 года № 247 "Об утверждении Правил перечисления таможенных платежей, налогов и пени в государственный бюджет и зачета, возврата излишне уплаченных таможенных платежей, налогов и пени из государственного бюджета" (зарегистрированный в Реестре государственной регистрации нормативных правовых актов под № 2351, опубликованный в издании "Официальная газета" от 16 августа 2003 года № 35 (138).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- Председателя Комитета таможенного контроля Министерства финансов Республики Казахстан от 20 сентября 2005 года № 365 "О внесении изменений и дополнений в приказ Председателя Агентства таможенного контроля Республики Казахстан от 27 мая 2003 года № 247 "Об утверждении Правил перечисления таможенных платежей, налогов и пени в государственный бюджет и зачета, возврата излишне уплаченных таможенных платежей, налогов и пени из государственного бюджета" (зарегистрированный в Реестре государственной регистрации нормативных правовых актов под № 3882, опубликованный в издании "Юридическая газета" от 9 декабря 2005 № 230-231).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27 мая 2003 года № 250 "О ведении учета и отчетности перед таможенными органами" (зарегистрированный в Реестре государственной регистрации нормативных правовых актов под № 2329).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27 мая 2003 года № 252 "Об утверждении Правил таможенного оформления частей воздушных судов, замененных при совершении технического обслуживания или ремонта" (зарегистрированный в Реестре государственной регистрации нормативных правовых актов под № 2337, опубликованный в Бюллетене нормативных правовых актов центральных исполнительных и иных государственных органов Республики Казахстан, 2004 г., № 33-36, ст. 983).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4 июня 2003 года № 267 "Об утверждении Инструкции по осуществлению экспортного контроля таможенными органами Республики Казахстан" (зарегистрированный в Реестре государственной регистрации нормативных правовых актов под № 2346).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 июля 2003 года № 333 "О порядке помещения товаров под специальный таможенный режим" (зарегистрированный в Реестре государственной регистрации нормативных правовых актов под № 2444, опубликованный в Бюллетене нормативных правовых актов центральных исполнительных и иных государственных органов Республики Казахстан, 2004 г., № 33-36, ст. 981).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7 июля 2003 года № 335 "Об утверждении Инструкции по осуществлению таможенного контроля за товарами, перемещаемыми через таможенную границу Республики Казахстан" (зарегистрированный в Реестре государственной регистрации нормативных правовых актов под № 2425, опубликованный в Бюллетене нормативных правовых актов центральных исполнительных и иных государственных органов Республики Казахстан, 2004 г., № 37-40, ст. 1012).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27 августа 2004 года № 367 "О внесении изменений в приказ Председателя Агентства таможенного контроля Республики Казахстан от 7 июля 2003 года № 335 "Об утверждении Инструкции по осуществлению таможенного контроля за товарами, перемещаемыми через таможенную границу Республики Казахстан" (зарегистрированный в Реестре государственной регистрации нормативных правовых актов под № 3066, опубликованный в Бюллетене нормативных правовых актов центральных исполнительных и иных государственных органов Республики Казахстан, 2004 г., № 41-44, ст. 1040).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14 августа 2003 года № 389 "Об утверждении Перечня пунктов приема-передачи таможенного сопровождения" (зарегистрированный в Реестре государственной регистрации нормативных правовых актов под № 2490, опубликованный в Бюллетене нормативных правовых актов центральных исполнительных и иных государственных органов Республики Казахстан, 2004 г., № 33-36, ст. 984).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27 января 2004 года № 47 "О некоторых вопросах таможенного оформления автотранспортных средств" (зарегистрированный в Реестре государственной регистрации нормативных правовых актов под № 2700, опубликованный в Бюллетене нормативных правовых актов центральных исполнительных и иных государственных органов Республики Казахстан, 2004 г., № 29-32, ст. 972).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22 апреля 2004 года № 192 "О таможенном оформлении автотранспортных средств" (зарегистрированный в Реестре государственной регистрации нормативных правовых актов под № 2830, опубликованный в издании "Официальная газета" от 23 октября 2004 года № 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3 июня 2004 года № 253 "О внесении изменений и дополнений в приказ председателя Агентства таможенного контроля Республики Казахстан от 22 апреля 2004 года № 192 "О таможенном оформлении автотранспортных средств" (зарегистрированный в Реестре государственной регистрации нормативных правовых актов под № 2913).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- Председателя Комитета таможенного контроля Министерства финансов Республики Казахстан от 14 апреля 2005 года № 139 "О внесении изменений в приказ председателя Агентства таможенного контроля Республики Казахстан от 22 апреля 2004 года № 192 "О таможенном оформлении автотранспортных средств" (зарегистрированный в Реестре государственной регистрации нормативных правовых актов под № 3564, опубликованный в издании "Юридическая газета" от 18 мая 2005 года № 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3 июня 2004 года № 252 "Об утверждении Инструкции о привлечении на договорной основе специалистов и экспертов для оказания содействия в проведении таможенного контроля" (зарегистрированный в Реестре государственной регистрации нормативных правовых актов под № 2931, опубликованный в Бюллетене нормативных правовых актов центральных исполнительных и иных государственных органов Республики Казахстан, 2004 г., № 29-32, ст. 966).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таможенного контроля Республики Казахстан от 26 июня 2004 года № 280 "Об утверждении Перечня территориальных подразделений уполномоченного органа по вопросам таможенного дела, осуществляющих таможенное оформление делящихся и радиоактивных материалов" (зарегистрированный в Реестре государственной регистрации нормативных правовых актов под № 2956, опубликованный в Бюллетене нормативных правовых актов центральных исполнительных и иных государственных органов Республики Казахстан, 2004 г., № 33-36, ст. 978).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- Председателя Агентства таможенного контроля Республики Казахстан от 17 ноября 2004 года № 443 "О внесении дополнения в приказ исполняющего обязанности Председателя Агентства таможенного контроля Республики Казахстан от 26 июня 2004 года № 280 "Об утверждении Перечня территориальных подразделений уполномоченного органа по вопросам таможенного дела, осуществляющих таможенное оформление делящихся и радиоактивных материалов" (зарегистрированный в Реестре государственной регистрации нормативных правовых актов под № 3268, опубликованный в издании "Юридическая газета" от 8 сентября 2005 года № 164).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таможенного контроля Министерства финансов Республики Казахстан от 12 июля 2006 года № 240 "О внесении изменения в некоторые приказы Комитета таможенного контроля Министерства финансов Республики Казахстан" (зарегистрированный в Реестре государственной регистрации нормативных правовых актов под № 4318, опубликованный в издании "Юридическая газета" от 1 сентября 2006 года № 158 (1138).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8 июля 2004 года № 300 "Об утверждении Правил учета поступлений в бюджет таможенных платежей и налогов" (зарегистрированный в Реестре государственной регистрации нормативных правовых актов под № 2986, опубликованный в Бюллетене нормативных правовых актов центральных исполнительных и иных государственных органов Республики Казахстан, 2005 г., № 1, ст.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15 сентября 2004 года № 385 "О внедрении в эксплуатацию комплекса электронного декларирования "Web-декларант" в департаментах таможенного контроля и таможнях Агентства таможенного контроля Республики Казахстан" (зарегистрированный в Реестре государственной регистрации нормативных правовых актов под № 3071, опубликованный в издании "Официальная газета" от 23 октября 2004 года № 43 (200), Бюллетене нормативных правовых актов центральных исполнительных органов и иных государственных органов Республики Казахстан, 2004 г., № 41-44, ст. 1036).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- Председателя Комитета таможенного контроля Министерства, финансов Республики Казахстан от 29 июня 2005 года № 240 "Об утверждении Правил отнесения участников внешнеэкономической деятельности к категории минимального риска и применения упрощенного порядка таможенного оформления" (зарегистрированный в Реестре государственной регистрации нормативных правовых актов под № 3757, опубликованный в издании "Официальная газета" от 29 октября 2005 года № 45 (254), Бюллетене нормативных правовых актов Республики Казахстан центральных исполнительных и иных государственных органов Республики Казахстан, 2005 г., № 17, ст. 136).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таможенного контроля Министерства финансов Республики Казахстан от 5 июля 2006 года № 231 "О внесении изменений и дополнений в приказ вице-министра финансов - председателя Комитета таможенного контроля Министерства финансов Республики Казахстан от 29 июня 2005 года № 240 "Об утверждении Правил отнесения участников внешнеэкономической деятельности к категории минимального риска и применения упрощенного порядка таможенного оформления" (зарегистрированный в Реестре государственной регистрации нормативных правовых актов под № 4325, опубликованный в издании "Юридическая газета" от 1 сентября 2006 года № 158 (1138).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- Председателя Комитета таможенного контроля Министерства финансов Республики Казахстан от 9 августа 2005 года № 296 "Об утверждении Правил заполнения неполной таможенной декларации и случаев ее использования" (зарегистрированный в Реестре государственной регистрации нормативных правовых актов под № 3800, опубликованный в издании "Юридическая газета" от 10 ноября 2005 года № 208 (942).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- Председателя Комитета таможенного контроля Министерства финансов Республики Казахстан от 2 сентября 2005 года № 335 "Об утверждении Правил аннулирования отозванной грузовой таможенной декларации" (зарегистрированный в Реестре государственной регистрации нормативных правовых актов под № 3835, опубликованный в издании "Юридическая газета" от 22 декабря 2005 года № 239 (973).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таможенного контроля Министерства финансов Республики Казахстан от 29 сентября 2005 года № 384 "Об утверждении Правил привлечения декларантом экспертов при таможенном оформлении" (зарегистрированный в Реестре государственной регистрации нормативных правовых актов под № 3891, опубликованный в издании "Юридическая газета" от 9 декабря 2005 года № 230-231).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таможенного контроля Министерства финансов Республики Казахстан от 29 сентября 2005 года № 385 "Об утверждении Правил принятия решения  таможенного органа по классификации товаров и его формы" (зарегистрированный в Реестре государственной регистрации нормативных правовых актов под № 3892, опубликованный в издании "Юридическая  газета" от 21 декабря 2005 года № 237-238).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таможенного контроля Министерства финансов Республики Казахстан от 16 января 2006 года № 24 "Об утверждении Правил заполнения и учета таможенного приходного ордера" (зарегистрированный в Реестре государственной регистрации нормативных правовых актов под № 4033, опубликованный в издании "Юридическая газета" от 17 марта 2006 года № 47-48 (1027-1028).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2008 года № 160 "О внесении дополнений и изменения в приказ председателя Комитета таможенного контроля Министерства финансов Республики Казахстан от 16 января 2006 года № 24 "Об утверждении Правил заполнения и учета таможенного приходного ордера" (зарегистрированный в Реестре государственной регистрации нормативных  правовых актов под № 5200, опубликованный в изданиях "Официальная газета" от 27 сентября 2008 года № 39 (405) и "Юридическая газета" от 4 июля 2008 года № 101 (1501).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таможенного контроля Министерства финансов Республики Казахстан от 27 июня 2006 года № 220 "Об утверждении Правил таможенного оформления товаров, перемещаемых с использованием трубопроводного транспорта и по линиям электропередачи и Правил декларирования товаров путем подачи временной таможенной декларации" (зарегистрированный в Реестре государственной регистрации нормативных правовых актов под № 4307, опубликованный в Бюллетене нормативных правовых актов центральных исполнительных органов и иных государственных органов Республики Казахстан 2006 г., № 14, ст. 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таможенного контроля Министерства финансов Республики Казахстан от 30 апреля 2007 года № 113 "Об утверждении формы решения об учреждении свободного склада и магазина беспошлинной торговли" (зарегистрированный в Реестре государственной регистрации нормативных правовых актов под № 4677, опубликованный в издании "Юридическая газета" от 6 июля 2007 года № 102 (1305).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14 декабря 2007 года № 462 "Об утверждении Инструкции по таможенному оформлению товаров и транспортных средств, перемещаемых через таможенную границу Республики Казахстан" (зарегистрированный в Реестре государственной регистрации нормативных правовых актов под № 5072, опубликованный в издании "Юридическая газета" от 1 февраля 2008 года № 16 (1416).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от 22 апреля 2010 года № 181 "Об утверждении Правил отбора проб и образцов товаров" (зарегистрированный в Реестре государственной регистрации нормативных правовых актов под № 6221, опубликованный в издании "Казахстанская правда" от 22 июля 2010 года № 190 (26251).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