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290" w14:textId="dcbb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финансов Республики Казахстан и Председателя Агентства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18 января 2010 года № 12 и Министра энергетики и минеральных ресурсов Республики Казахстан от 19 января 2010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Министра финансов Республики Казахстан от 22 июня 1999 года 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Председателя Агентства Республики Казахстан по инвестициям от 22 июня 1999 года № 1 "Об утверждении Правил о порядке определения размера подписного бонуса в контрактах на недропользование (проведение разведки, совмещенной разведки и добычи, а также добычи полезных ископаемых, за исключением общераспространенных полезных ископаемых) в Республике Казахстан" (зарегистрирован в Министерстве юстиции Республики Казахстан 2 июля 1999 года за № 827);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Министра финансов Республики Казахстан от 18 октября 2000 года 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Председателя Агентства Республики Казахстан по инвестициям от 18 октября 2000 года № 0-1/170 "О внесении изменений и дополнений в приказ Министра финансов Республики Казахстан от 22 июня 1999 года № 315 и Председателя Агентства Республики Казахстан по инвестициям от 22 июня 1999 года № 1 (зарегистрирован в Министерстве юстиции Республики Казахстан 17 ноября 2000 года за № 1286).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со дня подписания настоящего приказа последним из руководителей государственных органов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 последним из руководителей государственных органов.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 Министр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Жамишев        ____________ С. Мынбаев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