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b22b" w14:textId="f4ab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18 октября 2005 года № 273, и.о. Министра финансов Республики Казахстан от 29 октября 2005 года № 386, Председателя Агентства Республики Казахстан по информатизации и связи от 27 октября 2005 года № 369-п и Председателя Агентства Республики Казахстан по управлению земельными ресурсами от 19 октября 2005 года № 161-п "Об утверждении Правил взаимодействия по организации и функционированию Центров обслуживания населения по принципу "одного окна" в городах Астане и Алматы по оказанию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13 апреля 2010 года № 115, Министра связи и информации Республики Казахстан от 20 апреля 2010 года № 15, Председателя Агентсва Республики Казахстан по управлению земельными ресурсами от 4 мая 2010 года № 67-П, Министра финансов Республики Казахстан от 24 мая 2010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в соответствие с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октября 2005 года № 273, и.о. Министра финансов Республики Казахстан от 29 октября 2005 года № 386, Председателя Агентства Республики Казахстан по информатизации и связи от 27 октября 2005 года № 369-п и Председателя Агентства Республики Казахстан по управлению земельными ресурсами от 19 октября 2005 года № 161-п "Об утверждении Правил взаимодействия по организации и функционированию Центров обслуживания населения по принципу "одного окна" в городах Астане и Алматы по оказанию государственных услуг" (зарегистрированный в Реестре государственной регистрации нормативных правовых актов № 3915, опубликованный в Юридической газете 18 ноября 2005 года № 214-215 (948-949).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связи и информации  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Жумагалиев           ____________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Жамишев            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 У. Узбеков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