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7554" w14:textId="e4b7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82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юстиции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октября 1998 года № 111 "Об утверждении Правил аттестации судебных исполнителей" и "Положение Центральной аттестационной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июня 1999 года № 41 "Об утверждении Положения о работе комиссии по лицензированию судебно-экспертной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юстиции Республики Казахстан от 22 февраля 2000 года № 14 "Об утверждении Положения о регистрации гарантированной недвижимости";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Приказ Министра юстиции Республики Казахстан от 30 марта 2000 года № 33 "О выполнении Плана Правительства Республики Казахстан по борьбе с коррупцией";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Приказ Министра юстиции Республики Казахстан от 19 апреля 2000 года № 38 "О внесении изменений в приказ Министра от 14 февраля 2000 года № 13 "Об утверждении Распределения обязанностей между Министром юстиции Республики Казахстан и вице-Министрами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Министра юстиции Республики Казахстан от 26 июля 2000 года № 67 "Об утверждении Правил поощрения работников органов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Приказ Министра юстиции Республики Казахстан от 11 августа 2000 года № 72 "О внесении изменений в приказ Министра юстиции Республики Казахстан от 22 июня 1999 года № 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Приказ Министра юстиции Республики Казахстан от 6 ноября 2000 года № 84 "О запрете привлечения к работе в центральном аппарате Министерства юстиции Республики Казахстан лиц до издания приказа о приеме на работу";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Приказ Министра юстиции Республики Казахстан от 8 ноября 2000 года № 86 "О составе жилищной комиссии по распределению очередности предоставления 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Приказ Министра юстиции Республики Казахстан от 24 ноября 2000 года № 91 "О постоянно действующей комиссии по защите государственных секретов";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Приказ Министра юстиции Республики Казахстан от 6 декабря 2000 года № 101 "Об утверждении Правил о государственных заказах, выполняемых за счет средств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Приказ Министра юстиции Республики Казахстан от 1 февраля 2001 года № 9 "О внесении изменений в приказ Министра юстиции Республики Казахстан от 1 декабря 2000 года № 95 "Об образовании комиссии по подготовке и проведению празднования 10-летия принятия Конституционного закона Республики Казахстан "О государственной независимости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Приказ Министра юстиции Республики Казахстан от 12 февраля 2001 года № 14 "О внесении изменений в приказ Министра юстиции Республики Казахстан от 2 апреля 1999 года № 27 "Об образовании Центральной аттестационной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Приказ Министра юстиции Республики Казахстан от 20 февраля 2001 года № 17 "О внесении изменений в приказ Министра юстиции Республики Казахстан от 24 октября 2000 года № 81 "О проведении компьютерного тестирования";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Приказ Министра юстиции Республики Казахстан от 10 апреля 2001 года № 36 "О внесении изменений в приказ Министра юстиции Республики Казахстан от 1 декабря 2000 года № 95 "Об образовании комиссии по подготовке и празднования 10-летия принятия Конституционного закона Республики Казахстан "О государственной независимости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Приказ Министра юстиции Республики Казахстан от 24 мая 2001 года № 56 "О создании постоянно действующих рабочих групп";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Приказ Министра юстиции Республики Казахстан от 5 июля 2001 года № 89 "О внесении изменений в приказ Министра юстиции от 17 мая 2001 года № 49 "Об утверждении Положения о рабочей группе";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Приказ Министра юстиции Республики Казахстан от 5 сентября 2001 года № 107 "Об утверждении Правил о порядке поощрения сотрудников органов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Приказ Министра юстиции Республики Казахстан от 15 сентября 2001 года № 111 "Об изменениях в составе рабочей группы, утвержденной Приказом Министра юстиции от 17 мая 2001 года № 49 "О создании постоянно действующей рабочей группы";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Приказ Министра юстиции Республики Казахстан от 19 сентября 2001 года № 112 "О внесении дополнений в Устав Государственного учреждения "Центр судебной экспертизы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Приказ Министра юстиции Республики Казахстан от 31 октября 2001 года № 118 "О нормах расхода бензина и горюче-смазочных материалов автомашин";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Приказ Министра юстиции Республики Казахстан от 4 декабря 2001 года № 136 "О внесении изменения в приказ Министра юстиции Республики Казахстан от 8 октября 2001 года № 113 "Об аттестационной комиссии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Приказ Министра юстиции Республики Казахстан от 5 декабря 2001 года № 137 "О внесении изменения в приказ Министра юстиции Республики Казахстан от 25 февраля 2000 года № 18 "Об утверждении положений о структурных подразделениях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Приказ Министра юстиции Республики Казахстан от 11 декабря 2001 года № 153 "Об утверждении Инструкции по пенсионному обеспечению лиц начальствующего и рядового состава уголовно-исполнительной системы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Приказ Министра юстиции Республики Казахстан от 29 декабря 2001 года № 163 "Об организационно-штатных вопросах Комитета Уголовно-исполнительной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мая 2001 года № 184 "Об утверждении Правил проведения стажировки в органах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Приказ Министра юстиции Республики Казахстан от 23 января 2002 года № 5 "О внесении дополнения в приказ от 20 ноября 2001 года № 131 "О присвоении индексов цифрового обозначения руководства, структурных подразделений, подведомственных организаций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2002 года № 42 "О внесении изменения в приказ Министра юстиции Республики Казахстан от 8 октября 2001 года № 113 "Об аттестационной комиссии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Приказ Министра юстиции Республики Казахстан от 25 июня 2002 года № 97 "О внесении дополнения и изменений в приказ Министра юстиции Республики Казахстан от 27 февраля 2002 года № 18 "Об утверждении структуры и лимитов штатной численности территориальных органов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Приказ Министра юстиции Республики Казахстан от 16 августа 2002 года № 117 "О внесении дополнения в приказ Министра юстиции Республики Казахстан от 26 марта 2002 года № 38 "Положение об Управлении защиты имущественных прав государства, договоров и претензионно-исковой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 Приказ Министра юстиции Республики Казахстан от 20 ноября 2002 года № 165 "О внесении изменения в приказ Министра юстиции Республики Казахстан от 11 декабря 2001 года №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Приказ Министра юстиции Республики Казахстан от 9 декабря 2002 года № 194 "О внесении изменения в структуру Центра судебной экспертизы Министерства юстиции Республики Казахстан, утвержденную приказом Министра юстиции от 4 сентября 2002 года №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Приказ Министра юстиции Республики Казахстан от 3 февраля 2003 года № 17 "О внесении дополнений и изменений в приказ Министра юстиции Республики Казахстан от 27 февраля 2002 года № 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Приказ Министра юстиции Республики Казахстан от 27 марта 2003 года № 49 "О внесении изменений в приказ Министра юстиции Республики Казахстан от 22 февраля 2002 года № 14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Приказ Министра юстиции Республики Казахстан от 9 июня 2003 года № 109 "О внесении изменений в приказ Министра юстиции Республики Казахстан от 08 октября 2001 года № 113 "Об аттестационной комиссии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Приказ Министра юстиции Республики Казахстан от 15 августа 2003 года № 167 "О внесении изменений в приказ Министра юстиции Республики Казахстан от 27 февраля 2002 года № 18 и признании утратившим силу приказа Министра юстиции Республики Казахстан от 13 января 2003 года №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Приказ Министра юстиции Республики Казахстан от 2 сентября 2003 года № 176 "Об утверждении нормативов нагрузки на сотрудников уголовно-исполнительных инспекций";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Приказ Министра юстиции Республики Казахстан от 15 сентября 2003 года № 189 "О внесении изменений в приказ Министра юстиции Республики Казахстан от 17 июня 2003 года № 118 "О создании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Приказ Министра юстиции Республики Казахстан от 5 ноября 2003 года № 238 "О внесении дополнения в приказ Министра юстиции Республики Казахстан от 27 февраля 2002 года № 18 "Об утверждении структуры и лимитов штатной численности территориальных органов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Приказ Министра юстиции Республики Казахстан от 24 декабря 2003 года № 268 "О внесении изменения в приказ Министра юстиции Республики Казахстан от 17 июня 2003 года № 118 "О создании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Приказ Министра юстиции Республики Казахстан от 5 февраля 2004 года № 29 "О внесении изменений и дополнений в приказ Министерства юстиции Республики Казахстан от 18 ноября 2002 года № 163 "Об утверждении Инструкции о пропускном режиме в здании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Приказ Министра юстиции Республики Казахстан от 17 февраля 2004 года № 41 "О внесении изменения в приказ Министра юстиции Республики Казахстан от 31 января 2004 года № 28 "Об утверждении структуры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Приказ Министра юстиции Республики Казахстан от 31 марта 2004 года № 85 "О внесении дополнений в приказ Министра юстиции Республики Казахстан от 25 февраля 2004 года № 47 "О создании районных отделов (управлений)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Приказ Министра юстиции Республики Казахстан от 10 июня 2004 года № 175 "О внесении изменений в приказ Министра юстиции Республики Казахстан от 01 апреля 2004 года № 88 "Об утверждении структуры и лимитов штатной численности территориальных органов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Приказ Министра юстиции Республики Казахстан от 3 сентября 2004 года № 253 "О внесении изменений в Приказ Министра юстиции Республики Казахстан от 01 апреля 2004 года за № 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Приказ Министра юстиции Республики Казахстан от 13 сентября 2004 года № 264 "О внесении дополнений в приказ Министра юстиции Республики Казахстан от 25 февраля 2004 года № 47 "О создании районных отделов (управлений)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Приказ Министра юстиции Республики Казахстан от 12 октября 2004 года № 292 "О внесении изменений в приказ Министра юстиции Республики Казахстан от 20 декабря 2001 года № 157 "Об утверждении Правил ведения Реестра государственной регистрации нормативных правовых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Приказ Министра юстиции Республики Казахстан от 26 ноября 2004 года № 342 "О внесении изменений в приказ Министра юстиции Республики Казахстан от 04 июля 2003 года №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Приказ Министра юстиции Республики Казахстан от 30 ноября 2004 года № 345 "О внесении изменений в приказ Министра юстиции от 01 апреля 2004 года № 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Приказ Министра юстиции Республики Казахстан от 8 февраля 2005 года № 35 "О внесении изменений и дополнений в Приказ Министра юстиции Республики Казахстан от 20 декабря 2001 года № 157 "Об утверждении Правил ведения Реестра государственной регистрации нормативных правовых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Приказ Министра юстиции Республики Казахстан от 27 апреля 2005 года № 119 "О внесении изменений в приказ Министра юстиции Республики Казахстан от 19 мая 2004 года № 141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Приказ Министра юстиции Республики Казахстан от 12 мая 2005 года № 127 "О мерах по укреплению служебной дисциплины";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Приказ Министра юстиции Республики Казахстан от 17 мая 2005 года № 133 "О внесении изменений в приказ Министра юстиции Республики Казахстан от 20 декабря 2001 года № 157 "Об утверждении Правил ведения государственной регистрации правовых актов";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Приказ Министра юстиции Республики Казахстан от 8 июня 2005 года № 148 "О внесении изменений в приказ Министра юстиции Республики Казахстан от 03 февраля 2005 года № 26 "Об утверждении структуры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Приказ Министра юстиции Республики Казахстан от 5 июля 2005 года № 171 "О внесении изменений в приказ Министра юстиции Республики Казахстан от 27 апреля 2004 года № 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Приказ Министра юстиции Республики Казахстан от 11 июля 2005 года № 181 "О внесении изменений в приказ Министра юстиции Республики Казахстан от 16 июня 2004 года №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августа 2005 года № 214 "Об утверждении Правил сдачи квалификационного экзамена для присвоения квалификации судебного эксперта, Правил аттестации судебных экспертов аттестационной комиссией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Приказ Министра юстиции Республики Казахстан от 9 сентября 2005 года № 247 "Дополнение к приказу № 198 от 28 июля 2005 года "О возложении права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Приказ Министра юстиции Республики Казахстан от 18 октября 2005 года № 273 "Об утверждении Правил взаимодействия по организации и функционированию Центров обслуживания населения по принципу "одного окна" в городах Астане и Алматы по оказанию государственных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Приказ Министра юстиции Республики Казахстан от 29 ноября 2005 года № 313 "О внесении изменения в приказ Министра юстиции Республики Казахстан от 13 сентября 2005 года № 249 "Об образовании комиссии по лицензированию судебно-экспертной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Приказ Министра юстиции Республики Казахстан от 17 мая 2006 года № 154 "О внесении изменений и дополнений в приказ Министра юстиции Республики Казахстан от 20 октября 2005 года №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Приказ Министра юстиции Республики Казахстан от 25 мая 2006 года № 157 "О внесении изменений в приказ Министра юстиции Республики Казахстан от 06 марта 2006 года № 74 "Об утверждении структуры и лимитов штатной численности территориальных органов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Приказ Министра юстиции Республики Казахстан от 15 июня 2006 года № 178 "О внесении дополнений в приказ Министра юстиции Республики Казахстан от 29 декабря 2005 года № 344 "Об утверждении номенклатуры дел Министерства юстиции Республики Казахстан на 2006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Приказ Министра юстиции Республики Казахстан от 24 июля 2006 года № 198 "О внесении изменений в приказ Министра юстиции Республики Казахстан от 14 апреля 2006 года №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Приказ Министра юстиции Республики Казахстан от 27 июля 2006 года № 204 "О внесении дополнения в приказ Министра юстиции Республики Казахстан от 23 марта 2006 года № 100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Приказ Министра юстиции Республики Казахстан от 16 октября 2006 года № 267 "Об утверждении Правил по определению рейтинга деятельности территориальных органов юстиции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Приказ Министра юстиции Республики Казахстан от 16 октября 2006 года № 268 "О внесении изменений и дополнений в приказ Министра юстиции Республики Казахстан от 29 марта 2006 года № 100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Приказ Министра юстиции Республики Казахстан от 1 декабря 2006 года № 312 "О внесении изменения в приказ Министра юстиции Республики Казахстан от 30 октября 2006 года №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Приказ Министра юстиции Республики Казахстан от 9 апреля 2007 года № 104 "О мерах упорядочения организации проверок территориальных подразделений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Приказ Министра юстиции Республики Казахстан от 23 мая 2007 года № 159 "О внесении изменений в приказ Министра юстиции Республики Казахстан от 16 октября 2006 года № 267 "Об утверждении Правил по определению рейтинга деятельности территориальных органов юстиции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Приказ Министра юстиции Республики Казахстан от 16 июля 2007 года № 200 "О внесении изменений в приказ Министра юстиции Республики Казахстан от 06 марта 2006 года № 74 "Об утверждении структуры и лимитов штатной численности территориальных органов юстиции";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Приказ Министра юстиции Республики Казахстан от 4 сентября 2007 года № 248 "Об образовании комиссии по лицензированию судебно-экспертной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Приказ Министра юстиции Республики Казахстан от 10 сентября 2007 года № 254 "О внесении изменений в приказ Министра юстиции Республики Казахстан от 05 января 2007 года № 2 "Об утверждении структуры Центра судебной экспертизы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Приказ Министра юстиции Республики Казахстан от 24 сентября 2007 года № 267 "О внесении изменения в приказ Министра юстиции Республики Казахстан от 29 марта 2006 года № 100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Приказ Министра юстиции Республики Казахстан от 22 января 2008 года № 11 "О внесении изменений и дополнений в приказ Министра юстиции Республики Казахстан от 04 сентября 2007 года № 248 "Об образовании комиссии по лицензированию судебно-экспертной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Приказ Министра юстиции Республики Казахстан от 9 апреля 2008 года № 96 "О внесении изменений в приказ Министра юстиции Республики Казахстан от 16 октября 2006 года № 267 "Об утверждении Правил по определению рейтинга деятельности территориальных органов юстиции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Приказ Министра юстиции Республики Казахстан от 10 июля 2008 года № 188 "О внесении изменений в приказ Ответственного секретаря Министерства юстиции Республики Казахстан от 17 марта 2008 года № 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Приказ Министра юстиции Республики Казахстан от 16 июля 2008 года № 190 "О внесении изменений и дополнений в приказ Министра юстиции Республики Казахстан от 29 марта 2006 года № 100 "О назначении членов коллегии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Приказ Министра юстиции Республики Казахстан от 19 августа 2008 года № 224 "О внесении изменений в приказ Министерства юстиции Республики Казахстан от 15 июля 2008 года №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Приказ Министра юстиции Республики Казахстан от 27 августа 2008 года № 233 "О внесении изменений и дополнений в приказ Министра юстиции Республики Казахстан от 15 мая 2008 года №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Приказ Ответственного секретаря Министерства юстиции Республики Казахстан от 20 января 2009 года № 11 "О внесении изменений в приказ Ответственного секретаря Министерства юстиции Республики Казахстан от 19 декабря 2008 года № 344 "Об утверждении Плана контрольных мероприятий Службы внутреннего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Приказ Ответственного секретаря Министерства юстиции Республики Казахстан от 25 марта 2009 года № 59 "О внесении изменений в приказ Ответственного секретаря Министерства юстиции Республики Казахстан от 19 декабря 2008 года № 344 "Об утверждении Плана контрольных мероприятий службы внутреннего контроля".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