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3e3e" w14:textId="57f3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4 сентября 2007 года № 362 "Об утверждении стандартов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февраля 2010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4 сентября 2007 года № 362 "Об утверждении стандартов оказания государственных услуг" (зарегистрированный в Реестре государственной регистрации нормативных правовых актов 12 октября 2007 года № 4967, опубликованный в Бюллетене нормативных правовых актов центральных исполнительных и иных государственных органов Республики Казахстан, январь 2008 года, № 1, ст. 301).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довести до сведения личного состава органов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в Министерство юстиции Республики Казахстан для снятия с Реестра государственной регистрации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