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2303" w14:textId="d9e2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по судебному администрированию при Верховном Суде Республики Казахстан от 21 марта 2008 года № 156-П "Об утверждении стандарта оказания государственной услуги по апостилированию официальных документов, исходящих из судов и органов исполнительного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судебному администрированию при Верховном суде Республики Казахстан от 18 октября 2010 года № 01-01-31/389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нормативных правовых актов центральных исполнительных и иных центральных государственных органов,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Казахстан, утвержденные постановлением Правительства Республики Казахстан от 17 августа 2006 года № 778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судебному администрированию при Верховном Суде Республики Казахстан от 21 марта 2008 года № 156-П "Об утверждении стандарта оказания государственной услуги по апостилированию официальных документов, исходящих из судов и органов исполнительного производства", зарегистрированный в Реестре государственной регистрации нормативных правовых актов за № 5195.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Председателя                          Б. Унербаев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