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aa3" w14:textId="e356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актах, утративших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геологии и недропользования Министерства энергетики и минеральных ресурсов Республики Казахстан от 8 июля 2009 года № 54-п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27,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 Председателя Комитета геологии и охраны недр Министерства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11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Требований к содержанию и объему геолого-геофизических материалов по подсчету запасов нефти, газа, конденсата и попутных компонентов, представляемых на государственную экспертизу";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3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162-п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оформлении и учете документов по лицензированию видов деятельности по специальному водопользованию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127-п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геологической информации об участках недр, пригодных для строительства и эксплуатации подземных сооружений, не связанных с разведкой и (или) добычей полезных ископаемых, представляемой на государственную экспертизу";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125-п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представляемым на государственную экспертизу материалам по предварительной геолого-экономической оценке месторождений твердых полезных ископаемых";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124-п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представляемым на государственную экспертизу материалам переоценки эксплуатационных запасов подземных вод (питьевых, технических, минеральных, промышленных и теплоэнергетических)";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 13 августа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материалам по подсчету запасов твердых полезных ископаемых, представляемым на государственную предварительную экспертизу";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 21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Инструкцию по оформлению отчетов о геологическом изучении недр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копию настоящего приказа в Министерство юстиции Республики Казахстан и официальные печатные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Е.Г. Карибаева.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И.о. Председателя Комитета                 М.А. Сайдуакасов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