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2d0c" w14:textId="8062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нормативно-правовых актах, утративших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21 июля 2009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утверждением "Правил предоставления недропользователями отчетов о проведении операции по недропользованию"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июля 2008 года № 690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нормативно-правовых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природных ресурсов и охраны окружающей среды Республики Казахстан от 28 сентября 2000 года № 393-п "Об утверждении Инструкции о порядке предоставления недропользователями в органы Министерства природных ресурсов и охраны окружающей среды геологической информации по работам на Контрактных территориях" (зарегистрирован в Реестре государственной регистрации нормативных правовых актов за № 1272 от 26 октября 2000 года Министерства юстиции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Копию настоящего приказа направить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Опубликовать приказ в официальных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вступает в силу со дня подписания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С. Мынбаев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