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1944" w14:textId="e121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12 августа 2009 года № 01-01-07/134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туризму и спорту от 9 января 2002 года № 06-2-2/3 "Об утверждении форм документов для лицензирования туристской деятельности" (зарегистрированный в Реестре государственной регистрации нормативных правовых актов за № 1729).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туризма, спорта и международного сотрудничества Министерства туризма и спорта Республики Казахстан (Камзебаевой Д.У.)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Досмухамбетов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