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ac0" w14:textId="b30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взаимодействию органов государственной противопожарной службы Министерства по чрезвычайным ситуациям Республики Казахстан и Комитета уголовно-исполнительной системы Министерства юстиции Республики Казахстан по обеспечению пожарной безопасности в органах и учреждениях, обеспечивающих исполнение уголовных наказаний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1 декабря 2009 года № 288 и и.о. Министра юстиции Республики Казахстан от 1 декабря 2009 года № 157. Отменен совместным приказом Министра внутренних дел РК от 25.11.2024 №927 и Министра по по чрезвычайным ситуациям РК от 29.11.2024 №437.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совместным приказом Министра внутренних дел РК от 25.11.2024 </w:t>
      </w:r>
      <w:r>
        <w:rPr>
          <w:rFonts w:ascii="Times New Roman"/>
          <w:b w:val="false"/>
          <w:i w:val="false"/>
          <w:color w:val="ff0000"/>
          <w:sz w:val="28"/>
        </w:rPr>
        <w:t>№927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по по чрезвычайным ситуациям РК от 29.11.2024 №437.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безопасности", в целях обеспечения эффективности взаимодействия органов и учреждений Комитета уголовно-исполнительной системы Министерства юстиции Республики Казахстан и органов государственной противопожарной службы Министерства по чрезвычайным ситуациям Республики Казахстан по предупреждению и ликвидации пожаров в органах и учреждениях, обеспечивающих исполнение уголовных наказаний,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РК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взаимодействию органов государственной противопожарной службы Министерства по чрезвычайным ситуациям Республики Казахстан и Комитета уголовно-исполнительной системы Министерства юстиции Республики Казахстан по обеспечению пожарной безопасности в органах и учреждениях, обеспечивающих исполнение уголовных наказаний.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утратившим,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№ 157 и Председателя Агентства Республики Казахстан по чрезвычайным ситуациям от 29 октября 2002 года № 803 "Об утверждении Инструкции по взаимодействию Государственной противопожарной службы Агентства Республики Казахстан по чрезвычайным ситуациям и Комитета уголовно-исполнительной системы Министерства юстиции Республики Казахстан по обеспечению пожарной безопасности в органах и учреждениях обеспечивающих исполнение уголовных наказаний" (зарегистрирован в Государственном реестре нормативных правовых актов Республики Казахстан от 12 ноября 2002 года № 2037).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противопожарной службы Министерства по чрезвычайным ситуациям Республики Казахстан полковника противопожарной службы Аубакирова С.Г. и Председателя Комитета уголовно-исполнительной системы Министерства юстиции Республики Казахстан генерал-майора юстиции Аюбаева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В. Божко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Д. Куставлетов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2009 года № 288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2009 года № 157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взаимодействию органов государственной противопожарной</w:t>
      </w:r>
      <w:r>
        <w:br/>
      </w:r>
      <w:r>
        <w:rPr>
          <w:rFonts w:ascii="Times New Roman"/>
          <w:b/>
          <w:i w:val="false"/>
          <w:color w:val="000000"/>
        </w:rPr>
        <w:t>службы Министерства по чрезвычайным ситуациям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Комитета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пожарной безопасности в органах и учреждениях,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исполнение уголовных наказаний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взаимодействию органов государственной противопожарной службы Министерства по чрезвычайным ситуациям Республики Казахстан (далее - МЧС РК) и Комитета уголовно-исполнительной системы Министерства юстиции Республики Казахстан (далее - Комитет УИС) по обеспечению пожарной безопасности в органах и учреждениях, обеспечивающих исполнение уголовных наказаний (далее - объекты), определяет основные направления взаимодействия объектов уголовно-исполнительной системы и органов Государственной противопожарной службы по предупреждению и тушению пожаров.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отраслевой противопожарной службы на объектах уголовно-исполнительной системы, ввиду их специфических особенностей, осуществляет инспекция негосударственной (ведомственной) противопожарной службы Комитета уголовно-исполнительной системы Министерства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уголовно-исполнительной системы Министерства юстиции Республики Казахстан могут быть обследованы сотрудниками государственного пожарного контроля территориальных органов МЧС РК по согласованию между руководством объектов Комитета УИС и территориальных органов МЧС РК. Допуск представителей этой службы на объекты Комитета УИС с учетом режимных требований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гражданами учреждений, исполняющих наказания, утвержденных приказом Председателя Комитета УИС от 7 января 2003 года № 6 (зарегистрирован в Государственном реестре нормативных правовых актов Республики Казахстан от 22 января 2003 года № 2135).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проверок объектов уголовно-исполнительной системы, в случае выявления нарушений требований пожарной безопасности сотрудники государственного пожарного контроля направляют первым руководителям учреждений, обеспечивающим исполнение уголовных наказаний, предписания об устранении выявленных нарушений.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Персональная ответственность за обеспечение пожарной безопасности на объектах административно-территориальной единицы (области) возлагается на начальника территориального органа Комитета уголовно-исполнительной системы Министерства юстиции Республики Казахстан, в учреждениях, обеспечивающих исполнение уголовных наказаний, возлагается на начальника учреждения.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нарушения стандартов, норм, правил и Инструкции по обеспечению пожарной безопасности или бездействия на объектах уголовно-исполнительной системы должностные лица учреждения, обеспечивающего исполнение уголовных наказаний, несут ответственность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объектов уголовно-исполнительной системы Министерства юстиции Республики Казахстан по согласованию с территориальными органами МЧС Республики Казахстан определяют перечень объектов и порядок привлечения подразделений органов противопожарной службы для тушения пожаров на режимных объектах, а также порядок их допуска.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органы МЧС совместно с негосударственной противопожарной службой объектов уголовно-исполнительной системы организуют и проводят пожарно-тактические учения на объектах уголовно-исполнительной системы.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разработки оперативных планов и карточек пожаротушения, их хранения и практической отработки устанавливается руководителями территориальных органов МЧС РК по согласованию с руководителями объектов уголовно-исполнительной системы Министерства юстиции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Негосударственная противопожарная служба объектов КУИС и территориальные органы МЧС РК обмениваются нормативными правовыми и нормативно-техническими актами, учебной литературой по вопросам деятельности противопожарных служб объектов КУИС и органов государственной противопожарной службы МЧС РК, применения передовых методов обнаружения и тушения пожаров.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территориальных органов МЧС Республики Казахстан совместно с территориальными органами Комитета УИС Министерства юстиции Республики Казахстан обеспечивают режим секретности передаваемых сведений, если эти сведения имеют секретный характер или передающая сторона считает нецелесообразным разглашение их содержания.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единого мнения по возникшим разногласиям, решения принимаются Комитетом противопожарной службы МЧС Республики Казахстан и Комитетом уголовно-исполнительной системы Министерства юстиции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