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4d0c" w14:textId="b194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16 февраля 2004 года № 67-1 "Об утверждении Правил технической эксплуатации автотранспортных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 февраля 2009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16 февраля 2004 года № 67-1 "Об утверждении Правил технической эксплуатации автотранспортных средств" (зарегистрированный в Реестре государственной регистрации нормативных правовых актов Республики Казахстан за № 2760, опубликованный в "Официальной газете", от 18 декабря 2004 года, № 51 (208).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транспортно-коммуникационного комплекса Министерства транспорта и коммуникаций Республики Казахстан (Жансугуров Б.А.) в недельный срок уведомить Министерство юстиции Республики Казахстан о настоящем приказе.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подписания, подлежит ознакомлению и рассылке.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