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14eb" w14:textId="c141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Министерства образования Республики Казахстан от 29 июля 1994 года № 46 "О введении в действие Положения о туберкулезных санаторных школах-интернатах для детей и подростков с ранними проявлениями туберкулезной инфекции, с малыми и затихающими формами туберкулеза, а также из очагов туберкулезной инфекции"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сентября 2009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Республики Казахстан от 29 июля 1994 года № 46 "О введении в действие Положения о туберкулезных, санаторных школах-интернатах для детей и подростков с ранними проявлениями туберкулезной инфекции, с малыми и затихающими формами туберкулеза, а также из очагов туберкулезной инфекции" (Зарегистрирован в Министерстве юстиции Республики Казахстан 12 января 1995 года за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(Аршабеков Н.Р.) довести настоящий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А.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