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ae45" w14:textId="994a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14 апреля 2009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от 3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приказы Министра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11 июля 2000 года № 182 "О внесении изменений и дополнений в приказ Министра сельского хозяйства Республики Казахстан от 30 декабря 1999 года № 226 "Об утверждении Правил проведения регистрационных испытаний, государственной регистрации и перерегистрации средств защиты растений, разрешенных к применению в Республике Казахстан" (зарегистрирован в Реестре государственной регистрации нормативных правовых актов Республики Казахстан 2 августа 2000 года за № 1209);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14 октября 2005 года № 596 "Об утверждении Правил лицензирования деятельности по производству (формуляции), реализации и применению пестицидов (ядохимикатов)" (зарегистрирован в Реестре государственной регистрации нормативных правовых актов Республики Казахстан 8 декабря 2005 года за № 3965, опубликован в "Юридической газете" от 21 декабря 2005 года № 237-238 (971-972));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 января 2006 года № 29 "О внесении изменений в приказ Министра сельского хозяйства Республики Казахстан от 14 октября 2005 года № 596 "Об утверждении Правил лицензирования деятельности по производству (формуляции), реализации и применению пестицидов (ядохимикатов)" (зарегистрирован в Реестре государственной регистрации нормативных правовых актов Республики Казахстан 27 января 2006 года за № 4045, опубликован в "Юридической газете" от 24 февраля 2006 года № 33-34 (1013-1014)).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земледелия и фитосанитарной безопасности Министерства о сельского хозяйства Республики Казахстан в недельный срок обеспечить направление копии настоящего приказа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                              А. Евниев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