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78df" w14:textId="4917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7 октября 2005 года № 359 "Об утверждении реестра должностей и сетки должностных коэффициентов местных консультантов по вопросам правления инвестиционными проектами, финансируемыми за счет средств правительственных
внешних займов, связанных грантов и средств софинансирования из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сентября 2009 года № 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нормативных правовых актах" от 24 марта 1998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октября 2005 года № 359 "Об утверждении реестра должностей и сетки должностных коэффициентов местных консультантов по вопросам управления инвестиционными проектами, финансируемыми за счет средств правительственных внешних займов, связанных грантов и средств софинансирования из республиканского бюджета" (зарегистрирован в Реестре государственной регистрации нормативных правовых актов за № 3910).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(Тенизбаева А.Т.) в установленном законодательством порядке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