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b661" w14:textId="c3db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Председателя Налогового комитета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июля 2009 года № 304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1-1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приказы Председателя Налогового комитета Министерства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8 августа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322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по проведению инвентаризации алкогольной продукции, промаркированной марками акцизного сбора образца 2001 года и табачных изделий и прочих изделий, содержащих табак, промаркированных марками акцизного сбора образца 1997 года" (зарегистрированный в Реестре государственной регистрации нормативных правовых актов Республики Казахстан за № 2454 от 22 августа 2003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1 июня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260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формы лицензии на производство табачных изделий" (зарегистрированный в Реестре государственной регистрации нормативных правовых актов Республики Казахстан за № 2908 от 22 июня 2004 года, опубликован в Бюллетене нормативных правовых актов Республики Казахстан, 2004 года, № 33-36 ст. 989; "Официальная газета" от 18 декабря 2004 года № 51 (208)).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Налоговому комитету Министерства финансов Республики Казахстан (Ергожин Д.Е.) направить копию настоящего приказа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Б. Жамишев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