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018c" w14:textId="d330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Председателя Комитета по правам интеллектуальной собственности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мая 2009 года № 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нормативных правовых актах" от 24 марта 1998 года,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Председателя Комитета по правам интеллектуальной собственности Министерства юстиции Республики Казахстан от 28 сентября 2004 года № 58-п "О внесении изменений и дополнений в приказ Председателя Комитета по правам интеллектуальной собственности Министерства юстиции Республики Казахстан от 10 августа 2001 года № 30 "Об утверждении Правил регистрации договоров об уступке исключительного права на объекты промышленной собственности" (зарегистрированный в Реестре государственной регистрации нормативных правовых актов за № 3158, опубликованный в Бюллетене нормативных правовых актов центральных исполнительных и иных государственных органов Республики Казахстан, 2005 года, № 9-13, ст. 39);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Председателя Комитета по правам интеллектуальной собственности Министерства юстиции Республики Казахстан от 28 сентября 2004 года № 59-п "О внесении изменений и дополнений в приказ Председателя Комитета по правам интеллектуальной собственности Министерства юстиции Республики Казахстан от 10 августа 2001 года № 31 "Об утверждении Правил регистрации лицензионных, сублицензионных договоров на использование объектов промышленной собственности" (зарегистрированный в Реестре государственной регистрации нормативных правовых актов за № 3152, опубликованный в Бюллетене нормативных правовых актов центральных исполнительных и иных государственных органов Республики Казахстан 2005 года, № 9-13, ст. 40).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Министр юстиции                            P. Тусупбеков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