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96fc" w14:textId="3089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29 мая 2001 года № 411 "Об утверждении Инструкции о порядке приема жалоб граждан по фактам неправомерных действий сотрудников дорожной полиции"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апреля 2009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29 мая 2001 года № 411 "Об утверждении Инструкции о порядке приема жалоб граждан по фактам неправомерных действий сотрудников дорожной полиции" (зарегистрированный в Реестре государственной регистрации нормативных правовых актов 8 июня 2001 года № 9119, опубликованный в Бюллетене нормативных правовых актов центральных исполнительных и иных государственных органов Республики Казахстан, 2001 года № 25, ст. 429).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довести до сведения личного состава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дорожной полиции Министерства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в Министерство юстиции Республики Казахстан для снятия с Реестра государственной регистрации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С. Баймаганбетов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