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9e65" w14:textId="6b99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Правления Национального Банка Республики Казахстан от 21 марта 2003 года N 96 "Об уставном капитале накопительных пенсионных фондов"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декабря 2008 года N 241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ноября 2008 года "О внесении изменений и дополнений в некоторые законодательные акты Республики Казахстан по вопросам коллективного инвестирования и деятельности накопительных пенсионных фондов",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21 марта 2003 года № 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Об уставном капитале накопительных пенсионных фондов"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(зарегистрированное в Реестре государственной регистрации нормативных правовых актов под № 2252).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2012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(Хаджиева М.Ж.), в семидневный срок со дня принятия настоящего постановления: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уведомить Министерство юстиции Республики Казахстан о признании утратившим силу нормативного правового акта, указанного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(А. Кенже)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Алдамберген А.У.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Е. Бахмутова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Верно: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Правления АФН                    В. Рыбакова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