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2fc3" w14:textId="44a2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антимонопольного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защите конкуренции (антимонопольное агентство) от 12 ноября 2008 года N 340-ОД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1-1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естественных монополий и защите конкуренции от 25 августа 1999 года № 61-ОД «Об утверждении Правил регулирования цен на услуги, монопольно осуществляемые государственными предприятиями»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(зарегистрированный в Реестре государственной регистрации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правовых актов за № 930, опубликованный в Бюллетене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правовых актов центральных исполнительных и иных государственных органов Республики Казахстан, 2001 г., № 32, ст. 494);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защите конкуренции Министерства индустрии и торговли Республики Казахстан от 8 января 2007 года № 8-ОД «О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25 августа 1999 года № 61-ОД «Об утверждении Правил регулирования цен на услуги монопольно осуществляемые государственными предприятиями» (зарегистрированный в Реестре государственной регистрации нормативных правовых актов за № 4515 от 19 января 2007 года, опубликованный 2 февраля 2007 года в «Юридической газете» № 17 (1220)).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М. Есенбаев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