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bfaa" w14:textId="587b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декабря 2008 года N 649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№ 1117 "Вопросы Министерства здравоохранения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приказы: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Приказ Министра здравоохранения Республики Казахстан от 7 декабря 2004 года № 854 "Об утверждении Инструкции по формированию Списка основных (жизненно важных) лекарственных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22 декабря 2004 года № 883 "Об утверждении Списка основных (жизненно важных) лекарственных средств" (зарегистрирован в Реестре государственной регистрации нормативных правовых актов Республики Казахстан за N 3331, опубликован в "Юридической газете" от 28 декабря 2005 года N 243-244 (977-978), внесены изменения приказом Министра здравоохранения Республики Казахстан от 23 декабря 2005 года № 636, приказом и.о. Министра здравоохранения Республики Казахстан от 14 декабря 2006 года № 617, приказом Министра здравоохранения Республики Казахстан от 4 декабря 2007 года № 716);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28 сентября 2006 года N 444 "Об утверждении Правил отнесения лекарственных средств к основным (жизненно важным) лекарственным средствам" (зарегистрирован в Реестре государственной регистрации нормативных правовых актов Республики Казахстан за N 4434, опубликован в "Юридической газете" от 17 ноября 2006 года N 201 (1181).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фармацевтического контроля Министерства здравоохранения Республики Казахстан (Баймуканов С.А.)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(Молдагасимова А.)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здравоохранения Садыкова Б.Н.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Доскалиев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