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26eb" w14:textId="4f42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регулированию естественных монополий и защите конкуренции от 11 сентября 2003 года № 222-ОД и Председателя Агентства Республики Казахстан по государственным закупкам от 10 сентября 2003 года № 96 "Об утверждении Инструкции по взаимодействию Агентства Республики Казахстан по регулированию естественных монополий и защите конкуренции и Агентства Республики Казахстан по государственным закупкам"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18 сентября 2008 года № 295-ОД и Министра финансов Республики Казахстан от 18 февраля 2009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Закона Республики Казахстан "О государственных закупках",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11 сентября 2003 года № 222-ОД и Председателя Агентства Республики Казахстан по государственным закупкам от 10 сентября 2003 года № 96 "Об утверждении Инструкции по взаимодействию Агентства Республики Казахстан по регулированию естественных монополий и защите конкуренции и Агентства Республики Казахстан по государственным закупкам" (зарегистрированный в Реестре государственной регистрации нормативных правовых актов за № 2528, опубликованный 1 ноября 2003 года в газете "Официальная газета" № 44 (149).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контроля и исковой работы Агентства Республики Казахстан по регулированию естественных монополий (Уринбаев М.Д.) обеспечить в установленном законодательством порядке государственную регистрацию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финансового контроля Министерства финансов Республики Казахстан довести настоящий приказ до сведения администраторов бюджетных программ и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        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по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Н.Ш. Алдабергенов                __________ Б.Б.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