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f7df" w14:textId="03cf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ставках вознаграждения по операциям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февраля 2000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функций Национального Банка Республики Казахстан, определенных Указом Президента Республики Казахстан, имеющим силу закона,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30 марта 1995 года № 2155,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ставках вознаграждения по операциям Национального Банка Республики Казахстан и ввести их в действие со дня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ставках вознаграждения (интереса) по операциям Национального Банка Республики Казахстан, утвержденное постановлением Правления Национального Банка Республики Казахстан от 27 ноября 1997 года № 402.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(Альжанов Б.А.) довести настоящее постановление и Правила о ставках вознаграждения по операциям Национального Банка Республики Казахстан до сведения заинтересованных подразделений центрального аппарата и областных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Г.А. Марченко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