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89fb" w14:textId="5e08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"Атқарушылық іс жүргізу және сот орындаушыларының мәртебесі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16 қараша N 479-I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1-бап. "Атқарушылық іс жүргізу және сот орындаушыларының мәртебесі 
туралы" 1998 жылғы 30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Z980253_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
Заңына" (Қазақстан Республикасы Парламентінің Жаршысы, 1998 ж., N 13, 
195-құжат; N 24, 436-құжат) мынадай өзгерістер енгізілсін:
     74-баптың 2-тармағының 5) тармақшасы алып тасталсын.
     88-баптың 4-тармағы алып тасталсын.
     2-бап. Осы Заң жарияланған күнінен бастап қолданысқа енгізіледі.
     Қазақстан Республикасының
           Президенті 
     Оқығандар:
          Қасымбеков Б.А. 
   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