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05c2" w14:textId="9530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Халықаралық қалпына келтіру және Даму Банкі мен "Қазақойл" ұлттық мұнай газ компаниясы" жабық акционерлік қоғамы арасындағы Тапсыру және келісу туралы актіні (Өзен мұнай кен орнын оңалту жобасын) бекіту туралы</w:t>
      </w:r>
    </w:p>
    <w:p>
      <w:pPr>
        <w:spacing w:after="0"/>
        <w:ind w:left="0"/>
        <w:jc w:val="both"/>
      </w:pPr>
      <w:r>
        <w:rPr>
          <w:rFonts w:ascii="Times New Roman"/>
          <w:b w:val="false"/>
          <w:i w:val="false"/>
          <w:color w:val="000000"/>
          <w:sz w:val="28"/>
        </w:rPr>
        <w:t>Қазақстан Республикасының Заңы 1999 жылғы 26 шілде N 459-I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Вашингтонда 1999 жылғы 16 шілдеде жасалған Қазақстан Республикасы, 
Халықаралық қалпына келтіру және Даму Банкі мен "Қазақойл" ұлттық мұнай 
газ 
компаниясы" жабық акционерлік қоғамы арасындағы Тапсыру және келісу туралы 
акті (Өзен мұнай кен орнын оңалту жобасы) бекітілсін.
     Қазақстан Республикасының 
           Президенті 
                       Қазақстан Республикасы мен
                Халықаралық қайта құру және Даму Банкінің
                                және
                  "Қазақойл" ұлттық мұнайгаз компаниясы
                        жабық акционерлік қоғамы
                              арасындағы
                        Беру және келісу актісі
                 (Өзен мұнай кен орнын оңалту жобасы)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беру және келісу актісін Қазақстан Республикасы (Қазақстан 
Республикасы), Халықаралық Қайта құру және Даму Банкi (Банк) және 
"Қазақойл" ұлттық мұнайгаз компаниясы жабық акционерлiк қоғамы 
("Қазақойл" ҰМК) 1999 жылғы шiлде айының 16-күнi жасалды.
</w:t>
      </w:r>
      <w:r>
        <w:br/>
      </w:r>
      <w:r>
        <w:rPr>
          <w:rFonts w:ascii="Times New Roman"/>
          <w:b w:val="false"/>
          <w:i w:val="false"/>
          <w:color w:val="000000"/>
          <w:sz w:val="28"/>
        </w:rPr>
        <w:t>
          (А) Осымен, Банк 1996 жылғы 16 шiлдедегi Қазақстан Республикасы мен 
Банк арасында жасалған Заем туралы келiсiмге (Займ туралы келiсiм) сәйкес, 
оған енгiзiлген түзетулердi қоса, Қазақстан Республикасына жүз тоғыз 
миллион АҚШ долларына баламды (109.000.000 АҚШ $) түрлi валютадағы соманы 
бөлуге (Заем), Заем туралы келiсiмде көзделген шарттар мен мерзiмдерге
және Банкпен ӨМГ арасындағы дәл сол күнi жасалынған Жоба туралы келiсiмде 
айтылған (Жоба туралы келiсiм), Өзенмұнайгаз АҚ (ӨМГ) Банктiң алдында 
өзiне осындай мiндеттердi алуға келiсуi шартымен келiстi.
</w:t>
      </w:r>
      <w:r>
        <w:br/>
      </w:r>
      <w:r>
        <w:rPr>
          <w:rFonts w:ascii="Times New Roman"/>
          <w:b w:val="false"/>
          <w:i w:val="false"/>
          <w:color w:val="000000"/>
          <w:sz w:val="28"/>
        </w:rPr>
        <w:t>
          (Б) 1996 жылғы 11 желтоқсанда Қазақстан Республикасы мен ӨМГ
арасында жасалған қосалқы заем туралы келiсiмге сәйкес (Қосалқы заем 
туралы келiсiм), Заем туралы келiсiмнiң берiлетiн Заем қаражат, Қосалқы 
заем туралы келiсiмде атап көрсетiлген мерзiмдер мен шарттарда, (ӨМГ) 
шеңберiнде қайта кредиттеледi;
</w:t>
      </w:r>
      <w:r>
        <w:br/>
      </w:r>
      <w:r>
        <w:rPr>
          <w:rFonts w:ascii="Times New Roman"/>
          <w:b w:val="false"/>
          <w:i w:val="false"/>
          <w:color w:val="000000"/>
          <w:sz w:val="28"/>
        </w:rPr>
        <w:t>
          (В) Қазақстан Республикасы Президентiнiң 1997 жылғы 4 наурыздағы 
Жарлығы мен Үкiметтiң 1997 жылғы 24 наурыздағы 410 қаулысына сәйкес 
Қазақстан Республикасы бәрiн қоспағанда көмiрсутегiн барлауды, игерудi, 
өндiрудi және қайта өңдеудi жүргiзуi тиiс жабық акционерлiк қоғам 
нысанындағы "Қазақойл" ҰМК-ын құрды және оған өнiмдердегi, роялтидегi және 
көмiрсутегiн барлау, игеру және қайта өңдеу жөнiндегi басқа да келiсiмдер 
бөлiгiндегi өзiнiң үлесiн, оның iшiнде Каспий құбыр желiсi жөнiндегi
консорциумдағы өзiнiң үлесiн, экономикалық әрiптестер мен бiрлескен 
кәсiпорындардағы өзiнiң үлесiн және өндiру мен қайта өңдеу жөнiндегi 
акционерлiк қоғамдардағы мемлекеттiң үлесiн бердi;
</w:t>
      </w:r>
      <w:r>
        <w:br/>
      </w:r>
      <w:r>
        <w:rPr>
          <w:rFonts w:ascii="Times New Roman"/>
          <w:b w:val="false"/>
          <w:i w:val="false"/>
          <w:color w:val="000000"/>
          <w:sz w:val="28"/>
        </w:rPr>
        <w:t>
          (Г) Қазақстан Республикасы саяси тұжырымдарға сүйене отырып, мұнай 
мен газ жөнiндегi барлық жобаларды "Қазақойл" ҰМК арқылы жүзеге асыруға 
ниеттенiп отыр және сондықтан да Заем туралы келiсiм бойынша өзiнiң 
құқықтары мен мiндеттемелерiн "Қазақойл" ҰМК бермек ойда; 
</w:t>
      </w:r>
      <w:r>
        <w:br/>
      </w:r>
      <w:r>
        <w:rPr>
          <w:rFonts w:ascii="Times New Roman"/>
          <w:b w:val="false"/>
          <w:i w:val="false"/>
          <w:color w:val="000000"/>
          <w:sz w:val="28"/>
        </w:rPr>
        <w:t>
          (Д) Қазақстан Республикасы Заем туралы келiсiм бойынша құқықтық 
мұрагер ретiнде Қазақстан Республикасы мен Банктiң арасында жасалған
немесе жасалатын кепiлдiктер туралы келiсiмде көзделгендей "Қазақойл" 
ҰМК-ге мiндеттемелер бойынша кепiлдiктердi беруге келiседi; және
</w:t>
      </w:r>
      <w:r>
        <w:br/>
      </w:r>
      <w:r>
        <w:rPr>
          <w:rFonts w:ascii="Times New Roman"/>
          <w:b w:val="false"/>
          <w:i w:val="false"/>
          <w:color w:val="000000"/>
          <w:sz w:val="28"/>
        </w:rPr>
        <w:t>
          (Е) "Қазақойл" ҰМК Қазақстан Республикасының көрсетiлген кепiлдiгi 
мен Банктiң беруге келiсiмiн назарға ала отырып, Қазақстан Республикасының 
өзiнiң пайдасына көрсетiлген беруiне келiседi және осы Келiсiмде көзделген 
шарттарды Заем туралы келiсiм бойынша құқықтар мен мiндеттемелердi 
қабылдауға және жүзеге асыруға дайын.
</w:t>
      </w:r>
      <w:r>
        <w:br/>
      </w:r>
      <w:r>
        <w:rPr>
          <w:rFonts w:ascii="Times New Roman"/>
          <w:b w:val="false"/>
          <w:i w:val="false"/>
          <w:color w:val="000000"/>
          <w:sz w:val="28"/>
        </w:rPr>
        <w:t>
          Жоғарыда айтылғандарды ескере отырып, осы актiнiң тараптары
төмендегi туралы уағдаласты: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беруi және кепiлдiгі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1.01-бөлiм. "Қазақойл" ҰМК Заем туралы келiсiмге енгiзiлген белгілi 
бiр түзетулермен келiсуi шартымен, Қазақстан Республикасы осымен Заем 
туралы келiсiм бойынша өзiнiң барлық құқықтары мен мiндеттемелерiн 
"Қазақойл" ҰМК бередi және "Қазақойл" ҰМК Қазақстан Республикасының орнына 
көрсетiлген барлық құқықтары мен мiндеттемелерiн пайдалануға және 
орындауға өкiлеттiк бередi. 
</w:t>
      </w:r>
      <w:r>
        <w:br/>
      </w:r>
      <w:r>
        <w:rPr>
          <w:rFonts w:ascii="Times New Roman"/>
          <w:b w:val="false"/>
          <w:i w:val="false"/>
          <w:color w:val="000000"/>
          <w:sz w:val="28"/>
        </w:rPr>
        <w:t>
          1.02-бөлiм. "Қазақойл" ҰМК, бұдан әрi көрсетiлгендей, Заем туралы 
келiсiмдегі түзетулермен және өзгерiстермен Қосалқы заем туралы келiсiм 
бойынша келiсуi шартымен Қазақстан Республикасы осымен Қосалқы заем туралы 
келiсiм бойынша барлық құқықтар мен мiндеттердi "Қазақойл" ҰМК-на бередi 
және "Қазақойл" ҰМК-ге Қазақстан Республикасының орнына барлық көрсетiлген
құқықтар мен мiндеттердi пайдалануға және орындауға өкiлеттiк бередi.
</w:t>
      </w:r>
      <w:r>
        <w:br/>
      </w:r>
      <w:r>
        <w:rPr>
          <w:rFonts w:ascii="Times New Roman"/>
          <w:b w:val="false"/>
          <w:i w:val="false"/>
          <w:color w:val="000000"/>
          <w:sz w:val="28"/>
        </w:rPr>
        <w:t>
          1.03-бөлiм. Осы көрсетiлген беруге Банктiң келiсiмiн назарға
ала отырып, Қазақстан Республикасы (Кепiлшi), осы Актiге қосымшада қоса 
берілген нысанда Кепiлдiк туралы келiсiмді (Кепiлдiк туралы келiсiм) 
ресiмдеуге және ұсынуға келiседi.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ІІ бап
</w:t>
      </w:r>
      <w:r>
        <w:br/>
      </w:r>
      <w:r>
        <w:rPr>
          <w:rFonts w:ascii="Times New Roman"/>
          <w:b w:val="false"/>
          <w:i w:val="false"/>
          <w:color w:val="000000"/>
          <w:sz w:val="28"/>
        </w:rPr>
        <w:t>
                                "Қазақойл" ҰМК қабылдауы және келiсуi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2.01-бөлiм. Осымен, "Қазақойл" ҰМК Қазақстан Республикасының 
тағайындауын, берудi және өзiне берiлген құқықты қабылдайды және осы 
Актiнiң, 1.01-бөлiмiне сәйкес Заем туралы келiсiмдегi өзгерiстермен 
келiседi. "Қазақойл" ҰМК бұдан былай Қазақстан Республикасын Заем туралы 
келiсiмде Заем алушы ретiнде ауыстырады және осыған сәйкес осы Актiнiң 
2-қосымшасындағы өзгертiлген және қайта ресiмделген Заем туралы
келiсiмде (Заем туралы өзгертiлген және қайта ресiмделген келiсiм)
көрсетiлгендей тиiсiнше Заем туралы келiсiм де өзгередi. "Қазақойл" ҰМК, 
осымен өзгертiлген және қайта ресiмделген Заем туралы келiсiмнiң шарттарын 
орындайтындығына келiсiм бередi және оны растайды.
</w:t>
      </w:r>
      <w:r>
        <w:br/>
      </w:r>
      <w:r>
        <w:rPr>
          <w:rFonts w:ascii="Times New Roman"/>
          <w:b w:val="false"/>
          <w:i w:val="false"/>
          <w:color w:val="000000"/>
          <w:sz w:val="28"/>
        </w:rPr>
        <w:t>
          2.02-бөлiм. Сондай-ақ, осымен, "Қазақойл" ҰМК осы Актiнiң
1.01-бөлiмiне сәйкес Қазақстан Республикасының өзiне берген тағайындауын, 
беруi мен құқықтарын қабылдайды. "Қазақойл" ҰМК Қосалқы заем туралы 
келiсiмде кредитор ретiнде Қазақстан Республикасын ауыстырады және осыған 
сәйкес тиісінше Қосалқы заем туралы келiсiм де өзгередi. "Қазақойл" 
ҰМК, Қосалқы заем туралы келiсiмнiң шарттарын толық орындайтындығына
келiсiм бередi және растайды.
</w:t>
      </w:r>
      <w:r>
        <w:br/>
      </w:r>
      <w:r>
        <w:rPr>
          <w:rFonts w:ascii="Times New Roman"/>
          <w:b w:val="false"/>
          <w:i w:val="false"/>
          <w:color w:val="000000"/>
          <w:sz w:val="28"/>
        </w:rPr>
        <w:t>
          2.03-бөлiм. Заем туралы келiсiм және Қосалқы заем туралы
келiсiм бойынша, "Қазақойл" ҰМК, осы құжаттармен Қазақстан Республикасының 
құқықтары мен мiндеттерiн алуға құқықты және өкiлеттi екендiгін және 
"Қазақойл" ҰМК құжаттары қолданылып жүрген заңдар мен рәсiмдерге сәйкес 
тiркелгенiн "Қазақойл" ҰМК осымен бiлдіредi, ал Қазақстан Республикасы 
осымен растайды.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ІІІ бап
</w:t>
      </w:r>
      <w:r>
        <w:br/>
      </w:r>
      <w:r>
        <w:rPr>
          <w:rFonts w:ascii="Times New Roman"/>
          <w:b w:val="false"/>
          <w:i w:val="false"/>
          <w:color w:val="000000"/>
          <w:sz w:val="28"/>
        </w:rPr>
        <w:t>
                                              Банктiң келiсуi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3.01-бөлiм. "Қазақойл" ҰМК өзгертiлген және қайта ресiмделген Заем 
туралы келiсiм мен өзгертiлген Қосалқы заем туралы келiсiм бойынша 
мiндеттемелердi толық өзiне қабылдау Шартымен және Кепiлдiк туралы 
келiсiмге сәйкес өзiнiң құқықтарын тиiстi түрде сезiнгенде, Банк, осы 
Актiнiң 2.01 және 2.02-бөлiмдерiнде көрсетiлгендей, Қазақстан 
Республикасының орнына "Қазақойл" ҰМК-ның болуымен, құқығының берiлуiмен,
және тағайындалуымен келiседi.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ІҮ бап
</w:t>
      </w:r>
      <w:r>
        <w:br/>
      </w:r>
      <w:r>
        <w:rPr>
          <w:rFonts w:ascii="Times New Roman"/>
          <w:b w:val="false"/>
          <w:i w:val="false"/>
          <w:color w:val="000000"/>
          <w:sz w:val="28"/>
        </w:rPr>
        <w:t>
                            Күшiне енуi; қосымшалар мен мекен-жайлары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4.01-бөлiм. Мына оқиғалар осы Келiсiмнiң күшiне енуiнiң шарттары 
болып табылады:
</w:t>
      </w:r>
      <w:r>
        <w:br/>
      </w:r>
      <w:r>
        <w:rPr>
          <w:rFonts w:ascii="Times New Roman"/>
          <w:b w:val="false"/>
          <w:i w:val="false"/>
          <w:color w:val="000000"/>
          <w:sz w:val="28"/>
        </w:rPr>
        <w:t>
          (а) Қазақстан Республикасы мен "Қазақойл" ҰМК-ның атынан құқықтар
мен мiндеттемелердi беру тиiстi тұрғыда уәкiлеттендiрiлгендiгi және беру 
мен келiсу туралы осы Акт тиiстi түрде ресiмделгенi және Қазақстан 
Республикасы мен "Қазақойл" ҰМК атынан ұсынылғаны және оның шарттарына 
сәйкес тараптар үшiн заңдық жағынан мiндеттi екендiгi туралы қорытындылар 
немесе қорытынды Банк Банкке тиесiлi заңгер үшiн қанағаттанымды;
</w:t>
      </w:r>
      <w:r>
        <w:br/>
      </w:r>
      <w:r>
        <w:rPr>
          <w:rFonts w:ascii="Times New Roman"/>
          <w:b w:val="false"/>
          <w:i w:val="false"/>
          <w:color w:val="000000"/>
          <w:sz w:val="28"/>
        </w:rPr>
        <w:t>
          (Ь) Кепiлдiк туралы келiсiм Қазақстан Республикасының атынан 
ресiмделгендiгi және ұсынылғаны туралы куәлiк Банк үшiн қанағаттанымды;
және
</w:t>
      </w:r>
      <w:r>
        <w:br/>
      </w:r>
      <w:r>
        <w:rPr>
          <w:rFonts w:ascii="Times New Roman"/>
          <w:b w:val="false"/>
          <w:i w:val="false"/>
          <w:color w:val="000000"/>
          <w:sz w:val="28"/>
        </w:rPr>
        <w:t>
          (с) қорытынды Кепiлдiк туралы келiсiмнiң тиiстi түрде 
уәкiлеттендiрілгендiгi немесе бекiтiлгендiгi және ресiмделгенi және 
Кепiлшiнiң атынан ұсынылғандығы туралы Банк, Кепiлшiнiң атынан Банк үшiн 
тиесiлi заңгер үшiн қанағаттанымды және оның шарттарына сәйкес Кепiлшi 
үшiн заңдық тұрғыда мiндеттi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Осымен тараптар Заем туралы келiсiм мен Қосалқы заем туралы келiсiмдi 
сөзсiз түсiнедi және қабылдайды және көрсетiлген келiсiм бойынша 
тараптардың құқықтары мен мiндеттерi өзгерiссiз қалады және оған
байланысты құқықтарды тағайындау, ұсыну, беру, өзгерiстер, түзетулер және 
келiсiмдер Банк Қазақстан Республикасы мен "Қазақойл" ҰМК-на жоғарыда 
көрсетiлген шарттардың орындалғандығы туралы мәлiмдейтiн хабарлама
жiбергенге дейiн күшiне енбейдi. 
</w:t>
      </w:r>
      <w:r>
        <w:rPr>
          <w:rFonts w:ascii="Times New Roman"/>
          <w:b w:val="false"/>
          <w:i w:val="false"/>
          <w:color w:val="000000"/>
          <w:sz w:val="28"/>
        </w:rPr>
        <w:t>
</w:t>
      </w:r>
    </w:p>
    <w:p>
      <w:pPr>
        <w:spacing w:after="0"/>
        <w:ind w:left="0"/>
        <w:jc w:val="left"/>
      </w:pPr>
      <w:r>
        <w:rPr>
          <w:rFonts w:ascii="Times New Roman"/>
          <w:b w:val="false"/>
          <w:i w:val="false"/>
          <w:color w:val="000000"/>
          <w:sz w:val="28"/>
        </w:rPr>
        <w:t>
     4.02-бөлiм. Егер Банк өзгедей келiспесе, осы Келiсiм осы күннен 
бастап тоқсан (90) күннiң iшiнде күшiне енбеген жағдайда тоқтатылады.
     4.03-бөлiм. Осыған I қосымша мен II қосымша осы Келiсiмнiң құрамдас 
және ажырамас бөлiгiн бiлдiредi.
     4.04-бөлім. Тараптардың мына мекен-жайлары осы Келісімге қатысты 
құлақтандырулар мен сұрай салуларды жолдау үшін пайдаланылады:
     Қазақстан Республикасы үшін:
     Қаржы министрлігі
     Бейбітшілік көшесі, 11
     473000, Астана
     Қазақстан Республикасы
               Телекс:
               251 245 FILIN
     Банк үшін:
          United States of America
          Wаshingtоn, D.С. 20433
          1818 H Strееt, N. W
          Халықаралық Қайта құру және Даму Банкі
          Cable addres      Телекс:
          INTBAFRAD             248423 (RCA)
          Wаshingtоn, D.С.    82987 (FTCC)
                              64145 (WUI) немесе
                              197688(TRT)
     "Қазақойл" ҰМК үшін:
     Республика даңғылы 60
     473000 Астана
     Қазақстан Республикасы
     Осыны растау үшін, тараптар өздерінің тиісті түрде уәкілеттік берілген
өкілдері арқылы осы келісімге жоғарыда жазылған тиісті аттарымен сол күні 
және жылы қол қойды.
                           Қазақстан Республикасы
                           қол қойылды              Б.К.Нұрғалиев
                           Уәкілетті өкіл
                           Халықаралық Қайта құру және Даму Банкі
                           қол қойылды             Джуди О Коннер
                           Жұмыс істеп тұрған Еуропа және Орта Азия
                           Аймақтық вице-президенті
                           "Қазақойл" Ұлттық мұнайгаз компаниясы
                           қол қойылды              Б.К.Нұрғалиев
                           Уәкілетті өкіл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1-Қосымша
</w:t>
      </w:r>
      <w:r>
        <w:br/>
      </w:r>
      <w:r>
        <w:rPr>
          <w:rFonts w:ascii="Times New Roman"/>
          <w:b w:val="false"/>
          <w:i w:val="false"/>
          <w:color w:val="000000"/>
          <w:sz w:val="28"/>
        </w:rPr>
        <w:t>
                                       Кепілдік туралы келісім
                                         Заем нөмірі 4061 KZ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мен
             Халықаралық Қайта құру және Даму Банкі
                          арасындағы
                    кепілдік туралы келісім
              (Өзен мұнай кен орнын оңалту жобасы)
                                       Заем нөмірі 4061 KZ
                    Кепілдік туралы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(Кепiлшi) мен Халықаралық Қайта құру және Даму
Банкi (Банк) арасындағы 1999 жылғы 16 шiлдедегi Келiсiм,
</w:t>
      </w:r>
      <w:r>
        <w:br/>
      </w:r>
      <w:r>
        <w:rPr>
          <w:rFonts w:ascii="Times New Roman"/>
          <w:b w:val="false"/>
          <w:i w:val="false"/>
          <w:color w:val="000000"/>
          <w:sz w:val="28"/>
        </w:rPr>
        <w:t>
          Осымен (А) Кепiлшi, Банк және "Қазақойл" ұлттық мұнайгаз компаниясы
(Заем алушы) арасында жасалған Беру және келiсу туралы актi арқылы 
(дәл сондағы күннен)   [1999 жылғы 16 шiлдеден]  (Беру және келiсу туралы
акт) Кепiлшi Заем туралы келiсiм бойынша құқықтары мен мiндеттемелерiн
бередi және Заем алушы қабылдады және Беру және келiсу туралы актiге
қоса берiлген Түзетiлген және қайта ресiмделген заем туралы келiсiм
бойынша мiндеттердi өзiне қабылдауға келiсiм бердi:
</w:t>
      </w:r>
      <w:r>
        <w:br/>
      </w:r>
      <w:r>
        <w:rPr>
          <w:rFonts w:ascii="Times New Roman"/>
          <w:b w:val="false"/>
          <w:i w:val="false"/>
          <w:color w:val="000000"/>
          <w:sz w:val="28"/>
        </w:rPr>
        <w:t>
          (Б) Банк Беру және келісу туралы актiде көзделген мерзiмдер мен
шарттарда көрсетiлген беруге келiстi, егер Кепiлшi осы Келiсiмде
көрсетiлген Займға қатысты Займ алушы мiндеттерiне кепiлдiк берсе;
</w:t>
      </w:r>
      <w:r>
        <w:br/>
      </w:r>
      <w:r>
        <w:rPr>
          <w:rFonts w:ascii="Times New Roman"/>
          <w:b w:val="false"/>
          <w:i w:val="false"/>
          <w:color w:val="000000"/>
          <w:sz w:val="28"/>
        </w:rPr>
        <w:t>
          Осымен, Кепiлшi, Заем алушы мен Кепiлшi жасаған Беру және келiсу 
туралы актiге Банктiң қатысатынын назарға ала отырып, Заем алушының
мiндеттемелерi бойынша осы кепiлдiкке келiстi.
</w:t>
      </w:r>
      <w:r>
        <w:br/>
      </w:r>
      <w:r>
        <w:rPr>
          <w:rFonts w:ascii="Times New Roman"/>
          <w:b w:val="false"/>
          <w:i w:val="false"/>
          <w:color w:val="000000"/>
          <w:sz w:val="28"/>
        </w:rPr>
        <w:t>
          Сонымен, жоғарыда айтылғанды ескере отырып, осымен тараптар
төмендегi туралы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 бап
</w:t>
      </w:r>
      <w:r>
        <w:br/>
      </w:r>
      <w:r>
        <w:rPr>
          <w:rFonts w:ascii="Times New Roman"/>
          <w:b w:val="false"/>
          <w:i w:val="false"/>
          <w:color w:val="000000"/>
          <w:sz w:val="28"/>
        </w:rPr>
        <w:t>
                                        Жалпы шарттар; Анықтаулар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1.01-бөлiм. Банктiң 1985 жылы 1 қаңтарда шыққан "Заем және Кепiлдiк
туралы келiсiмге қолданылатын жалпы шарттары" төменде көзделген 
өзгерiстерiмен (Жалпы шарттар) осы Келiсiмнiң ажырамас бөлiгiн бiлдiредi;
</w:t>
      </w:r>
      <w:r>
        <w:br/>
      </w:r>
      <w:r>
        <w:rPr>
          <w:rFonts w:ascii="Times New Roman"/>
          <w:b w:val="false"/>
          <w:i w:val="false"/>
          <w:color w:val="000000"/>
          <w:sz w:val="28"/>
        </w:rPr>
        <w:t>
          (а) 3.02-Бөлiмнiң соңғы сөйлемi алынып тасталынды;
</w:t>
      </w:r>
      <w:r>
        <w:br/>
      </w:r>
      <w:r>
        <w:rPr>
          <w:rFonts w:ascii="Times New Roman"/>
          <w:b w:val="false"/>
          <w:i w:val="false"/>
          <w:color w:val="000000"/>
          <w:sz w:val="28"/>
        </w:rPr>
        <w:t>
          (б) 5.01-Бөлiмнiң екiншi сөйлемi мынадай редакцияда жазылсын:
</w:t>
      </w:r>
      <w:r>
        <w:br/>
      </w:r>
      <w:r>
        <w:rPr>
          <w:rFonts w:ascii="Times New Roman"/>
          <w:b w:val="false"/>
          <w:i w:val="false"/>
          <w:color w:val="000000"/>
          <w:sz w:val="28"/>
        </w:rPr>
        <w:t>
          "Банк пен Займ алушы басқаша келiсе алмаған жағдайда, ақша Банк
мүшесi емес елдiң аумағының шығыны есебiне аударылады, немесе (б)
заңды немесе жеке тұлғаның әртүрлi мақсаттағы төлемiне, немесе тауар
импортына, егерде бұл төлем мен импортқа Банктiң бiлуiнше, Бiрiккен
Ұлттар Ұйымының Жарғысының 7-шi тарауына сәйкес Бiрiккен Ұлттар Ұйымының 
Қауiпсiздiк Кеңесi қабылдаған шешiмiмен тыйым салынған болса"
</w:t>
      </w:r>
      <w:r>
        <w:br/>
      </w:r>
      <w:r>
        <w:rPr>
          <w:rFonts w:ascii="Times New Roman"/>
          <w:b w:val="false"/>
          <w:i w:val="false"/>
          <w:color w:val="000000"/>
          <w:sz w:val="28"/>
        </w:rPr>
        <w:t>
          (в) 6.02-бөлiмiнде (к) тармақшасы (1) тармақша болып аталады және
(к) мынадай жаңа тармақша түрiнде толықтырылады:
</w:t>
      </w:r>
      <w:r>
        <w:br/>
      </w:r>
      <w:r>
        <w:rPr>
          <w:rFonts w:ascii="Times New Roman"/>
          <w:b w:val="false"/>
          <w:i w:val="false"/>
          <w:color w:val="000000"/>
          <w:sz w:val="28"/>
        </w:rPr>
        <w:t>
          (к) Төтенше жағдайлар пайда болған жағдайда Займ аумағындағы
ақша аударудың ешқайсысы Банк Келiсiмiнiң 3-шi бабына 3-шi бөлiмiне
сәйкес болмайды.
</w:t>
      </w:r>
      <w:r>
        <w:br/>
      </w:r>
      <w:r>
        <w:rPr>
          <w:rFonts w:ascii="Times New Roman"/>
          <w:b w:val="false"/>
          <w:i w:val="false"/>
          <w:color w:val="000000"/>
          <w:sz w:val="28"/>
        </w:rPr>
        <w:t>
          1.02-Бөлiм. Егер мәтiннiң толық мәндi үзiндiсi қажет етпесе, осы
Келiсiмнiң кiрiспесi мен жалпы шарттарында анықталған кейбiр шарттар,
Займ туралы Келiсiм мен тапсыру және келiсу Актiсiндегi кiрiспе мен 
1.02-Бөлiм соған сәйкес мағынаны бiлдiрмек.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№ІІ бап
</w:t>
      </w:r>
      <w:r>
        <w:br/>
      </w:r>
      <w:r>
        <w:rPr>
          <w:rFonts w:ascii="Times New Roman"/>
          <w:b w:val="false"/>
          <w:i w:val="false"/>
          <w:color w:val="000000"/>
          <w:sz w:val="28"/>
        </w:rPr>
        <w:t>
                              Кепiлдiк; Қаражатпен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2.01-бөлiм. Заем туралы келiсiмге 2-қосымшада көзделгенiндей,
Кепiлшi Жобаның мiндеттерiн орындау туралы өзiнің кез келген  
мiндеттемелерiн жариялайды, сөйтiп осы тұрғыда Кепiлдiк туралы келiсiм
бойынша Кепiлшi өзiнiң басқа да мiндеттемелерiн шектеусiз немесе
қысқартусыз сөзсiз орындауға, кепiлге алушы ғана емес, бiрiншi мiндеттi
тұлға ретiнде негiзгi қарызын уақытылы төлеуге, Заем бойынша проценттiк,
болған жағдайда сыйақы, алдын ала төлеу, басқа да Заем туралы келiсiмде
көзделген Заем алушы мiндеттемелерiн және Заем бойынша басқа да
төлемдердi төлеуге кепiлдiк бередi.
</w:t>
      </w:r>
      <w:r>
        <w:br/>
      </w:r>
      <w:r>
        <w:rPr>
          <w:rFonts w:ascii="Times New Roman"/>
          <w:b w:val="false"/>
          <w:i w:val="false"/>
          <w:color w:val="000000"/>
          <w:sz w:val="28"/>
        </w:rPr>
        <w:t>
          2.02-бөлiм. Осы Келiсiмнiң 2.01-Бөлiмiн шектеусiз және қысқартусыз
орындауға Жобаны орындауға талап етiлетiн шығыстарды жүргiзуге Заем
алушының қаржысы жеткiлiксiз деп есептеуге негiз пайда болған кезде,
Кепiлшi Банктi қанағаттандыратын, Заем алушыны дерек қамтамасыз ететiн
</w:t>
      </w:r>
      <w:r>
        <w:rPr>
          <w:rFonts w:ascii="Times New Roman"/>
          <w:b w:val="false"/>
          <w:i w:val="false"/>
          <w:color w:val="000000"/>
          <w:sz w:val="28"/>
        </w:rPr>
        <w:t>
</w:t>
      </w:r>
    </w:p>
    <w:p>
      <w:pPr>
        <w:spacing w:after="0"/>
        <w:ind w:left="0"/>
        <w:jc w:val="left"/>
      </w:pPr>
      <w:r>
        <w:rPr>
          <w:rFonts w:ascii="Times New Roman"/>
          <w:b w:val="false"/>
          <w:i w:val="false"/>
          <w:color w:val="000000"/>
          <w:sz w:val="28"/>
        </w:rPr>
        <w:t>
немесе Заем алушының талап етiлетiн шығыстарын орындауға қажеттi
қаржымен қамтамасыз етуге өкiм беретiн арнаулы шараларды қабылдайды.
                          ІІІ-бап
                      Басқа да шарттар
     3.01-бөлім. Заем туралы келiсiм бойынша өзiнiң мiндеттемелерiн
орындау үшiн және Заем алушының жобаны орындауына жағдай туғызу үшiн, 
Кепiлшi шек қоймау, лицензия беру және бекiту сияқты шаралар қабылдау 
керек.
     3.02-бөлiм. Кепiлшi Заем алушыға шикi мұнайды коммерциялық қалай 
сатқан орынды деп есептесе, солай сатуына рұқсат етуi тиiс.
                         ІҮ бап
             Кепiлшiнің өкiлдерi; мекен-жайлар
     4.01-бөлiм. Кепiлшiнiң Қаржы министрi Жалпы шарттардың 
11.03-Бөлiмiн орындау мақсатында кепiлшiнiң өкiлi болып тағайындалады.
     4.02-бөлім. Төмендегі мекен-жайлар Жалпы шарттардың 11.01-Бөлімінің 
мақсаты үшін көзделеді:
     Кепілші үшін:
     Қаржы министрлігі
     Бейбітшілік көшесі, 11
     473000, Астана
     Қазақстан Республикасы
     Телекс: 251 245 FILIN
     Банк үшін:
     Халықаралық Қайта құру және Даму Банкі
     1818 H Strееt, N. W
     Wаshingtоn, D.С. 20433
     United States of America
     Cable addres Телекс:
     INTBAFRAD 248423 (RCA)
     Wаshingtоn, D.С. 82987 (FTCC)
     64145 (WUI) немесе
     197688(TRT)
     Осыны растау үшін, тараптар өздерінің тиісті түрде уәкілеттік 
берілген өкілдері арқылы осы Келісімге, бірінші бетте жазылып, көрсетілген 
күн мен жылда өздерінің тиісті аттарынан қол қойды. (Distict of Соluмbiа, 
Америка Құрама Штаттары)
                            Қазақстан Республикасы
                            қол қойылды              Б.К.Нұрғалиев
                            Уәкілетті өкіл
                            Халықаралық Қайта құру және Даму Банкі
                            қол қойылды             Джуди О Коннер
                            Еуропа және Орта Азия
                            Аймақтық Вице-президенті
                                                      2-Қосымша
                                             Заемның нөмірі 4061-KZ
      "Қазақойл" ұлттық мұнайгаз компаниясы
         жабық акционерлік қоғамы мен
      Халықаралық Қайта құру және Даму Банкі
                   арасындағы
        Өзгертілген және қайта рәсімделген
               Заем туралы келісім
         (Өзен мұнай кен орнын оңалту жобасы)
               Заем туралы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"Қазақойл" ұлттық мұнайгаз компаниясы" жабық акционерлік қоғамы (Заем 
Алушы) мен Халықаралық Қайта құру және Даму Банкі (банк) арасындағы 1996 
жылғы 18 шілдедегі Келісім.
</w:t>
      </w:r>
      <w:r>
        <w:br/>
      </w:r>
      <w:r>
        <w:rPr>
          <w:rFonts w:ascii="Times New Roman"/>
          <w:b w:val="false"/>
          <w:i w:val="false"/>
          <w:color w:val="000000"/>
          <w:sz w:val="28"/>
        </w:rPr>
        <w:t>
          (А) Заем алушы, осы Келісімнің 2-Қосымшасында сипатталған Жобаның 
өміршеңдігі мен басымдығына көз жеткізгеннен кейін Жобаны қаржыландыруға 
көмектесу туралы Банкке өтініш Жасағандықтан;
</w:t>
      </w:r>
      <w:r>
        <w:br/>
      </w:r>
      <w:r>
        <w:rPr>
          <w:rFonts w:ascii="Times New Roman"/>
          <w:b w:val="false"/>
          <w:i w:val="false"/>
          <w:color w:val="000000"/>
          <w:sz w:val="28"/>
        </w:rPr>
        <w:t>
          (В) Жобаны Заем алушының көмегімен Өзенмұнайгаз компаниясы (ӨМГ) 
жүзеге асыратын болғандықтан және Заем алушы осы Келісім бойынша берілетін 
Заем қаражатын осындай көмектің бір бөлігі ретінде ӨМГ-ге беретіндіктен; 
және
</w:t>
      </w:r>
      <w:r>
        <w:br/>
      </w:r>
      <w:r>
        <w:rPr>
          <w:rFonts w:ascii="Times New Roman"/>
          <w:b w:val="false"/>
          <w:i w:val="false"/>
          <w:color w:val="000000"/>
          <w:sz w:val="28"/>
        </w:rPr>
        <w:t>
          Банк, басқа шарттардың ішінде, жоғарыда айтылғаннан негізінде Заем 
алушыға осы Келісімде және Банк пен ӨМГ арасында дәл сол күні жасалған Жоба
туралы келісімде ескертілген шарттарда Заем беруге Келіскендіктен;
</w:t>
      </w:r>
      <w:r>
        <w:br/>
      </w:r>
      <w:r>
        <w:rPr>
          <w:rFonts w:ascii="Times New Roman"/>
          <w:b w:val="false"/>
          <w:i w:val="false"/>
          <w:color w:val="000000"/>
          <w:sz w:val="28"/>
        </w:rPr>
        <w:t>
          Осылай, осы арқылы тараптар төмендегі мәселе туралы уағдаласады: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 Бап
</w:t>
      </w:r>
      <w:r>
        <w:br/>
      </w:r>
      <w:r>
        <w:rPr>
          <w:rFonts w:ascii="Times New Roman"/>
          <w:b w:val="false"/>
          <w:i w:val="false"/>
          <w:color w:val="000000"/>
          <w:sz w:val="28"/>
        </w:rPr>
        <w:t>
                              Жалпы шарттар; Анықтамалар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1.01-бөлiм. Банктiң 1985 жылғы 1 қаңтардағы Заемдар мен Кепiлдiктер
туралы келiсiмдерге қатысты қолданылатын жалпы шарттары төменде 
ескертiлген түзетулермен бiрге (Жалпы шарттар) осы Келiсiмнiң ажырамас
бір бөлiгiн құрайды:
</w:t>
      </w:r>
      <w:r>
        <w:br/>
      </w:r>
      <w:r>
        <w:rPr>
          <w:rFonts w:ascii="Times New Roman"/>
          <w:b w:val="false"/>
          <w:i w:val="false"/>
          <w:color w:val="000000"/>
          <w:sz w:val="28"/>
        </w:rPr>
        <w:t>
          (а) 3.02-бөлiмнiң соңғы сөйлемi алынып тасталды.
</w:t>
      </w:r>
      <w:r>
        <w:br/>
      </w:r>
      <w:r>
        <w:rPr>
          <w:rFonts w:ascii="Times New Roman"/>
          <w:b w:val="false"/>
          <w:i w:val="false"/>
          <w:color w:val="000000"/>
          <w:sz w:val="28"/>
        </w:rPr>
        <w:t>
          (Ь) 5.01-бөлiмнiң екiншi сөйлемiне өзгерiстер енгiзiлдi және ол 
былайша оқылады:
</w:t>
      </w:r>
      <w:r>
        <w:br/>
      </w:r>
      <w:r>
        <w:rPr>
          <w:rFonts w:ascii="Times New Roman"/>
          <w:b w:val="false"/>
          <w:i w:val="false"/>
          <w:color w:val="000000"/>
          <w:sz w:val="28"/>
        </w:rPr>
        <w:t>
          "Егер Банк пен Заем алушы өзгеше уағдаласпаса, онда қаражат алу:
</w:t>
      </w:r>
      <w:r>
        <w:br/>
      </w:r>
      <w:r>
        <w:rPr>
          <w:rFonts w:ascii="Times New Roman"/>
          <w:b w:val="false"/>
          <w:i w:val="false"/>
          <w:color w:val="000000"/>
          <w:sz w:val="28"/>
        </w:rPr>
        <w:t>
          (а) Банктiң мүшесi болып табылмайтын кез келген елдiң аумағындағы
шығындар үшiн, немесе осындай аумақтарда өндiрiлетiн тауарлар мен 
көрсетiлетiн қызметтердiң ақысын төлеу үшiн; немесе (Ь) импортталатын 
тауарлар үшiн тұлғаларға немесе кәсiпорындарға төлем төлеу мақсатында, 
егер мұндай төлемдерге немесе импортқа, Банктiң ақпаратына сәйкес, 
БҰҰ Жарғысының ҮІI тарауы шеңберiнде қабылданған БҰҰ Қауiпсiздiк Кеңесiнiң 
шешiмiмен тыйым салынған болса, жүзеге асырылмауы тиiс".
</w:t>
      </w:r>
      <w:r>
        <w:br/>
      </w:r>
      <w:r>
        <w:rPr>
          <w:rFonts w:ascii="Times New Roman"/>
          <w:b w:val="false"/>
          <w:i w:val="false"/>
          <w:color w:val="000000"/>
          <w:sz w:val="28"/>
        </w:rPr>
        <w:t>
          6.02-бөлiмдегi (к) бөлiмшесi (1) бөлiмше болып өзгертiлдi, ал
жаңадан қосылған (к) бөлiмшесiн былайша оқу керек:
</w:t>
      </w:r>
      <w:r>
        <w:br/>
      </w:r>
      <w:r>
        <w:rPr>
          <w:rFonts w:ascii="Times New Roman"/>
          <w:b w:val="false"/>
          <w:i w:val="false"/>
          <w:color w:val="000000"/>
          <w:sz w:val="28"/>
        </w:rPr>
        <w:t>
          "(к) Заем қаражатының бұдан былайғы кез келген алынуы Банк Шарты
туралы Келiсiмнiң III Бабының 3-Бөлiмiнiң шарттарына сәйкес келмейтiн 
төтенше жағдай қалыптасты".
</w:t>
      </w:r>
      <w:r>
        <w:br/>
      </w:r>
      <w:r>
        <w:rPr>
          <w:rFonts w:ascii="Times New Roman"/>
          <w:b w:val="false"/>
          <w:i w:val="false"/>
          <w:color w:val="000000"/>
          <w:sz w:val="28"/>
        </w:rPr>
        <w:t>
          1.02-бөлiм. Егер контекст өзгеше қажет етпесе, онда Жалпы шарттарда
және осы Келiсiмнiң Кiрiспесiнде айқындалған кейбiр терминдер тиiсiнше
оларда айқындалған мәнге ие болады, ал төменде келтiрiлген қосымша
терминдер, мынадай мәндерге ие болады:
</w:t>
      </w:r>
      <w:r>
        <w:br/>
      </w:r>
      <w:r>
        <w:rPr>
          <w:rFonts w:ascii="Times New Roman"/>
          <w:b w:val="false"/>
          <w:i w:val="false"/>
          <w:color w:val="000000"/>
          <w:sz w:val="28"/>
        </w:rPr>
        <w:t>
          (а) "ЗА Блогы" Өзен мұнай кен орнының ЗА Блогы ретiнде
шекаралары белгiленген аймақты бiлдiредi.
</w:t>
      </w:r>
      <w:r>
        <w:br/>
      </w:r>
      <w:r>
        <w:rPr>
          <w:rFonts w:ascii="Times New Roman"/>
          <w:b w:val="false"/>
          <w:i w:val="false"/>
          <w:color w:val="000000"/>
          <w:sz w:val="28"/>
        </w:rPr>
        <w:t>
          (Ь) "Жоба туралы келiсiм" осы құжатта қай күнi көрсетiлсе, дәл сол
күн көрсетiлген және сондай-ақ мезгiл-мезгiл түзетулер енгiзiлiп
отыруы мүмкiн Банк пен Өзенмұнайгаз (ӨМГ) арасындағы келiсiмдi бiлдiредi 
және бұл термин Жоба туралы келiсiмге қосымшалар болып қосылған барлық 
кестелер мен келiсiмдердi қамтиды.
</w:t>
      </w:r>
      <w:r>
        <w:br/>
      </w:r>
      <w:r>
        <w:rPr>
          <w:rFonts w:ascii="Times New Roman"/>
          <w:b w:val="false"/>
          <w:i w:val="false"/>
          <w:color w:val="000000"/>
          <w:sz w:val="28"/>
        </w:rPr>
        <w:t>
          (с) "Жобаны әзiрлеуге берiлген аванс" Қазақстан Республикасы
мен Банк арасындағы 1995 жылдың 8 қарашасы күнгi Келiсiм-хатқа сәйкес Банк 
Қазақстан Республикасына берген, жобаны әзiрлеуге арналған авансты 
бiлдiредi.
</w:t>
      </w:r>
      <w:r>
        <w:br/>
      </w:r>
      <w:r>
        <w:rPr>
          <w:rFonts w:ascii="Times New Roman"/>
          <w:b w:val="false"/>
          <w:i w:val="false"/>
          <w:color w:val="000000"/>
          <w:sz w:val="28"/>
        </w:rPr>
        <w:t>
          (d) "Айналым қаражатын қаржыландырудың қысқа мерзiмдi жоспары"
ӨМГ-нiң айналым қаражатын (жұмыс капиталын) қаржыландырудың Банктiң 
келiсiмiмен мезгiл-мезгiл өзгертiлiп отыруы мүмкiн 1996 жылғы 31 мамырдағы 
қысқа мерзiмдi жоспарын бiлдiредi.
</w:t>
      </w:r>
      <w:r>
        <w:br/>
      </w:r>
      <w:r>
        <w:rPr>
          <w:rFonts w:ascii="Times New Roman"/>
          <w:b w:val="false"/>
          <w:i w:val="false"/>
          <w:color w:val="000000"/>
          <w:sz w:val="28"/>
        </w:rPr>
        <w:t>
          (e) "Арнаулы шот" осы Келiсiмнiң 2.02 (Ь) Бөлiмiнде айтылған шотты 
бiлдiредi.
</w:t>
      </w:r>
      <w:r>
        <w:br/>
      </w:r>
      <w:r>
        <w:rPr>
          <w:rFonts w:ascii="Times New Roman"/>
          <w:b w:val="false"/>
          <w:i w:val="false"/>
          <w:color w:val="000000"/>
          <w:sz w:val="28"/>
        </w:rPr>
        <w:t>
          (f) "Қосалқы заем беру туралы келiсiм" осы Келiсiмнiң 3.01(Ь)
Бөлімiне сәйкес Заем алушы мен ӨМГ арасында жасалатын оған да 
мезгiл-мезгiл 
түзетулер қабылдануы мүмкiн Келiсімдi білдiредi және бұл термин Қосалқы 
заем туралы келiсiмге қоса берiлген барлық қосымшаларды қамтиды. "Қосалқы 
заем" терминi осы Келiсiмге сәйкес берiлген заемды бiлдiредi.
</w:t>
      </w:r>
      <w:r>
        <w:br/>
      </w:r>
      <w:r>
        <w:rPr>
          <w:rFonts w:ascii="Times New Roman"/>
          <w:b w:val="false"/>
          <w:i w:val="false"/>
          <w:color w:val="000000"/>
          <w:sz w:val="28"/>
        </w:rPr>
        <w:t>
          (q) Техникалық және басқарудың ноу-хау қызметтерi техникалық
және басқару ноу-хауын беру жөнiндегi қызметтердi бiлдiредi және басқа да 
консультациялық қызметтердi қамтиды.
</w:t>
      </w:r>
      <w:r>
        <w:br/>
      </w:r>
      <w:r>
        <w:rPr>
          <w:rFonts w:ascii="Times New Roman"/>
          <w:b w:val="false"/>
          <w:i w:val="false"/>
          <w:color w:val="000000"/>
          <w:sz w:val="28"/>
        </w:rPr>
        <w:t>
          (h) "Техникалық қызмет көрсету" скважиналарды сынау, каротаж,
скважиналарды перфорациялау және оларға қайталап су айдау жөнiнде осы 
Жобаның В.1 және В.2-Бөлiмдерiне сәйкес көрсетiлуге тиiстi қызметтердi 
және скважиналарды күрделi жөндеу қондырғыларының қызметтерiн бiлдiредi.
</w:t>
      </w:r>
      <w:r>
        <w:br/>
      </w:r>
      <w:r>
        <w:rPr>
          <w:rFonts w:ascii="Times New Roman"/>
          <w:b w:val="false"/>
          <w:i w:val="false"/>
          <w:color w:val="000000"/>
          <w:sz w:val="28"/>
        </w:rPr>
        <w:t>
          (i) "ӨМГ" немесе "Өзенмұнайгаз" Заем алушының заңдарына сәйкес
құрылып, жұмыс iстеп тұрған заңды тұлға - "Өзенмұнайгаз" компаниясын 
бiлдiредi және оның Банк үшiн қабылданымды кез келген құқықтық мұрагерiн 
немесе құқықтық мұрагерлерiн қамтиды.
</w:t>
      </w:r>
      <w:r>
        <w:br/>
      </w:r>
      <w:r>
        <w:rPr>
          <w:rFonts w:ascii="Times New Roman"/>
          <w:b w:val="false"/>
          <w:i w:val="false"/>
          <w:color w:val="000000"/>
          <w:sz w:val="28"/>
        </w:rPr>
        <w:t>
          (j) "ӨМГ-нi жекешелендiрудi жүзеге асыру жоспары" осы Келiсiмнiң
3.05-Бөлiмiне сәйкес Заем алушының ӨМГ-нi жекешелендіру жөнiндегi жоспарын 
бiлдiредi, сонымен бiрге аталған жоспарға Банктiң келiсiмімен
мезгiл-мезгiл түзетулер енгiзiлiп отыруы мүмкiн.
</w:t>
      </w:r>
      <w:r>
        <w:br/>
      </w:r>
      <w:r>
        <w:rPr>
          <w:rFonts w:ascii="Times New Roman"/>
          <w:b w:val="false"/>
          <w:i w:val="false"/>
          <w:color w:val="000000"/>
          <w:sz w:val="28"/>
        </w:rPr>
        <w:t>
          (k) "Өзен мұнай кен орны" түпкi Заем алушының 1995 жылғы 
5 қыркүйектегi N 254 лицензиясына сәйкес Өзен мұнай кен орны болып 
табылатын түпкi Заемшының осы кен орнын бiлдiредi.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2.01-бөлiм. Банк Заем алушыға Заем туралы келiсiмде айқындалған
немесе ескертiлген мерзiмге және шарттарда жиынтық Шамасы түрлi валютада 
бiр жүз тоғыз миллион доллар (109,000,000 доллар) сомасына баламды 
болатын, осы Заем бойынша алынатын қаражат сомасы болып табылатын заем 
беруге келiседi, бұл ретте әрбiр қаражат алынымы сомасын Банк осындай 
алыным күнiне бағалайтын болады.
</w:t>
      </w:r>
      <w:r>
        <w:br/>
      </w:r>
      <w:r>
        <w:rPr>
          <w:rFonts w:ascii="Times New Roman"/>
          <w:b w:val="false"/>
          <w:i w:val="false"/>
          <w:color w:val="000000"/>
          <w:sz w:val="28"/>
        </w:rPr>
        <w:t>
          2.02-бөлiм. (а) Заем сомасы заем шотынан осы Келiсiмнiң
2-Қосымшасында сипатталған, Жоба үшiн қажеттi тауарлар мен қызметтердiң
негiзделген құнын ескере отырып жүзеге асырылған (немесе, егер Банк
келiсiм берсе, жүзеге асырылуға тиiстi) және осы Заем қаражатынан
қаржыландырылатын шығындар үшiн осы Келісiмнiң 1-Қосымшасының шарттарына 
сәйкес алынуы мүмкiн.
</w:t>
      </w:r>
      <w:r>
        <w:br/>
      </w:r>
      <w:r>
        <w:rPr>
          <w:rFonts w:ascii="Times New Roman"/>
          <w:b w:val="false"/>
          <w:i w:val="false"/>
          <w:color w:val="000000"/>
          <w:sz w:val="28"/>
        </w:rPr>
        <w:t>
          (Ь) Заем алушы Жобаны жүзеге асыру мақсатында Банк үшiн қабылданымды 
болып табылатын қандай да болсын коммерциялық банкте және Банк үшiн 
қабылданымды шарттарда, оның iшiнде талаптардың есепке алынуынан, 
тәркiлеуден немесе тұтқындау белгілеуден тиiстi дәрежеде қорғай отырып, 
доллар мен ағымдағы арнаулы шот ашып, ұстап отыра алады. Шотқа қаражат 
аудару және Арнаулы шоттан қаражат төлеу осы Келiсiмнiң 4-Қосымшасының
шарттарына сәйкес жүзеге асырылуға тиiс.
</w:t>
      </w:r>
      <w:r>
        <w:br/>
      </w:r>
      <w:r>
        <w:rPr>
          <w:rFonts w:ascii="Times New Roman"/>
          <w:b w:val="false"/>
          <w:i w:val="false"/>
          <w:color w:val="000000"/>
          <w:sz w:val="28"/>
        </w:rPr>
        <w:t>
          (с) Келiсiм күшiне енгеннен кейiн дереу Банк жобаны әзiрлеу үшiн
алынған және осы күнге қайтарылуға тиiстi Аванс сомасын өтеу үшiн қажеттi 
соманы Заем алушының атынан Заем шотынан алып, оны өзiне өзi төлеуi, 
сондай-ақ осы сомаға есептелген барлық проценттердi төлеуi тиiс. Жобаны 
әзiрлеуге арнап бекiтiлген Аванс сомасының алынбаған қалдығы осыдан кейiн 
жойылады.
</w:t>
      </w:r>
      <w:r>
        <w:br/>
      </w:r>
      <w:r>
        <w:rPr>
          <w:rFonts w:ascii="Times New Roman"/>
          <w:b w:val="false"/>
          <w:i w:val="false"/>
          <w:color w:val="000000"/>
          <w:sz w:val="28"/>
        </w:rPr>
        <w:t>
          2.03-бөлiм. 2000 жылдың 31 желтоқсаны немесе Банк белгiлейтiн
осындай неғұрлым кейiнiрек күн Заемды жабу күнi болады. Банк осындай
неғұрлым кейiнiрек күн туралы Заем алушыны дереу хабардар етуi тиiс.
</w:t>
      </w:r>
      <w:r>
        <w:br/>
      </w:r>
      <w:r>
        <w:rPr>
          <w:rFonts w:ascii="Times New Roman"/>
          <w:b w:val="false"/>
          <w:i w:val="false"/>
          <w:color w:val="000000"/>
          <w:sz w:val="28"/>
        </w:rPr>
        <w:t>
          2.04-бөлiм. Заем алушы кредит желiсiн сақтап отырғаны үшiн Банкке
мезгiл-мезгiл шоттан алынбай қалатын негiзгi заем сомасына жылына бiр
проценттiң төрттен үшiн (1%-тің 3/4) төлем ставкасы бойынша есептелген
комиссиялық алым төлеп отыруы тиiс.
</w:t>
      </w:r>
      <w:r>
        <w:br/>
      </w:r>
      <w:r>
        <w:rPr>
          <w:rFonts w:ascii="Times New Roman"/>
          <w:b w:val="false"/>
          <w:i w:val="false"/>
          <w:color w:val="000000"/>
          <w:sz w:val="28"/>
        </w:rPr>
        <w:t>
          2.05-бөлiм. (а) Заем алушы процент есептеудiң әрбiр кезеңi үшiн
осының алдындағы жарты жылдық негiзiнде айқындалып, оған жарты
процент (1%-тiң 1/2) қосылған бiлiктi қарыз алу құнына тең болатын төлем
ставкасы бойынша алынған және мезгiл-мезгiл қайтарылмай қалып отырған
негiзгi заем сомасына проценттер төлеуi тиiс. Осы Келiсiмнiң 2.06-Бөлiмінде
ескертiлген әрбiр күнi Заем алушы проценттер есептелiп отырған осының
алдындағы кезең iшiнде қолданылып келген төлем ставкасы бойынша есептеп 
шығарылып, проценттер есептелiп отырған осындай кезең iшiнде қайтарылмаған 
борыштың негiзгi сомасына есептелген проценттер төленуi тиіс.
</w:t>
      </w:r>
      <w:r>
        <w:br/>
      </w:r>
      <w:r>
        <w:rPr>
          <w:rFonts w:ascii="Times New Roman"/>
          <w:b w:val="false"/>
          <w:i w:val="false"/>
          <w:color w:val="000000"/>
          <w:sz w:val="28"/>
        </w:rPr>
        <w:t>
          (b) Әрбiр жарты жылдық аяқталғаннан кейiн осы семестрге айқындалған 
"бiлiктi қарыз алу құны туралы Заем алушыны мүмкiндiгiнше тез хабардар 
етедi.
</w:t>
      </w:r>
      <w:r>
        <w:br/>
      </w:r>
      <w:r>
        <w:rPr>
          <w:rFonts w:ascii="Times New Roman"/>
          <w:b w:val="false"/>
          <w:i w:val="false"/>
          <w:color w:val="000000"/>
          <w:sz w:val="28"/>
        </w:rPr>
        <w:t>
          (c) Осы бөлiмнiң мақсаттары үшiн:
</w:t>
      </w:r>
      <w:r>
        <w:br/>
      </w:r>
      <w:r>
        <w:rPr>
          <w:rFonts w:ascii="Times New Roman"/>
          <w:b w:val="false"/>
          <w:i w:val="false"/>
          <w:color w:val="000000"/>
          <w:sz w:val="28"/>
        </w:rPr>
        <w:t>
          (i) "Проценттер есептелетiн кезең" осы Келiсiмге қол қойылған
кезең iшiндегi проценттер есептелетiн кезеңнен басталып, осы Келiсiмнiң 
2.06-Бөлiмiнде айқындалған әрбiр күннiң дәл алдындағы күнi аяқталатын алты 
айлық кезеңдi бiлдiредi.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"Бiлiктi қарыз алу құны" Банк негiздей отырып айқындаған
және 1982 жылдың 30 маусымынан кейiн алынған Банк қарызының қайтарылмаған 
сомасының жылдық проценттерiмен көрсетiлген құнды бiлдiредi, (А) Банк
инвестицияларын; және (В) проценттерi осы Бөлiмнiң (а) парасында 
ескертiлген қағидаттардан өзгеше қағидаттар бойынша айқындалатын, Банк 
1989 жылдың 1 шiлдесiнен кейiн беруi мүмкiн заемдарды қаржыландыру үшiн 
Банк бөлген осындай қарыздар немесе олардың бөлiктерi бұған қосылмайды.
</w:t>
      </w:r>
      <w:r>
        <w:br/>
      </w:r>
      <w:r>
        <w:rPr>
          <w:rFonts w:ascii="Times New Roman"/>
          <w:b w:val="false"/>
          <w:i w:val="false"/>
          <w:color w:val="000000"/>
          <w:sz w:val="28"/>
        </w:rPr>
        <w:t>
          (iii) "Жарты жылдық" күнтiзбелiк жылдың алғашқы алты айын немесе 
екiншi алты айын бiлдiредi.
</w:t>
      </w:r>
      <w:r>
        <w:br/>
      </w:r>
      <w:r>
        <w:rPr>
          <w:rFonts w:ascii="Times New Roman"/>
          <w:b w:val="false"/>
          <w:i w:val="false"/>
          <w:color w:val="000000"/>
          <w:sz w:val="28"/>
        </w:rPr>
        <w:t>
          (d) Банк айқындайтын және бұл туралы ол Заем алушыны осы күннен 
кемiнде алты ай бұрын хабардар ететiн күнi осы Бөлiмнiң (а), (в) және (с) 
(iii) паралары өзгертiлiп, былайша оқылуы тиiс:
</w:t>
      </w:r>
      <w:r>
        <w:br/>
      </w:r>
      <w:r>
        <w:rPr>
          <w:rFonts w:ascii="Times New Roman"/>
          <w:b w:val="false"/>
          <w:i w:val="false"/>
          <w:color w:val="000000"/>
          <w:sz w:val="28"/>
        </w:rPr>
        <w:t>
          "(а) Заем алушы алынып, қандай да бiр уақыт кезеңдерiнде қайтарылмай 
қалған негiзгi Заем сомасына әрбiр тоқсан үшін осының алдындағы тоқсанға 
жарты процент (1%-тiң 1/2 ) қосып айқындалатын бiлiктi қарыз алу құнына 
тең төлем ставкасы бойынша процент төлеуi тиiс. Осы Келiсімнiң 
2.06-Бөлiмiнде ескертiлген әрбiр күнi Заем алушы проценттер есептелiп 
отырған осының алдындағы кезең iшiнде қолданылып келген төлем ставкасы 
бойынша есептеп шығарылып, проценттер есептелiп отырған осындай кезең 
iшiнде қайтарылмаған борыштың негiзгi сомасына есептелген проценттер
төлеуi тиiс.
</w:t>
      </w:r>
      <w:r>
        <w:br/>
      </w:r>
      <w:r>
        <w:rPr>
          <w:rFonts w:ascii="Times New Roman"/>
          <w:b w:val="false"/>
          <w:i w:val="false"/>
          <w:color w:val="000000"/>
          <w:sz w:val="28"/>
        </w:rPr>
        <w:t>
          "(Ь) Әрбiр тоқсан аяқталғаннан кейiн Банк осы тоқсанға айқындалған
бiлiктi қарыз алу құны туралы Заем алушыны мүмкiндiгiнше тез хабардар 
етедi.
</w:t>
      </w:r>
      <w:r>
        <w:br/>
      </w:r>
      <w:r>
        <w:rPr>
          <w:rFonts w:ascii="Times New Roman"/>
          <w:b w:val="false"/>
          <w:i w:val="false"/>
          <w:color w:val="000000"/>
          <w:sz w:val="28"/>
        </w:rPr>
        <w:t>
          "(с) (іii) "Тоқсан" күнтiзбелiк жылдың 1 қаңтарында, 1 сәуiрiнде, 
1 шiлдесiнде немесе 1 қазанында басталатын үш айлық кезеңдi бiлдiредi".
</w:t>
      </w:r>
      <w:r>
        <w:br/>
      </w:r>
      <w:r>
        <w:rPr>
          <w:rFonts w:ascii="Times New Roman"/>
          <w:b w:val="false"/>
          <w:i w:val="false"/>
          <w:color w:val="000000"/>
          <w:sz w:val="28"/>
        </w:rPr>
        <w:t>
          2.06-бөлiм. Проценттер мен басқа да алымдарды төлеу алты айда бiр
рет әр жылдың 15 мамыры мен 15 қарашасында жүзеге асырылуы тиiс.
</w:t>
      </w:r>
      <w:r>
        <w:br/>
      </w:r>
      <w:r>
        <w:rPr>
          <w:rFonts w:ascii="Times New Roman"/>
          <w:b w:val="false"/>
          <w:i w:val="false"/>
          <w:color w:val="000000"/>
          <w:sz w:val="28"/>
        </w:rPr>
        <w:t>
          2.07-бөлiм. Заем алушы негiзгi Заем сомасын осы Келiсiмнiң 
3-Қосымшасында айқындалған өтем кестесiне сәйкес қайтаруы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ІII Бап
</w:t>
      </w:r>
      <w:r>
        <w:br/>
      </w:r>
      <w:r>
        <w:rPr>
          <w:rFonts w:ascii="Times New Roman"/>
          <w:b w:val="false"/>
          <w:i w:val="false"/>
          <w:color w:val="000000"/>
          <w:sz w:val="28"/>
        </w:rPr>
        <w:t>
                                                Жобаны iске асыру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3.01-бөлiм. (а) Заем алушы осы Келiсiмнiң 2-Қосымшасында айқындалған 
Жобаның мақсаттарын өзi ұстанатындығын мәлiмдейдi және осыған байланысты 
Заем туралы келiсiм бойынша өзiнiң басқа мiндеттемелерiне қатысты қандай 
да болсын шектеулерсiз, Жоба туралы келiсiмнiң шарттарына сәйкес ӨМГ онда 
ескертiлген барлық мiндеттемелердi орындайтын болуын қамтамасыз етуге тиiс 
және барлық iс-әрекеттердiң орындалуын, соның iшiнде ӨМГ-ге қаражат,
ғимараттар, қызметтер және осындай мiндеттемелердi орындау мүмкiндiгiмен 
қамтамасыз ету үшiн қажеттi әрi тиiстi басқа да ресурстар берiлуiн көздеуi 
немесе қамтамасыз етуi тиiс, сондай-ақ осындай мiндеттемелердiң 
орындалуына кедергi жасайтын немесе бөгет болатын кез келген 
iс-әрекеттердi жүзеге асыруға немесе оларға жол беруге тиiстi емес.
</w:t>
      </w:r>
      <w:r>
        <w:br/>
      </w:r>
      <w:r>
        <w:rPr>
          <w:rFonts w:ascii="Times New Roman"/>
          <w:b w:val="false"/>
          <w:i w:val="false"/>
          <w:color w:val="000000"/>
          <w:sz w:val="28"/>
        </w:rPr>
        <w:t>
          (Ь) Заем алушы мен ӨМГ арасында жасалған Қосалқы заем туралы 
келiсiмнiң негiзiнде Заем алушы Банк мақұлдайтын шарттарда ӨМГ-ге Заем 
қаражатын қайта қарызға беруi тиiс, ол шарттарға мыналар қосылады:
</w:t>
      </w:r>
      <w:r>
        <w:br/>
      </w:r>
      <w:r>
        <w:rPr>
          <w:rFonts w:ascii="Times New Roman"/>
          <w:b w:val="false"/>
          <w:i w:val="false"/>
          <w:color w:val="000000"/>
          <w:sz w:val="28"/>
        </w:rPr>
        <w:t>
          (i) Қосалқы заем туралы келiсiмнiң мерзiмi төрт жыл жеңiлдiктi 
кезеңдi қоса алғанда 12 жыл болуы тиiс; 
</w:t>
      </w:r>
      <w:r>
        <w:br/>
      </w:r>
      <w:r>
        <w:rPr>
          <w:rFonts w:ascii="Times New Roman"/>
          <w:b w:val="false"/>
          <w:i w:val="false"/>
          <w:color w:val="000000"/>
          <w:sz w:val="28"/>
        </w:rPr>
        <w:t>
          (іi) Заем алушы қаражатты резервте ұстағаны үшiн осы Келiсiмнiң 
2.04-Бөлiмiнiң шарттары бойынша қаражатты резервте ұстағаны үшiн алынатын 
комиссиялық алымдардың төлем ставкасына тең төлем ставкасы  бойынша 
комиссиялық алымдар алуға тиiс.
</w:t>
      </w:r>
      <w:r>
        <w:br/>
      </w:r>
      <w:r>
        <w:rPr>
          <w:rFonts w:ascii="Times New Roman"/>
          <w:b w:val="false"/>
          <w:i w:val="false"/>
          <w:color w:val="000000"/>
          <w:sz w:val="28"/>
        </w:rPr>
        <w:t>
          (iii) Заем алушы алынған және мезгiл-мезгiл қайтарылмай қалып отырған 
негiзгi қосалқы заем сомасынан осы Келiсiмнiң 2.05-Бөлiмiнiң шарттары 
бойынша төленетiн төлем ставкасынан тыс базистiк тармақтардың 200 (2%)
төлем ставкасы бойынша проценттер алып отыруға тиiстi; және
</w:t>
      </w:r>
      <w:r>
        <w:br/>
      </w:r>
      <w:r>
        <w:rPr>
          <w:rFonts w:ascii="Times New Roman"/>
          <w:b w:val="false"/>
          <w:i w:val="false"/>
          <w:color w:val="000000"/>
          <w:sz w:val="28"/>
        </w:rPr>
        <w:t>
          (iv) негiзгi қосалқы заем сомасы доллармен есептегенде (өтем күнi 
немесе күндерi айқындалады) Жоба бойынша шығындарды өтеу үшiн Заем шотынан 
валютада немесе валюталарда алынған мөлшерге баламды болуы тиiс.
</w:t>
      </w:r>
      <w:r>
        <w:br/>
      </w:r>
      <w:r>
        <w:rPr>
          <w:rFonts w:ascii="Times New Roman"/>
          <w:b w:val="false"/>
          <w:i w:val="false"/>
          <w:color w:val="000000"/>
          <w:sz w:val="28"/>
        </w:rPr>
        <w:t>
          (с) Заем алушы Қосалқы заем беру туралы келiсiмде ескертiлген өз
құқықтарын Заем алушы мен Банктiң мүдделерiн қорғау және осы заемның 
мақсаттарын орындау қамтамасыз етiлетiндей етiп iске асыруы тиiс, және 
егер Банкпен арада өзгеше уағдаластық болмаса, Қосалқы заем беру туралы 
келiсiмдi немесе оның қандай да болмасын ережелерiн басқа бiреуге беруге, 
түзетуге, жоюға немесе одан бас тартуға тиiстi емес.
</w:t>
      </w:r>
      <w:r>
        <w:br/>
      </w:r>
      <w:r>
        <w:rPr>
          <w:rFonts w:ascii="Times New Roman"/>
          <w:b w:val="false"/>
          <w:i w:val="false"/>
          <w:color w:val="000000"/>
          <w:sz w:val="28"/>
        </w:rPr>
        <w:t>
          3.02-бөлiм. Банкпен арада өзгедей туралы келiсiм бар жағдайларды
қоспағанда, Жобаны iске асыру үшiн қажеттi және Заем қаражатынан 
қаржыландырылатын тауарларды, жабдықтарды (техникалық қызмет
көрсетудi қоса) және консультациялық қызметтердi сатып алу Жоба туралы
келiсiмнiң 1-қосымшасының шарттарына сәйкес жүзеге асырылуы тиiс.
</w:t>
      </w:r>
      <w:r>
        <w:br/>
      </w:r>
      <w:r>
        <w:rPr>
          <w:rFonts w:ascii="Times New Roman"/>
          <w:b w:val="false"/>
          <w:i w:val="false"/>
          <w:color w:val="000000"/>
          <w:sz w:val="28"/>
        </w:rPr>
        <w:t>
          3.03-бөлiм. Осы арқылы Банк пен Заем алушы Жалпы шарттардың
және 9.04, 9.05, 9.06, 9.07, 9.08 және 9.09-Бөлiмдерiнде ескертiлген
мiндеттемелердiң барлығын (тиiсiнше сақтандыруға, тауарлар мен қызметтердi 
пайдалануға, жоспарлар мен кестелерге, iс жүргiзуге және есептiлiкке, 
жердi өңдеуге және оны сатып алуға қатыстыларын), ӨМГ жоба туралы 
Келiсiмнiң 2.03-Бөлiмiне сәйкес орындауы тиiс.
</w:t>
      </w:r>
      <w:r>
        <w:br/>
      </w:r>
      <w:r>
        <w:rPr>
          <w:rFonts w:ascii="Times New Roman"/>
          <w:b w:val="false"/>
          <w:i w:val="false"/>
          <w:color w:val="000000"/>
          <w:sz w:val="28"/>
        </w:rPr>
        <w:t>
          3.04-бөлiм. Заем алушы ӨМГ-мен бiрге айналым қаражатын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қаржыландырудың Қысқа мерзiмдi жоспарын Банк үшiн қанағаттанарлық
дәрежеде iске асыруға тиiс.
     3.05-бөлiм. Банкпен өзгеше келiсiмдерi бар кезден басқа жағдайларда 
Заем алушы: (а) Банкпен келiсiлген шарттарда ӨМГ-ні жекешелендiрудi жүзеге 
асырудың жоспарын дайындауға, және (Ь) осы жоспарды Банкке қабылданымды 
тәсiлмен iске асыруға мiндеттi. 
     3.06-бөлiм. Заем алушы қабылданымды барлық тәсiлдердi қолдану
арқылы ӨМГ-нің шикi мұнайды коммерциялық негiзге сәйкес сатуын қамтамасыз 
етуге мiндеттi.
                             IV Бап
                      Қаржы мiндеттемелерi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4.01-бөлiм. (а) Шығыс ведомостары негiзiнде Заем шотынан қаржы алу 
жүргiзiлген шығындарға байланысты Заем алушы олардың барлығы бойынша:
</w:t>
      </w:r>
      <w:r>
        <w:br/>
      </w:r>
      <w:r>
        <w:rPr>
          <w:rFonts w:ascii="Times New Roman"/>
          <w:b w:val="false"/>
          <w:i w:val="false"/>
          <w:color w:val="000000"/>
          <w:sz w:val="28"/>
        </w:rPr>
        <w:t>
          (і) осындай шығындарды көрсететiн құжаттарды немесе есептердi 
бухгалтерлiк есепке алудың негізделген практикасына сәйкес жүргiзуi
немесе жүргiзiлуiн қамтамасыз етуi;
</w:t>
      </w:r>
      <w:r>
        <w:br/>
      </w:r>
      <w:r>
        <w:rPr>
          <w:rFonts w:ascii="Times New Roman"/>
          <w:b w:val="false"/>
          <w:i w:val="false"/>
          <w:color w:val="000000"/>
          <w:sz w:val="28"/>
        </w:rPr>
        <w:t>
          (іi) осындай шығындарды куәландыратын барлық құжаттардың 
(контрактылардың, тапсырыстардың, шоттардың, фактуралардың, түбiртектердiң 
және басқа да құжаттардың) Заем шотынан қаражат алу жүзеге асырылған қаржы
жылының аудиторлық есептемесiн Банк алғаннан кейiн жоқ дегенде бiр жыл 
сақталуын қамтамасыз етуi; және 
</w:t>
      </w:r>
      <w:r>
        <w:br/>
      </w:r>
      <w:r>
        <w:rPr>
          <w:rFonts w:ascii="Times New Roman"/>
          <w:b w:val="false"/>
          <w:i w:val="false"/>
          <w:color w:val="000000"/>
          <w:sz w:val="28"/>
        </w:rPr>
        <w:t>
          (ііі) Банк уәкiлдерiнiң осындай құжаттарды сараптама мүмкіндiгiн
қамтамасыз етуi тиiс.
</w:t>
      </w:r>
      <w:r>
        <w:br/>
      </w:r>
      <w:r>
        <w:rPr>
          <w:rFonts w:ascii="Times New Roman"/>
          <w:b w:val="false"/>
          <w:i w:val="false"/>
          <w:color w:val="000000"/>
          <w:sz w:val="28"/>
        </w:rPr>
        <w:t>
          (Ь) Заем алушы:
</w:t>
      </w:r>
      <w:r>
        <w:br/>
      </w:r>
      <w:r>
        <w:rPr>
          <w:rFonts w:ascii="Times New Roman"/>
          <w:b w:val="false"/>
          <w:i w:val="false"/>
          <w:color w:val="000000"/>
          <w:sz w:val="28"/>
        </w:rPr>
        <w:t>
          (і) Арнаулы шотқа жататындарын қоса, осы Бөлiмнiң (а) (i) парасында 
сiлтеме жасалған құжаттар мен шоттарға (әрбiр қаржы жылы үшiн) Банк үшiн 
қабылданымды болып табылатын тәуелсiз аудиторлардың аудиторлық 
тексерiстерiнiң тиiстi тұрғыдағы әрi дәйектi қағидаттарына сәйкес аудит 
жүргiзуi;
</w:t>
      </w:r>
      <w:r>
        <w:br/>
      </w:r>
      <w:r>
        <w:rPr>
          <w:rFonts w:ascii="Times New Roman"/>
          <w:b w:val="false"/>
          <w:i w:val="false"/>
          <w:color w:val="000000"/>
          <w:sz w:val="28"/>
        </w:rPr>
        <w:t>
          (ii) аталған аудиторлар Банк қалай негiздеуi мүмкiн болса, сондай
ауқымда және сондай нақтылықпен жүргiзген осындай аудиторлық тексерiс 
туралы есептеменi, оның iшiнде осындай қаржы жылы iшiнде тапсырылған шығыс 
ведомостарының, сондай-ақ оларды әзiрлеу барысында пайдаланылған
рәсiмдер мен iшкi бақылаудың оларға байланысты қаражат алынуының 
негiздiлiгiн қолдау тұрғысындағы сенiмдiлiгi туралы аталған аудиторлардың 
жеке пiкiрiн олар алынғаннан кейiн дереу, бiрақ кез келген жағдайда әрбiр 
осындай жыл аяқталғаннан кейiн алты айдан кешiктiрмей Банкке тапсыруы;
</w:t>
      </w:r>
      <w:r>
        <w:br/>
      </w:r>
      <w:r>
        <w:rPr>
          <w:rFonts w:ascii="Times New Roman"/>
          <w:b w:val="false"/>
          <w:i w:val="false"/>
          <w:color w:val="000000"/>
          <w:sz w:val="28"/>
        </w:rPr>
        <w:t>
          және
</w:t>
      </w:r>
      <w:r>
        <w:br/>
      </w:r>
      <w:r>
        <w:rPr>
          <w:rFonts w:ascii="Times New Roman"/>
          <w:b w:val="false"/>
          <w:i w:val="false"/>
          <w:color w:val="000000"/>
          <w:sz w:val="28"/>
        </w:rPr>
        <w:t>
          (iiі) Банк негiздей отырып мезгiл-мезгiл сұрататын және аталған
құжаттар мен шоттарға, сондай-ақ олардың аудиторлық тексерiстерiне қатысты 
осындай өзге де ақпаратты Банкке тапсыруы тиiс.
</w:t>
      </w:r>
      <w:r>
        <w:br/>
      </w:r>
      <w:r>
        <w:rPr>
          <w:rFonts w:ascii="Times New Roman"/>
          <w:b w:val="false"/>
          <w:i w:val="false"/>
          <w:color w:val="000000"/>
          <w:sz w:val="28"/>
        </w:rPr>
        <w:t>
          4.02-бөлiм. (а) Заем алушы бухгалтерлiк есептiң негiздi тәжiрибесiне
өзiнiң қаржы жағдайы мен операцияларына бухгалтерлiк есеп пен есептеулер 
жүргiзiп отыруға мiндеттi.
</w:t>
      </w:r>
      <w:r>
        <w:br/>
      </w:r>
      <w:r>
        <w:rPr>
          <w:rFonts w:ascii="Times New Roman"/>
          <w:b w:val="false"/>
          <w:i w:val="false"/>
          <w:color w:val="000000"/>
          <w:sz w:val="28"/>
        </w:rPr>
        <w:t>
          (Ь) Заем алушы:
</w:t>
      </w:r>
      <w:r>
        <w:br/>
      </w:r>
      <w:r>
        <w:rPr>
          <w:rFonts w:ascii="Times New Roman"/>
          <w:b w:val="false"/>
          <w:i w:val="false"/>
          <w:color w:val="000000"/>
          <w:sz w:val="28"/>
        </w:rPr>
        <w:t>
          (і) Банк үшiн қабылданымды тәуелсiз аудиторлармен аудит жүргiзуге 
және барлық жерде қолданылатын аудит ережелерiне сәйкес, әрбiр жыл сайын 
бухгалтерлiк есеп, есептеу және есеп беру (бухгалтерлiк баланс, кiрiс және
шығыс туралы жазбалар және осыларға байланысты есеп берулер) жүргiзiп 
отыруға;
</w:t>
      </w:r>
      <w:r>
        <w:br/>
      </w:r>
      <w:r>
        <w:rPr>
          <w:rFonts w:ascii="Times New Roman"/>
          <w:b w:val="false"/>
          <w:i w:val="false"/>
          <w:color w:val="000000"/>
          <w:sz w:val="28"/>
        </w:rPr>
        <w:t>
          (іi) Банкке дереу, бiрақ кез келген жағдайда әрбiр осындай
жыл аяқталғаннан кейiнгi алты (6) айдан кешiктiрiлмей: (А) аудит аяқталуы 
бойынша әр жыл үшiн өз қаржылық есептерiнiң куәландырылған көшiрмесiн және 
(В) аталған аудиторлардың жүргiзген аудиторлық тексеруiнiң Банк негiздеуi 
мүмкiн көлемде және егжей-тегжейлi есебiн берiп отыруға;
</w:t>
      </w:r>
      <w:r>
        <w:br/>
      </w:r>
      <w:r>
        <w:rPr>
          <w:rFonts w:ascii="Times New Roman"/>
          <w:b w:val="false"/>
          <w:i w:val="false"/>
          <w:color w:val="000000"/>
          <w:sz w:val="28"/>
        </w:rPr>
        <w:t>
          (iii) Банкке, бухгалтерлiк есепке, есептеуге және қаржылық
есептiлiкке қатысы бар кез келген басқа ақпаратты, сондай-ақ мезгiл-мезгiл 
Банк қажет етуi мүмкiн аудиттi берiп отыруға мiндеттi.
</w:t>
      </w:r>
      <w:r>
        <w:br/>
      </w:r>
      <w:r>
        <w:rPr>
          <w:rFonts w:ascii="Times New Roman"/>
          <w:b w:val="false"/>
          <w:i w:val="false"/>
          <w:color w:val="000000"/>
          <w:sz w:val="28"/>
        </w:rPr>
        <w:t>
          4.03-бөлiм. Банкпен өзгеше келiсiмi бар жағдайдан басқа реттерде, Заем
алушы мынадай жағдайда өзiне ешқандай да қарыз алмау керек, егер, әрбiр 
тексерiлген қаржылық жыл бойынша таза түсiмдер осындай қарызды алудың 
алдында немесе қарыз алудың алдындағы он екi ай iшiнде аяқталатын, қаншама
үлкен қарыз болса да, ең болмағанда Займ алушының қарыз қайтаруының ең 
жоғары талабын 1,5 есе рет, алынатын қарызды қоса, жапса.
</w:t>
      </w:r>
      <w:r>
        <w:br/>
      </w:r>
      <w:r>
        <w:rPr>
          <w:rFonts w:ascii="Times New Roman"/>
          <w:b w:val="false"/>
          <w:i w:val="false"/>
          <w:color w:val="000000"/>
          <w:sz w:val="28"/>
        </w:rPr>
        <w:t>
          (b) Осы Бөлімнің мақсаттары үшiн:
</w:t>
      </w:r>
      <w:r>
        <w:br/>
      </w:r>
      <w:r>
        <w:rPr>
          <w:rFonts w:ascii="Times New Roman"/>
          <w:b w:val="false"/>
          <w:i w:val="false"/>
          <w:color w:val="000000"/>
          <w:sz w:val="28"/>
        </w:rPr>
        <w:t>
          (і) "Қарыз" терминi ӨМГ-нiң кез келген берешегiн бiлдiредi;
</w:t>
      </w:r>
      <w:r>
        <w:br/>
      </w:r>
      <w:r>
        <w:rPr>
          <w:rFonts w:ascii="Times New Roman"/>
          <w:b w:val="false"/>
          <w:i w:val="false"/>
          <w:color w:val="000000"/>
          <w:sz w:val="28"/>
        </w:rPr>
        <w:t>
          (іі) Қарыз болып мыналар есептеледi: (А) Заем туралы Келiсiм, келiсу 
және де басқа құжаттар қарастыратын контракт, келiсiм немесе басқа құжат 
толтырылған күнгi қарыз немесе өзгерiс; және
</w:t>
      </w:r>
      <w:r>
        <w:br/>
      </w:r>
      <w:r>
        <w:rPr>
          <w:rFonts w:ascii="Times New Roman"/>
          <w:b w:val="false"/>
          <w:i w:val="false"/>
          <w:color w:val="000000"/>
          <w:sz w:val="28"/>
        </w:rPr>
        <w:t>
          (В) кепiлдiк келiсiмi бойынша кепiлдiктiң күшiне енуi үшiн келiсiм 
күнi;
</w:t>
      </w:r>
      <w:r>
        <w:br/>
      </w:r>
      <w:r>
        <w:rPr>
          <w:rFonts w:ascii="Times New Roman"/>
          <w:b w:val="false"/>
          <w:i w:val="false"/>
          <w:color w:val="000000"/>
          <w:sz w:val="28"/>
        </w:rPr>
        <w:t>
          (ііі) "Таза түсiмдер" терминi мыналардың арасындағы айырмашылықтарды 
бiлдiредi: (А) қарыз алу кезiнде ӨМГ пайыздарын есептеуге белгiленген 
өндiрiстiк қызмет бабы бойынша барлық түсiм көздерiнен түсетiн
түсiм тiптi олар он екi ай бойына қолданылмаса да, және таза өндiрiстiк 
емес пайда сомасы; және (В) әкiмшiлiк шығындар, жұмысты қолдау шығындары, 
салық немесе салық орнына төленетiн төлемдер, амортизацияны қоса,
басқа да кассалық емес өндiрiстiк шығындар, пайыздар, басқа да қарыз 
бойынша шығындарды қосқандағы сома;
</w:t>
      </w:r>
      <w:r>
        <w:br/>
      </w:r>
      <w:r>
        <w:rPr>
          <w:rFonts w:ascii="Times New Roman"/>
          <w:b w:val="false"/>
          <w:i w:val="false"/>
          <w:color w:val="000000"/>
          <w:sz w:val="28"/>
        </w:rPr>
        <w:t>
          (іv) "өндiрiстiк емес таза пайда" терминi мыналардың арасындағы 
айырмашылықты бiлдiредi; (А) өндiрiспен байланысы жоқ түсiм көздерiнен 
түсетiн түсiмдер; және (В) (А) тармағы бойынша түсетiн түсiмдер процессi
кезiнде пайда болған салықтар мен салық орнына төленетiн төлемдердi 
қосқандағы шығындар;
</w:t>
      </w:r>
      <w:r>
        <w:br/>
      </w:r>
      <w:r>
        <w:rPr>
          <w:rFonts w:ascii="Times New Roman"/>
          <w:b w:val="false"/>
          <w:i w:val="false"/>
          <w:color w:val="000000"/>
          <w:sz w:val="28"/>
        </w:rPr>
        <w:t>
          (v) "қарызды өтеу бойынша талаптар" терминi қарыз бойынша шығындар 
және пайыздардың (бар болса амортизациялық қор бойынша төлемдi қоса) жалпы
сомасын бiлдiредi;
</w:t>
      </w:r>
      <w:r>
        <w:br/>
      </w:r>
      <w:r>
        <w:rPr>
          <w:rFonts w:ascii="Times New Roman"/>
          <w:b w:val="false"/>
          <w:i w:val="false"/>
          <w:color w:val="000000"/>
          <w:sz w:val="28"/>
        </w:rPr>
        <w:t>
          (vi) осы бөлiмнiң мақсаттары үшiн, Займ алушының валютасын негiзге 
ала отырып, қарызды басқа валюта түрiнде өтеуге жататын бағалау қажет, 
бұл баға, Банк қабылдай алатын пайыздық төлем бәсi негiзiнде, бұндай
төлем бәсi жоқ кезде, қарыз өтеу мақсатында бағалау кезiндегi валюта заң 
бойынша артықшылығы бар пайыздық төлем бәсi бойынша жасалу қажет.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Бап
</w:t>
      </w:r>
      <w:r>
        <w:br/>
      </w:r>
      <w:r>
        <w:rPr>
          <w:rFonts w:ascii="Times New Roman"/>
          <w:b w:val="false"/>
          <w:i w:val="false"/>
          <w:color w:val="000000"/>
          <w:sz w:val="28"/>
        </w:rPr>
        <w:t>
                                        Банктің санкциялары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5.01-бөлім. Жалпы шарттардың 6.02 (1)-Бөліміне сәйкес мынадай қосымша 
оқиғалар айқындалды:
</w:t>
      </w:r>
      <w:r>
        <w:br/>
      </w:r>
      <w:r>
        <w:rPr>
          <w:rFonts w:ascii="Times New Roman"/>
          <w:b w:val="false"/>
          <w:i w:val="false"/>
          <w:color w:val="000000"/>
          <w:sz w:val="28"/>
        </w:rPr>
        <w:t>
          (а) ӨМГ жоба туралы келісім бойынша міндеттемелердің қандай да 
болмасын бірін орындай алмайды.
</w:t>
      </w:r>
      <w:r>
        <w:br/>
      </w:r>
      <w:r>
        <w:rPr>
          <w:rFonts w:ascii="Times New Roman"/>
          <w:b w:val="false"/>
          <w:i w:val="false"/>
          <w:color w:val="000000"/>
          <w:sz w:val="28"/>
        </w:rPr>
        <w:t>
          (b) Заем туралы келісім жасалған күннен кейін болған оқиғалардың 
салдарынан төтенше жағдай туындап, мұның өзі ӨМГ-нің Жоба туралы келісім 
бойынша өз міндеттемелерін орындай алмауына әкеліп соқтырады.
</w:t>
      </w:r>
      <w:r>
        <w:br/>
      </w:r>
      <w:r>
        <w:rPr>
          <w:rFonts w:ascii="Times New Roman"/>
          <w:b w:val="false"/>
          <w:i w:val="false"/>
          <w:color w:val="000000"/>
          <w:sz w:val="28"/>
        </w:rPr>
        <w:t>
          (с) ӨМГ-нің 1994 жылғы 25 қарашадағы Жарғысы, немесе Банкпен 
келісілген, оны алмастыратын кез келген басқа құрылтай құжаттары 
өзгертіледі, күші жойылады, қолданылу күші тоқтатыла тұрады, жойылады 
немесе кері шақырып алынады, бұл ӨМГ-нің Жоба туралы келісім бойынша өз 
міндеттемелерін орындау қабілетіне елеулі түрде әрі теріс әсер ететін 
болады.
</w:t>
      </w:r>
      <w:r>
        <w:br/>
      </w:r>
      <w:r>
        <w:rPr>
          <w:rFonts w:ascii="Times New Roman"/>
          <w:b w:val="false"/>
          <w:i w:val="false"/>
          <w:color w:val="000000"/>
          <w:sz w:val="28"/>
        </w:rPr>
        <w:t>
          (d) Заем алушы немесе юрисдикцияны иеленіп отырған кез келген басқа 
бір өкімет органы ӨМГ-ні таратуға немесе жабуға, немесе оның қызметін 
тоқтата тұруға бағытталған қандай да бір болмасын іс-қимылдар жасауға 
әрекеттенеді.
</w:t>
      </w:r>
      <w:r>
        <w:rPr>
          <w:rFonts w:ascii="Times New Roman"/>
          <w:b w:val="false"/>
          <w:i w:val="false"/>
          <w:color w:val="000000"/>
          <w:sz w:val="28"/>
        </w:rPr>
        <w:t>
</w:t>
      </w:r>
    </w:p>
    <w:p>
      <w:pPr>
        <w:spacing w:after="0"/>
        <w:ind w:left="0"/>
        <w:jc w:val="left"/>
      </w:pPr>
      <w:r>
        <w:rPr>
          <w:rFonts w:ascii="Times New Roman"/>
          <w:b w:val="false"/>
          <w:i w:val="false"/>
          <w:color w:val="000000"/>
          <w:sz w:val="28"/>
        </w:rPr>
        <w:t>
     5.02-бөлім. Жалпы шарттардың 7.01 (h)-Бөліміне сәйкес мынадай 
қосымша оқиғалар айқындалды:
     (а) осы Келісімнің 5.01-Бөлімінің (а) парасында айқындалған кез келген
оқиға болады және ол Банк бұл туралы Заем алушыны хабардар еткеннен кейін 
алпыс күн (60) бойы жалғаса береді;
     (b) осы Келісімнің 5.01-Бөлімінің (с) және (d) параларында 
айқындалған 
кез келген оқиға болады.
                         VI Бап
      Келісімнің күшіне ену мерзімі; Келісімнің қолданылуын
                         тоқтату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6.01-бөлiм. Мынадай оқиғалар Жалпы шарттардың 12.01 (с)-бөлiмiнiң
мәнi шеңберiнде Заем туралы келiсiмнiң күшiне енуi үшiн қосымша шарттар 
ретiнде айқындалды:
</w:t>
      </w:r>
      <w:r>
        <w:br/>
      </w:r>
      <w:r>
        <w:rPr>
          <w:rFonts w:ascii="Times New Roman"/>
          <w:b w:val="false"/>
          <w:i w:val="false"/>
          <w:color w:val="000000"/>
          <w:sz w:val="28"/>
        </w:rPr>
        <w:t>
          (а) Қосымша заем беру туралы келiсiм Заем алушы мен ӨМГ-нiң
атынан жасалды; және
</w:t>
      </w:r>
      <w:r>
        <w:br/>
      </w:r>
      <w:r>
        <w:rPr>
          <w:rFonts w:ascii="Times New Roman"/>
          <w:b w:val="false"/>
          <w:i w:val="false"/>
          <w:color w:val="000000"/>
          <w:sz w:val="28"/>
        </w:rPr>
        <w:t>
          (Ь) ӨМГ-нi жекешелендiру Жоспарын жүзеге асыру осы Келiсiмнiң
3.05-Бөлiмiне сәйкес әзiрлендi:
</w:t>
      </w:r>
      <w:r>
        <w:br/>
      </w:r>
      <w:r>
        <w:rPr>
          <w:rFonts w:ascii="Times New Roman"/>
          <w:b w:val="false"/>
          <w:i w:val="false"/>
          <w:color w:val="000000"/>
          <w:sz w:val="28"/>
        </w:rPr>
        <w:t>
          (с) жобаны iске асыруда және Өзен мұнай кен орнын пайдалануды
басқаруда ӨМГ-ге техникалық және басқарушылық қолдау көрсету үшiн ӨМГ-ге 
Банктi қанағаттандыратын шарттарда консультанттар жұмысқа қабылданды.
</w:t>
      </w:r>
      <w:r>
        <w:br/>
      </w:r>
      <w:r>
        <w:rPr>
          <w:rFonts w:ascii="Times New Roman"/>
          <w:b w:val="false"/>
          <w:i w:val="false"/>
          <w:color w:val="000000"/>
          <w:sz w:val="28"/>
        </w:rPr>
        <w:t>
          6.02-бөлiм. Мыналар:
</w:t>
      </w:r>
      <w:r>
        <w:br/>
      </w:r>
      <w:r>
        <w:rPr>
          <w:rFonts w:ascii="Times New Roman"/>
          <w:b w:val="false"/>
          <w:i w:val="false"/>
          <w:color w:val="000000"/>
          <w:sz w:val="28"/>
        </w:rPr>
        <w:t>
          (а) Жоба туралы келiсiмге ӨМГ-нiң тиiстi түрде рұқсат бергенi
</w:t>
      </w:r>
      <w:r>
        <w:rPr>
          <w:rFonts w:ascii="Times New Roman"/>
          <w:b w:val="false"/>
          <w:i w:val="false"/>
          <w:color w:val="000000"/>
          <w:sz w:val="28"/>
        </w:rPr>
        <w:t>
</w:t>
      </w:r>
    </w:p>
    <w:p>
      <w:pPr>
        <w:spacing w:after="0"/>
        <w:ind w:left="0"/>
        <w:jc w:val="left"/>
      </w:pPr>
      <w:r>
        <w:rPr>
          <w:rFonts w:ascii="Times New Roman"/>
          <w:b w:val="false"/>
          <w:i w:val="false"/>
          <w:color w:val="000000"/>
          <w:sz w:val="28"/>
        </w:rPr>
        <w:t>
немесе бекiткенi және оның шарттарына сәйкес ӨМГ үшiн заң тұрғысында 
мiндеттi болып табылатыны; және
     (Ь) Қосымша Заем беру туралы келiсiмдi Заем алушы мен ӨМГ
тиiстi түрде бекiткенi немесе күшiне енгiзгенi және оның шарттарына сәйкес 
Заем алушы мен ӨМГ үшiн заң тұрғысында мiндеттi болып табылатыны Банкке 
тапсырылатын қорытындыға немесе қорытындыларға енгiзiлетiн болып, Жалпы 
шарттардың 12.02 (с)-Бөлiмiнiң мәнi шеңберiнде қосымша аспектiлерi ретiнде
айқындалады.
     6.03-бөлiм. Осы арқылы Жалпы шарттардың 12.04-Бөлiмiне қолданымды осы 
Келiсiмге қол қойылғаннан кейiн тоқсан (90) күн мерзiм айқындалады.
                            VII Бап
                Заем алушының өкiлдерi; Мекен-жайлар
     7.01-бөлiм. Заем алушының президентi Жалпы шарттардың 11.03-Бөлiмiне 
қолданымда Заем алушының өкiлi ретiнде тағайындалады.
     7.02-бөлiм. Жалпы шарттардың 11.01-Бөлiмiне қолданымда мынадай
мекен-жайлар айқындалды:
     Заем алушы үшiн:
     Қазақстан Республикасы,
     Астана қаласы, 473000,
     Республика даңғылы, 60
     Банк үшін
     Internatinal Bank for Reconstruction and Development
     1818НStrееt, N.W.Wаshingtоn, DC 20433 United States of America
     Телеграфтық мекен-жайы:               Телекс:
     INTBAFRAD                             248423 (RCA)
     Wаshingtоn, D.С.                      82987 (FTCC)
                                           64145 (WUI) or
                                           197688 (TRT)
     Осыны растау үшін оған қатысушылар, өздерінің тиісті түрде уәкілеттік 
берілген өкілдері арқылы әрекет ете отырып, осы Келісімге Америка Құрама 
Штаттарының Колумбия округінде, жоғарыда көрсетілген күні және жылы 
өздерінің атынан қол қою туралы билік етті.
     "Қазақойл" ұлттық мұнайгаз компаниясы жабық
     акционерлік қоғамы
                           _________________________
                           Уәкілетті өкіл
     Халықаралық Қайта құру және
     Даму Банкі
                           _________________________
                           Еуропа және Орталық Азия бойынша
                           Аймақтық Вице-президент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 қаражатын жұмсау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Төменде келтірілген кестеде Заем қаражатынан қаржыландыруы тиіс 
</w:t>
      </w:r>
      <w:r>
        <w:rPr>
          <w:rFonts w:ascii="Times New Roman"/>
          <w:b w:val="false"/>
          <w:i w:val="false"/>
          <w:color w:val="000000"/>
          <w:sz w:val="28"/>
        </w:rPr>
        <w:t>
</w:t>
      </w:r>
    </w:p>
    <w:p>
      <w:pPr>
        <w:spacing w:after="0"/>
        <w:ind w:left="0"/>
        <w:jc w:val="left"/>
      </w:pPr>
      <w:r>
        <w:rPr>
          <w:rFonts w:ascii="Times New Roman"/>
          <w:b w:val="false"/>
          <w:i w:val="false"/>
          <w:color w:val="000000"/>
          <w:sz w:val="28"/>
        </w:rPr>
        <w:t>
шығыстардың санаты, Заемнан әрбір Санатқа бөлінетін қаржы сомасы және әрбір
Санат бойынша қаржыландырылатын баптар бойынша процент айқындалады:
     Санат                Заем Қаражатынан     қаржыландырылатын
                          бөлінетін Қаржы        шығыстар
                          Сомасы (долларлық           %
                           баламда) 
     (1) Тауарлар          20,000,000         100% шетелдік шығыстары
                                              100% жергілікті шығыстар
                                              (франко-зауыт бағасы бойынша)
                                              және басқа позицияларға,
                                              елдің ішінде жүргізілетін
                                              сатып алуларға арналған
                                              75% жергілікті шығыстар
     (2) Жер бетіндегі     23,000,000         82%
     құрылыс жұмыстары
     Жобаның А-Бөлімі
     (3) Техникалық        39,000,000         100% шетел шығыстары
     қызметтер көрсетулер  
     (4) Техникалық        17,500,000         100%
     және басқару
     қызмет көрсетулері
     (5) Мамандарды        2,400,000          100%
     оқыту
     (6) Жобаны әзір.      1,500,000          Сома осы Келісімнің
     леуге берілген                           2.02 (с)-Бөліміне
     авансты қайтару                          сәйкес төленуге
                                              жатады
     (7) Бөлінбегені       5,600,000 
     Жиынтығы              109,000,000
     2. Осы қосымшаға қолданымда: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"шетелдік шығыстар" термині Заем алушының елінен басқа кез келген 
елдің аумағынан әкелінетін тауарлар мен көрсетілетін қызметтерге заем 
алушы елінің валютасынан басқа кез келген елдің валютасында жұмсалатын 
шығынды білдіреді; және
</w:t>
      </w:r>
      <w:r>
        <w:br/>
      </w:r>
      <w:r>
        <w:rPr>
          <w:rFonts w:ascii="Times New Roman"/>
          <w:b w:val="false"/>
          <w:i w:val="false"/>
          <w:color w:val="000000"/>
          <w:sz w:val="28"/>
        </w:rPr>
        <w:t>
          (b)"жергілікті шығыстар" термині Заем алушының елінің валютасындағы 
немесе Заем алушының аумағынан берілетін тауарлар мен көрсетілетін 
қызметтерге жұмсалатын шығыстарды білдіреді.
</w:t>
      </w:r>
      <w:r>
        <w:br/>
      </w:r>
      <w:r>
        <w:rPr>
          <w:rFonts w:ascii="Times New Roman"/>
          <w:b w:val="false"/>
          <w:i w:val="false"/>
          <w:color w:val="000000"/>
          <w:sz w:val="28"/>
        </w:rPr>
        <w:t>
          3. Осының алдындағы 1-параның шарттарына қарамастан, қаражат алу:  
(а) осы Келісімге қол қойылғанға дейін жүргізілген; және (b) Жоба туралы 
келісімнің 2-Қосымшасының 5-парасына сәйкес ӨМГ персоналды оқыту 
стратегиясын әзірлеп, қабылдағанша 5-Санаттың шеңберінде жұмсалған 
шығыстарға төлем жасауға жүргізілуі тиіс емес.
</w:t>
      </w:r>
      <w:r>
        <w:br/>
      </w:r>
      <w:r>
        <w:rPr>
          <w:rFonts w:ascii="Times New Roman"/>
          <w:b w:val="false"/>
          <w:i w:val="false"/>
          <w:color w:val="000000"/>
          <w:sz w:val="28"/>
        </w:rPr>
        <w:t>
          4. Заем шотынан қаражат алу: (а) құны 50,000 доллардың баламынан кем 
контрактылар бойынша тауарлар мен жұмыстар үшін; және (b) фирмалар үшін 
контрактыларының құны 100,000 доллардың баламынан кем және жекелеген 
адамдарға қатысты контрактыларының құны 50,000 доллардың баламынан кем 
контрактылар бойынша қызметтер мен қызмет көрсету үшін ақы төлеген жағдайда
шығыс ведомостары негізінде, банк Заем алушыны хабардар ететін шарттарда 
жүзеге асырылатын болуына Банк рұқсат беруі мүмкін.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Жобаның сипаттамасы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Жобаның мақсаттары мыналар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 Өзен мұнай кен орнында өнiм өндiрудiң құлдыра қарқынын төмендету 
және оны қайта инвестициялау үшiн ресурстар жасау;
</w:t>
      </w:r>
      <w:r>
        <w:br/>
      </w:r>
      <w:r>
        <w:rPr>
          <w:rFonts w:ascii="Times New Roman"/>
          <w:b w:val="false"/>
          <w:i w:val="false"/>
          <w:color w:val="000000"/>
          <w:sz w:val="28"/>
        </w:rPr>
        <w:t>
          (іi) "Өзенмұнайгаз" компаниясын өмiршең корпоративтiк бөлiмшелер етiп 
қайта ұйымдастыруға және оны/оларды жекешелендiруге жәрдемдесу;
</w:t>
      </w:r>
      <w:r>
        <w:br/>
      </w:r>
      <w:r>
        <w:rPr>
          <w:rFonts w:ascii="Times New Roman"/>
          <w:b w:val="false"/>
          <w:i w:val="false"/>
          <w:color w:val="000000"/>
          <w:sz w:val="28"/>
        </w:rPr>
        <w:t>
          (іii) бұрын пайдаланылған өндiрiстiк практикадағы өнiмдi қабаттардың, 
скважиналардың ағымдағы жай-күйiне және кен орнының қоршаған ортаға әсерiн 
бағалау;
</w:t>
      </w:r>
      <w:r>
        <w:br/>
      </w:r>
      <w:r>
        <w:rPr>
          <w:rFonts w:ascii="Times New Roman"/>
          <w:b w:val="false"/>
          <w:i w:val="false"/>
          <w:color w:val="000000"/>
          <w:sz w:val="28"/>
        </w:rPr>
        <w:t>
          (iv) қоршаған ортаға бұрынғы кезде келтiрiлген залалдың зардаптарын 
жоюға үлес қосу және экологиялық мониторинг пен басқаруды күшейту;
</w:t>
      </w:r>
      <w:r>
        <w:br/>
      </w:r>
      <w:r>
        <w:rPr>
          <w:rFonts w:ascii="Times New Roman"/>
          <w:b w:val="false"/>
          <w:i w:val="false"/>
          <w:color w:val="000000"/>
          <w:sz w:val="28"/>
        </w:rPr>
        <w:t>
          (v) "Өзенмұнайгаздың" қызметкерлерiн мұнай кен орындарында жұмыстың 
осы заманғы әдiстерiне оқыту және олардың оңалту бағдарламасын жүзеге 
асырып, мұнай кен орнын пайдалануды басқару қабiлетiн күшейту.
</w:t>
      </w:r>
      <w:r>
        <w:br/>
      </w:r>
      <w:r>
        <w:rPr>
          <w:rFonts w:ascii="Times New Roman"/>
          <w:b w:val="false"/>
          <w:i w:val="false"/>
          <w:color w:val="000000"/>
          <w:sz w:val="28"/>
        </w:rPr>
        <w:t>
          Жоба осы мақсаттарға қол жеткiзу үшiн Банк пен Заем алушының екi
жақты келiсiмi бойынша мезгiл-мезгiл өзгерiп отыруы мүмкiн мынадай
бөлiмдерден тұрады: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Бөлімі
</w:t>
      </w:r>
      <w:r>
        <w:br/>
      </w:r>
      <w:r>
        <w:rPr>
          <w:rFonts w:ascii="Times New Roman"/>
          <w:b w:val="false"/>
          <w:i w:val="false"/>
          <w:color w:val="000000"/>
          <w:sz w:val="28"/>
        </w:rPr>
        <w:t>
          Физикалық объектілерге бөлінетін инвестициялар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Жер қойнауын оңалту
</w:t>
      </w:r>
      <w:r>
        <w:br/>
      </w:r>
      <w:r>
        <w:rPr>
          <w:rFonts w:ascii="Times New Roman"/>
          <w:b w:val="false"/>
          <w:i w:val="false"/>
          <w:color w:val="000000"/>
          <w:sz w:val="28"/>
        </w:rPr>
        <w:t>
          (а) 400-ге жуық мұнай өндiретiн және 100-ге жуық қысымдағыш
скважиналарды күрделi жөндеу үшiн жабдықтар мен қосалқы бөлшектердi 
қамтамасыз ету.
</w:t>
      </w:r>
      <w:r>
        <w:br/>
      </w:r>
      <w:r>
        <w:rPr>
          <w:rFonts w:ascii="Times New Roman"/>
          <w:b w:val="false"/>
          <w:i w:val="false"/>
          <w:color w:val="000000"/>
          <w:sz w:val="28"/>
        </w:rPr>
        <w:t>
          (Ь) Күрделi жөндеуге және мұнай өндiруге арналған химикаттарды 
қамтамасыз ету.
</w:t>
      </w:r>
      <w:r>
        <w:br/>
      </w:r>
      <w:r>
        <w:rPr>
          <w:rFonts w:ascii="Times New Roman"/>
          <w:b w:val="false"/>
          <w:i w:val="false"/>
          <w:color w:val="000000"/>
          <w:sz w:val="28"/>
        </w:rPr>
        <w:t>
          2. Жер бетiндегi құрылыстарды оңалту
</w:t>
      </w:r>
      <w:r>
        <w:br/>
      </w:r>
      <w:r>
        <w:rPr>
          <w:rFonts w:ascii="Times New Roman"/>
          <w:b w:val="false"/>
          <w:i w:val="false"/>
          <w:color w:val="000000"/>
          <w:sz w:val="28"/>
        </w:rPr>
        <w:t>
          (а) Жалпы есептiк ұзындығы 205 шақырым (км) болатын әрі мұнай 
өндiретiн скважиналарды коллектрлық қондырғылармен жалғастырып тұрған 
340-қа жуық бөлме құбыр желілерін (диаметрi 3 дюймдiк 135 км жуық құбыр 
және диаметрі 4 дюймдiк 70 км жуық құбыр) ауыстыру.
</w:t>
      </w:r>
      <w:r>
        <w:br/>
      </w:r>
      <w:r>
        <w:rPr>
          <w:rFonts w:ascii="Times New Roman"/>
          <w:b w:val="false"/>
          <w:i w:val="false"/>
          <w:color w:val="000000"/>
          <w:sz w:val="28"/>
        </w:rPr>
        <w:t>
          (b) Спутниктердi көшiру және шамамен 8 қондырғыдан тұратын, 
сынақ және топтық сепараторлармен, сондай-ақ тиiстi шығын өлшеуiш және 
бақылау жабдықтарымен жабдықталған, жұмыс iстеп тұрған жинау қондырғыларын 
интеграциялау.
</w:t>
      </w:r>
      <w:r>
        <w:br/>
      </w:r>
      <w:r>
        <w:rPr>
          <w:rFonts w:ascii="Times New Roman"/>
          <w:b w:val="false"/>
          <w:i w:val="false"/>
          <w:color w:val="000000"/>
          <w:sz w:val="28"/>
        </w:rPr>
        <w:t>
          (с) Жинау қондырғылары мен жұмыс iстеп тұрған мұнай әзiрлеу 
қондырғысы арасында мұнай су тасымалдау үшiн айдауыш құбыр желiлерiн 
ауыстыру және жаңа жинау қондырғылары мен ЗА Блогындағы жер қыртысына су 
айдау қондырғысы арасында жер қабатынан алынған суларды айдайтын жаңа су 
құбырын төсеу.
</w:t>
      </w:r>
      <w:r>
        <w:br/>
      </w:r>
      <w:r>
        <w:rPr>
          <w:rFonts w:ascii="Times New Roman"/>
          <w:b w:val="false"/>
          <w:i w:val="false"/>
          <w:color w:val="000000"/>
          <w:sz w:val="28"/>
        </w:rPr>
        <w:t>
          (d) 3 А Блогында өндiрiлетiн шикi мұнайға арнап мамандандырылған 
технологиялық тiзбек жасау үшiн жұмыс iстеп тұрған орталық мұнай өңдеу 
қондырғысын жаңарту.
</w:t>
      </w:r>
      <w:r>
        <w:br/>
      </w:r>
      <w:r>
        <w:rPr>
          <w:rFonts w:ascii="Times New Roman"/>
          <w:b w:val="false"/>
          <w:i w:val="false"/>
          <w:color w:val="000000"/>
          <w:sz w:val="28"/>
        </w:rPr>
        <w:t>
          (е) 3 А Блогындағы айдауыш насос станциясында суды толық
өңдейтiн жүйе орнату.
</w:t>
      </w:r>
      <w:r>
        <w:br/>
      </w:r>
      <w:r>
        <w:rPr>
          <w:rFonts w:ascii="Times New Roman"/>
          <w:b w:val="false"/>
          <w:i w:val="false"/>
          <w:color w:val="000000"/>
          <w:sz w:val="28"/>
        </w:rPr>
        <w:t>
          (f) Жұмыс iстеп тұрған, су айдауға арналған насостар мен су
</w:t>
      </w:r>
      <w:r>
        <w:rPr>
          <w:rFonts w:ascii="Times New Roman"/>
          <w:b w:val="false"/>
          <w:i w:val="false"/>
          <w:color w:val="000000"/>
          <w:sz w:val="28"/>
        </w:rPr>
        <w:t>
</w:t>
      </w:r>
    </w:p>
    <w:p>
      <w:pPr>
        <w:spacing w:after="0"/>
        <w:ind w:left="0"/>
        <w:jc w:val="left"/>
      </w:pPr>
      <w:r>
        <w:rPr>
          <w:rFonts w:ascii="Times New Roman"/>
          <w:b w:val="false"/>
          <w:i w:val="false"/>
          <w:color w:val="000000"/>
          <w:sz w:val="28"/>
        </w:rPr>
        <w:t>
насостары станциясын қысымдағыш скважиналармен жалғастыратын, қажеттi 
шығын өлшеуiш және бақылау жабдықтары бар жоғары қысымды су құбырларын 
ауыстыру.
     3. Қоршаған ортаны қорғау және қалпына келтiру
     Лабораториялық талдауға және экологиялық мониторингке арналған
жабдықпен қамтамасыз ету; жекелеген аймақтардың өсiмдiк қабатын тазарту 
және тәжiрибелiк тұрғыда қалпына келтiру; Өзен мұнай кен орнының қазiргi 
экологиялық жай-күйi жөнiнде деректер базасын жасау.
                         В Бөлімі
            Физикалық объектілерге бөлінетін инвестициялардың
                    жүзеге асырылуын қолдау
     1. Скважиналарды сынау, каротаж және перфорациялау және скважиналарға 
қайталап су айдау жөнiнде қызметтер көрсету.
     2. 400-ге жуық скважинаны күрделi жөндеу бағдарламасын жүзеге
асыру үшiн скважиналарды күрделi жөндеу қондырғыларының қызметiмен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Жобаны жоспарлау және басқару, инженерлiк жобалау және салу,
сондай-ақ скважиналардағы жөндеу жұмыстарын қадағалау үшiн техникалық және 
басқарушылық ноу-хау қызметтерiн көрсету; өнiмдi қабаттарды әзiрлеу мен 
өндiрудi басқару; "Өзенмұнайгаз" компаниясының персоналын оқыту.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Бөлімі
</w:t>
      </w:r>
      <w:r>
        <w:rPr>
          <w:rFonts w:ascii="Times New Roman"/>
          <w:b w:val="false"/>
          <w:i w:val="false"/>
          <w:color w:val="000000"/>
          <w:sz w:val="28"/>
        </w:rPr>
        <w:t>
</w:t>
      </w:r>
    </w:p>
    <w:p>
      <w:pPr>
        <w:spacing w:after="0"/>
        <w:ind w:left="0"/>
        <w:jc w:val="left"/>
      </w:pPr>
      <w:r>
        <w:rPr>
          <w:rFonts w:ascii="Times New Roman"/>
          <w:b w:val="false"/>
          <w:i w:val="false"/>
          <w:color w:val="000000"/>
          <w:sz w:val="28"/>
        </w:rPr>
        <w:t>
               Ұйымдастырушылық дамыту
     1. Техникалық және басқарушылық ноу-хау қызметтерін көрсету және 
жабдықтар беру арқылы Өзенмұнайгаз компаниясының қаржы және өндірістік 
ақпараттық жүйелерін жетілдіру жолымен оның басшылығын күшейту.
     2. Техникалық және басқарушылық ноу-хау қызметтерін көрсету және 
жабдықтар беру арқылы Өзенмұнайгаз компаниясын қаржылық басқаруды, 
сондай-ақ оның бухгалтерлік есепке алу практикасы мен жүйелерін жетілдіру.
     3. Жобаны іске асыру 2000 жылдың 30 маусымына қарай аяқталады деп 
күтіледі.
                                           3-Қосымша
                       Өтеу сызбасы
     Төлем мерзімі                   Негізгі соманың өтелуі
                                     (АҚШ долларында)*
     2001 жылғы 15 қараша            4,540,000
     2002 жылғы 15 мамыр             4,540,000
     2002 жылғы 15 қараша            4,540,000
     2003 жылғы 15 мамыр             4,540,000
     2003 жылғы 15 қараша            4,540,000
     2004 жылғы 15 мамыр             4,540,000
     2004 жылғы 15 қараша            4,540,000
     2005 жылғы 15 мамыр             4,540,000
     2005 жылғы 15 қараша            4,540,000
     2006 жылғы 15 мамыр             4,540,000
     2006 жылғы 15 қараша            4,540,000
     2007 жылғы 15 мамыр             4,540,000
     2007 жылғы 15 қараша            4,540,000
     2008 жылғы 15 мамыр             4,540,000
     2008 жылғы 15 қараша            4,540,000
     2009 жылғы 15 мамыр             4,540,000
     2009 жылғы 15 қараша            4,540,000
     2010 жылғы 15 мамыр             4,540,000
     2010 жылғы 15 қараша            4,540,000
     2011 жылғы 15 мамыр             4,540,000
     2011 жылғы 15 қараша            4,540,000
     2012 жылғы 15 мамыр             4,540,000
     2012 жылғы 15 қараша            4,540,000
     2013 жылғы 15 мамыр             4,540,000
                                     109,000,000
    * Бұл бағандағы сандар қаражатты тиісті алудың күніне айқындалған 
доллар
баламын көрсетеді. Жалпы шарттардың 3.04 және 4.03-Бөлімдерін қараңыз.
     Мерзімінен бұрын өтегені үшін берілетін сыйлық
     Жалпы шарттардың 3,04 (b) Бөліміне сәйкес мерзімінен бұрын өтегені 
үшін төленетін және кез келген өтем мерзіміндегі негізгі заем сомасына 
есептелетін сыйлық мерзімінен бұрын өтелген уақыты негізінде төмендегіше 
айқындалатын проценттік төлем ставкасына тең болады:
     Мерзімінен бұрын                Сыйлық:
     өтеу уақыты              мерзімінен бұрынғы төлем күні заем
                                 сомасына есептеліп, мыналарға
                            көбейтілген проценттік төлем ставкасы
                              (жылдық проценттерде көрсетілген)
     Өтеу мерзіміне дейін
     үш жылдан ерте емес              0,18
     Өтеу мерзіміне дейін
     үш жыл бұрын, бірақ
     алты жылдан ерте емес            0,35
     өтеу мерзіміне дейін
     алты жыл бұрын, бірақ
     11 жылдан ерте емес              0,65
     өтеу мерзіміне дейін 11
     жыл бұрын, бірақ 15
     жыл ерте емес                    0,88
     өтеу мерзіміне дейін
     15 жыл бұрын                     1,00
                         4-Қосымша
     Арнаулы шот
     1. Осы қосымшаға қолданымда: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"Құқылы Санаттар" терминi осы Келiсiмнiң 1-Қосымшасының 
1-парасындағы кестеде айқындалған (1), (2), (3), (4) және (5)
санаттарды бiлдiредi; "Құқылы шығындар" терминi күмән келтiрмеу үшiн 
санаттағы "Құқылы" терминi жоғарыда ескертiлген санаттарды, егер қаражат 
жұмсау шарттары бар болса, солар осы Келiсiмнiң 1-Қосымшасының 3-парасына
қаншалықты қатысты орындалған болса, соншалық дәрежеде ғана қамтиды деп 
түсiндiрiледi;
</w:t>
      </w:r>
      <w:r>
        <w:br/>
      </w:r>
      <w:r>
        <w:rPr>
          <w:rFonts w:ascii="Times New Roman"/>
          <w:b w:val="false"/>
          <w:i w:val="false"/>
          <w:color w:val="000000"/>
          <w:sz w:val="28"/>
        </w:rPr>
        <w:t>
          (Ь) "Құқылы шығындар" термині жобаны iске асыру үшiн қажеттi
тауарлар мен қызметтердi сатып алуға жұмсалған, осы Келiсiмнiң 
1-Қосымшасының шарттарына сәйкес Құқылы Санаттарға мезгiл-мезгiл бөлiнiп 
тұратын Заем қаражатынан қаржыландырылатын негiздi шығындарға қатысты 
шығындарды бiлдiредi; және
</w:t>
      </w:r>
      <w:r>
        <w:br/>
      </w:r>
      <w:r>
        <w:rPr>
          <w:rFonts w:ascii="Times New Roman"/>
          <w:b w:val="false"/>
          <w:i w:val="false"/>
          <w:color w:val="000000"/>
          <w:sz w:val="28"/>
        </w:rPr>
        <w:t>
          (с) "Рұқсат етiлген қаржы" терминi осы Қосымшаның 3 (а) парасына
сәйкес Заем шотынан алынып, Арнаулы шотқа орналастыратын, 600,000 АҚШ 
долларына баламды соманы бiлдiредi, алайда, егер Банкпен арада өзгеше 
келiсiм болмаса, кредиттiк желiлердi резервтеу жөнiнде Банк өзiне алған 
қазiргi мiндеттемелердiң барлығының жалпы сомасы Жалпы шарттардың 
5.02-Бөлiмiне сәйкес 3 миллион АҚШ долларының баламына тең болмайынша 
немесе одан асып түспейiнше Рұқсат етiлген қаражат 100 мың АҚШ долларына 
баламды сомамен шектелетiн болады.
</w:t>
      </w:r>
      <w:r>
        <w:br/>
      </w:r>
      <w:r>
        <w:rPr>
          <w:rFonts w:ascii="Times New Roman"/>
          <w:b w:val="false"/>
          <w:i w:val="false"/>
          <w:color w:val="000000"/>
          <w:sz w:val="28"/>
        </w:rPr>
        <w:t>
          2. Арнаулы шоттан қаражат төлеу осы Қосымшаның шарттарына сәйкес
тек құқылы шығындар үшiн ғана жүзеге асырылатын болады. 
</w:t>
      </w:r>
      <w:r>
        <w:br/>
      </w:r>
      <w:r>
        <w:rPr>
          <w:rFonts w:ascii="Times New Roman"/>
          <w:b w:val="false"/>
          <w:i w:val="false"/>
          <w:color w:val="000000"/>
          <w:sz w:val="28"/>
        </w:rPr>
        <w:t>
          3. Банк арнаулы шоттың тиiстi түрде ашылғанына қанағаттанарлық
растама алғаннан кейiн Арнаулы шотты толықтыру үшiн рұқсат етiлген
қаражат қаржыларын алу және қаражаттың бұдан былайғы алынуы былайша жүзеге 
асырылатын болады:
</w:t>
      </w:r>
      <w:r>
        <w:br/>
      </w:r>
      <w:r>
        <w:rPr>
          <w:rFonts w:ascii="Times New Roman"/>
          <w:b w:val="false"/>
          <w:i w:val="false"/>
          <w:color w:val="000000"/>
          <w:sz w:val="28"/>
        </w:rPr>
        <w:t>
          (а) Рұқсат етiлген қаражат қаржыларын алу үшiн Заем алушы Банкке
Рұқсат етiлген қаражаттың жиынтық сомасынан аспайтын аударымға немесе 
аударымдарға талап немесе талаптар тапсыруы тиiс. Осындай талаптың немесе 
талаптардың негiзiнде Банк Заем алушы талап еткен осындай соманы немесе 
сомаларды Заем алушының атынан Заем шотынан алып, Арнаулы шотқа
орналастыруы тиiс.
</w:t>
      </w:r>
      <w:r>
        <w:br/>
      </w:r>
      <w:r>
        <w:rPr>
          <w:rFonts w:ascii="Times New Roman"/>
          <w:b w:val="false"/>
          <w:i w:val="false"/>
          <w:color w:val="000000"/>
          <w:sz w:val="28"/>
        </w:rPr>
        <w:t>
          (Ь) (і) Арнаулы шотты толықтырып отыру үшiн Заем алушы
Банк айқындайтын уақыт аралығын араға салып, Арнаулы шотқа қаржы аудару 
үшiн Банкке талаптар тапсырады. 
</w:t>
      </w:r>
      <w:r>
        <w:br/>
      </w:r>
      <w:r>
        <w:rPr>
          <w:rFonts w:ascii="Times New Roman"/>
          <w:b w:val="false"/>
          <w:i w:val="false"/>
          <w:color w:val="000000"/>
          <w:sz w:val="28"/>
        </w:rPr>
        <w:t>
          (іi) Осындай талапқа дейiн немесе сол сәтiнде Заем алушы
Арнаулы шотты толықтыру үшiн талап келiп түскен төлемге немесе төлемдерге 
қатысты осы Қосымшаның 4-парасына сәйкес қажет болатын құжаттарды немесе 
басқа да растауларды Банкке тапсыруы тиiс. Осындай талаптың
негiзiнде Банк Заем алушы талап еткен және аталған құжаттар мен басқа да 
растауларды көрсетiлген Құқылы шығындарды Арнаулы шоттан төлеу үшiн 
пайдаланылатын соманы Заем алушының атынан Заем шотынан алып, Арнаулы 
шотқа орналастыруы тиiс.
</w:t>
      </w:r>
      <w:r>
        <w:br/>
      </w:r>
      <w:r>
        <w:rPr>
          <w:rFonts w:ascii="Times New Roman"/>
          <w:b w:val="false"/>
          <w:i w:val="false"/>
          <w:color w:val="000000"/>
          <w:sz w:val="28"/>
        </w:rPr>
        <w:t>
          Осындай барлық аударымдарды Банк тиiстi Құқылы Санаттар бойынша Заем 
шотынан алуы тиiс және олар аталған құжаттар немесе басқа да растаулар 
арқылы куәландырылатын тиiстi баламды соманы құрауы тиiс.
</w:t>
      </w:r>
      <w:r>
        <w:br/>
      </w:r>
      <w:r>
        <w:rPr>
          <w:rFonts w:ascii="Times New Roman"/>
          <w:b w:val="false"/>
          <w:i w:val="false"/>
          <w:color w:val="000000"/>
          <w:sz w:val="28"/>
        </w:rPr>
        <w:t>
          4. Заем алушының Арнаулы шоттан төлеген әрбiр төлемi үшiн Заем
алушы бұл төлемнiң тек қана Құқылы шығындар үшiн жүзеге асырылғанын 
көрсететiн осындай құжаттарды немесе басқа да растауларды Банк негiздей 
отырып сұратқан мерзiмде Банкке тапсыруы тиiс.
</w:t>
      </w:r>
      <w:r>
        <w:br/>
      </w:r>
      <w:r>
        <w:rPr>
          <w:rFonts w:ascii="Times New Roman"/>
          <w:b w:val="false"/>
          <w:i w:val="false"/>
          <w:color w:val="000000"/>
          <w:sz w:val="28"/>
        </w:rPr>
        <w:t>
          5. Осы Қосымшаның 3-парасының шарттарына қарамастан:
</w:t>
      </w:r>
      <w:r>
        <w:br/>
      </w:r>
      <w:r>
        <w:rPr>
          <w:rFonts w:ascii="Times New Roman"/>
          <w:b w:val="false"/>
          <w:i w:val="false"/>
          <w:color w:val="000000"/>
          <w:sz w:val="28"/>
        </w:rPr>
        <w:t>
          (а) Егер қандай да бiр болмасын уақытта Банк қалған барлық
қаражат алынымдарын Заем алушы Жалпы шарттардың V Бабының және осы 
Келiсiмнiң 2.02-Бөлiмiнiң (а) парасының шарттарына сәйкес Заем шотынан 
тiкелей жүзеге асыруы тиiс деп айқындаса; немесе
</w:t>
      </w:r>
      <w:r>
        <w:br/>
      </w:r>
      <w:r>
        <w:rPr>
          <w:rFonts w:ascii="Times New Roman"/>
          <w:b w:val="false"/>
          <w:i w:val="false"/>
          <w:color w:val="000000"/>
          <w:sz w:val="28"/>
        </w:rPr>
        <w:t>
          (Ь) Егер Заем алушы Арнаулы шот жөнiнде жазбалар мен шоттардың 
аудиторлық тексерiстерiне қатысты осы Келiсiмнiң 4.01 (b) (ii) Бөлiмiне 
сәйкес тапсырылуын Банк талап етiп отырған қандай да болмасын аудиторлық 
есептi аталған бөлiмде ескертiлген уақыт iшiнде Банкке тапсыра алмайтын
болса; 
</w:t>
      </w:r>
      <w:r>
        <w:br/>
      </w:r>
      <w:r>
        <w:rPr>
          <w:rFonts w:ascii="Times New Roman"/>
          <w:b w:val="false"/>
          <w:i w:val="false"/>
          <w:color w:val="000000"/>
          <w:sz w:val="28"/>
        </w:rPr>
        <w:t>
          (с) Егер Банк әлдебiр уақытта Заем алушының Жалпы шарттардың
6.02-Бөлiмiне сәйкес Заем шотынан қаражат алу құқығын iшiнара немесе 
тоқтата тұру жайындағы өз ниетi туралы Заем алушыны хабардар етсе; немесе
</w:t>
      </w:r>
      <w:r>
        <w:br/>
      </w:r>
      <w:r>
        <w:rPr>
          <w:rFonts w:ascii="Times New Roman"/>
          <w:b w:val="false"/>
          <w:i w:val="false"/>
          <w:color w:val="000000"/>
          <w:sz w:val="28"/>
        </w:rPr>
        <w:t>
          (d) Құқылы санаттарға бөлiнiп, алынбаған Заем қаражатының
сомасы, Жалпы шарттардың 5.02-Бөлiмiне сәйкес Жобаға қатысты Банк 
қабылдаған қазiргi кез келген айрықша мiндеттеменiң сомасын шегерiп 
тастағаннан кейiн, Рұқсат етiлген қаражаттың екi еселенген сомасының 
баламына теңескен бойда Банктен бұдан әрi Арнаулы шотқа қаражат
орналастыру талап етiлмейтiн болады.
</w:t>
      </w:r>
      <w:r>
        <w:br/>
      </w:r>
      <w:r>
        <w:rPr>
          <w:rFonts w:ascii="Times New Roman"/>
          <w:b w:val="false"/>
          <w:i w:val="false"/>
          <w:color w:val="000000"/>
          <w:sz w:val="28"/>
        </w:rPr>
        <w:t>
          Бұдан кейiн Құқылы санаттарды қаржыландыру үшiн Заем қаражатының 
қалғанын Заем шотынан алу Банк Заем алушыны хабардар ететiн рәсiмдерге 
сәйкес жүзеге асырылатын болады. Бұдан былайғы осындай қаражат алу осындай 
хабар берiлген күнi Арнаулы шотта қалған осы соманың барлығы Құқылы 
шығындарға төлеуге пайдаланылатынына Банк көз жеткізген дәрежеде және содан
кейін жасалатын болады.
</w:t>
      </w:r>
      <w:r>
        <w:br/>
      </w:r>
      <w:r>
        <w:rPr>
          <w:rFonts w:ascii="Times New Roman"/>
          <w:b w:val="false"/>
          <w:i w:val="false"/>
          <w:color w:val="000000"/>
          <w:sz w:val="28"/>
        </w:rPr>
        <w:t>
          6. (а) Егер Банк бір кездері Арнаулы шоттан төленген қандай да бір 
болмасын төлемнің (і) осы Қосымшаның 2-парасына сәйкес қабылданымды болып 
табылмайтын шығындарға немесе сондай сомада төленгенін; немесе (іі) Банкке 
тапсырылған растаулар арқылы негізделмеген анықтаса, Заем алушы Банктен 
хабарлама алғаннан кейін дереу; (А) Банктің талап етуі бойынша осындай 
қосымша растауды тапсыруға; немесе (В) осындай төлем сомасына немесе оның 
қабылданымды немесе негізді болып табылмайтын бөлігіне тең соманы Арнаулы 
шотқа салуға (немесе, егер Банк талап етсе, қаражатты Банкке қайтаруы) 
тиіс. Егер Банкпен өзгеше келісім болмаса, Заем алушы осындай растауларды 
тапсырмайынша немесе осындай жағдайда болуы мүмкін осындай қаражат салуды 
немесе оны қайтаруды жүзеге асырмайынша, Банк бұдан әрі Арнаулы шотқа 
қаражат аудармайтын болады.
</w:t>
      </w:r>
      <w:r>
        <w:br/>
      </w:r>
      <w:r>
        <w:rPr>
          <w:rFonts w:ascii="Times New Roman"/>
          <w:b w:val="false"/>
          <w:i w:val="false"/>
          <w:color w:val="000000"/>
          <w:sz w:val="28"/>
        </w:rPr>
        <w:t>
          (b) Егер Банк бір кездері Арнаулы шотта жұмсалмай қалған қандай да бір
болмасын сома білікті шығындар үшін бұдан әрі төлемдер төлеуге қажет 
болмайды деп айқындаса, Займ алушы жұмсалмай қалған осындай соманың Банк 
хабар берген бойда дереу Банкке қайтаруға міндетті.
</w:t>
      </w:r>
      <w:r>
        <w:br/>
      </w:r>
      <w:r>
        <w:rPr>
          <w:rFonts w:ascii="Times New Roman"/>
          <w:b w:val="false"/>
          <w:i w:val="false"/>
          <w:color w:val="000000"/>
          <w:sz w:val="28"/>
        </w:rPr>
        <w:t>
          (с) Заем алушы Арнаулы шотқа салынған қаражаттың барлығын немесе ол 
қаражаттың бір бөлігін, Банкті хабардар ете отырып, Банкке қайтаруға 
міндетті.
</w:t>
      </w:r>
      <w:r>
        <w:br/>
      </w:r>
      <w:r>
        <w:rPr>
          <w:rFonts w:ascii="Times New Roman"/>
          <w:b w:val="false"/>
          <w:i w:val="false"/>
          <w:color w:val="000000"/>
          <w:sz w:val="28"/>
        </w:rPr>
        <w:t>
          (d) Осы Қосымшаның 6 (а), (в) және (с) параларына сәйкес Банкке 
қайтарылған қаражат Жалпы шарттарға қосылғанда, осы Келісімнің тиісті 
шарттарына сәйкес кейін алу үшін немесе жою үшін Заем шотына аударылады.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