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b974" w14:textId="5ffb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1999 жылғы 23 шілдедегі N 453 Заңы. Күші жойылды - Қазақстан Республикасының 2015 жылғы 23 қарашадағы № 416-V ҚРЗ Заңымен</w:t>
      </w:r>
    </w:p>
    <w:p>
      <w:pPr>
        <w:spacing w:after="0"/>
        <w:ind w:left="0"/>
        <w:jc w:val="both"/>
      </w:pPr>
      <w:r>
        <w:rPr>
          <w:rFonts w:ascii="Times New Roman"/>
          <w:b w:val="false"/>
          <w:i w:val="false"/>
          <w:color w:val="ff0000"/>
          <w:sz w:val="28"/>
        </w:rPr>
        <w:t>      Ескерту. Күші жойылды - ҚР 23.11.2015 </w:t>
      </w:r>
      <w:r>
        <w:rPr>
          <w:rFonts w:ascii="Times New Roman"/>
          <w:b w:val="false"/>
          <w:i w:val="false"/>
          <w:color w:val="ff0000"/>
          <w:sz w:val="28"/>
        </w:rPr>
        <w:t>№ 416-V</w:t>
      </w:r>
      <w:r>
        <w:rPr>
          <w:rFonts w:ascii="Times New Roman"/>
          <w:b w:val="false"/>
          <w:i w:val="false"/>
          <w:color w:val="ff0000"/>
          <w:sz w:val="28"/>
        </w:rPr>
        <w:t> Заңымен (01.01.2016 бастап қолданысқа енгізіледі).</w:t>
      </w:r>
    </w:p>
    <w:p>
      <w:pPr>
        <w:spacing w:after="0"/>
        <w:ind w:left="0"/>
        <w:jc w:val="both"/>
      </w:pPr>
      <w:r>
        <w:rPr>
          <w:rFonts w:ascii="Times New Roman"/>
          <w:b w:val="false"/>
          <w:i w:val="false"/>
          <w:color w:val="000000"/>
          <w:sz w:val="28"/>
        </w:rPr>
        <w:t>МАЗМҰНЫ</w:t>
      </w:r>
    </w:p>
    <w:p>
      <w:pPr>
        <w:spacing w:after="0"/>
        <w:ind w:left="0"/>
        <w:jc w:val="left"/>
      </w:pPr>
      <w:r>
        <w:rPr>
          <w:rFonts w:ascii="Times New Roman"/>
          <w:b/>
          <w:i w:val="false"/>
          <w:color w:val="000000"/>
        </w:rPr>
        <w:t xml:space="preserve"> 1-тарау. Жалпы ережелер </w:t>
      </w:r>
    </w:p>
    <w:bookmarkStart w:name="z38" w:id="0"/>
    <w:p>
      <w:pPr>
        <w:spacing w:after="0"/>
        <w:ind w:left="0"/>
        <w:jc w:val="both"/>
      </w:pPr>
      <w:r>
        <w:rPr>
          <w:rFonts w:ascii="Times New Roman"/>
          <w:b w:val="false"/>
          <w:i w:val="false"/>
          <w:color w:val="000000"/>
          <w:sz w:val="28"/>
        </w:rPr>
        <w:t>
      </w:t>
      </w:r>
      <w:r>
        <w:rPr>
          <w:rFonts w:ascii="Times New Roman"/>
          <w:b/>
          <w:i w:val="false"/>
          <w:color w:val="000000"/>
          <w:sz w:val="28"/>
        </w:rPr>
        <w:t xml:space="preserve">1-бап. Негізгі ұғымдар </w:t>
      </w:r>
    </w:p>
    <w:bookmarkEnd w:id="0"/>
    <w:bookmarkStart w:name="z41" w:id="1"/>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 корпусы – Қазақстан Республикасының Президенті </w:t>
      </w:r>
      <w:r>
        <w:rPr>
          <w:rFonts w:ascii="Times New Roman"/>
          <w:b w:val="false"/>
          <w:i w:val="false"/>
          <w:color w:val="000000"/>
          <w:sz w:val="28"/>
        </w:rPr>
        <w:t>айқындайтын</w:t>
      </w:r>
      <w:r>
        <w:rPr>
          <w:rFonts w:ascii="Times New Roman"/>
          <w:b w:val="false"/>
          <w:i w:val="false"/>
          <w:color w:val="000000"/>
          <w:sz w:val="28"/>
        </w:rPr>
        <w:t xml:space="preserve"> кадр резервіне іріктеудің, конкурстық іріктеудің, мемлекеттік қызметті өткеру мен оны тоқтатудың ерекше тәртібі, сондай-ақ </w:t>
      </w:r>
      <w:r>
        <w:rPr>
          <w:rFonts w:ascii="Times New Roman"/>
          <w:b w:val="false"/>
          <w:i w:val="false"/>
          <w:color w:val="000000"/>
          <w:sz w:val="28"/>
        </w:rPr>
        <w:t>арнайы біліктілік талаптары</w:t>
      </w:r>
      <w:r>
        <w:rPr>
          <w:rFonts w:ascii="Times New Roman"/>
          <w:b w:val="false"/>
          <w:i w:val="false"/>
          <w:color w:val="000000"/>
          <w:sz w:val="28"/>
        </w:rPr>
        <w:t xml:space="preserve"> көзделген басқарушылық деңгейдегі мемлекеттік әкімшілік лауазымдар;</w:t>
      </w:r>
      <w:r>
        <w:br/>
      </w:r>
      <w:r>
        <w:rPr>
          <w:rFonts w:ascii="Times New Roman"/>
          <w:b w:val="false"/>
          <w:i w:val="false"/>
          <w:color w:val="000000"/>
          <w:sz w:val="28"/>
        </w:rPr>
        <w:t>
</w:t>
      </w:r>
      <w:r>
        <w:rPr>
          <w:rFonts w:ascii="Times New Roman"/>
          <w:b w:val="false"/>
          <w:i w:val="false"/>
          <w:color w:val="000000"/>
          <w:sz w:val="28"/>
        </w:rPr>
        <w:t>
      2) ауысу – мемлекеттік қызметшіні атқарып жүрген қызметінен бір мезгілде босата отырып,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оны бос не уақытша бос мемлекеттік әкімшілік лауазымға тағайындау рәсімі;</w:t>
      </w:r>
      <w:r>
        <w:br/>
      </w:r>
      <w:r>
        <w:rPr>
          <w:rFonts w:ascii="Times New Roman"/>
          <w:b w:val="false"/>
          <w:i w:val="false"/>
          <w:color w:val="000000"/>
          <w:sz w:val="28"/>
        </w:rPr>
        <w:t>
</w:t>
      </w:r>
      <w:r>
        <w:rPr>
          <w:rFonts w:ascii="Times New Roman"/>
          <w:b w:val="false"/>
          <w:i w:val="false"/>
          <w:color w:val="000000"/>
          <w:sz w:val="28"/>
        </w:rPr>
        <w:t>
      3) «Б» корпусы – «А» корпусына енгізілмеген мемлекеттік әкімшілік лауазымдар;</w:t>
      </w:r>
      <w:r>
        <w:br/>
      </w:r>
      <w:r>
        <w:rPr>
          <w:rFonts w:ascii="Times New Roman"/>
          <w:b w:val="false"/>
          <w:i w:val="false"/>
          <w:color w:val="000000"/>
          <w:sz w:val="28"/>
        </w:rPr>
        <w:t>
</w:t>
      </w:r>
      <w:r>
        <w:rPr>
          <w:rFonts w:ascii="Times New Roman"/>
          <w:b w:val="false"/>
          <w:i w:val="false"/>
          <w:color w:val="000000"/>
          <w:sz w:val="28"/>
        </w:rPr>
        <w:t>
      4) бiлiктiлiк талаптары – мемлекеттiк әкiмшiлiк лауазымға орналасуға үмiткер азаматтарға олардың кәсiптiк даярлық деңгейiн, біліктілігін және нақты мемлекеттiк әкiмшiлiк лауазымға сай келуiн айқындау мақсатында қойылатын талаптар;</w:t>
      </w:r>
      <w:r>
        <w:br/>
      </w:r>
      <w:r>
        <w:rPr>
          <w:rFonts w:ascii="Times New Roman"/>
          <w:b w:val="false"/>
          <w:i w:val="false"/>
          <w:color w:val="000000"/>
          <w:sz w:val="28"/>
        </w:rPr>
        <w:t>
</w:t>
      </w:r>
      <w:r>
        <w:rPr>
          <w:rFonts w:ascii="Times New Roman"/>
          <w:b w:val="false"/>
          <w:i w:val="false"/>
          <w:color w:val="000000"/>
          <w:sz w:val="28"/>
        </w:rPr>
        <w:t>
      5) лауазымды адам – билiк өкiлiнiң функцияларын тұрақты, уақытша немесе арнайы өкiлеттiк бойынша жүзеге асыратын не мемлекеттiк органдарда ұйымдастырушылық-өкiмдік немесе әкiмшiлiк-шаруашылық функцияларды орындайтын адам;</w:t>
      </w:r>
      <w:r>
        <w:br/>
      </w:r>
      <w:r>
        <w:rPr>
          <w:rFonts w:ascii="Times New Roman"/>
          <w:b w:val="false"/>
          <w:i w:val="false"/>
          <w:color w:val="000000"/>
          <w:sz w:val="28"/>
        </w:rPr>
        <w:t>
</w:t>
      </w:r>
      <w:r>
        <w:rPr>
          <w:rFonts w:ascii="Times New Roman"/>
          <w:b w:val="false"/>
          <w:i w:val="false"/>
          <w:color w:val="000000"/>
          <w:sz w:val="28"/>
        </w:rPr>
        <w:t>
      6) лауазымдық өкiлеттiктер – мемлекеттiк қызметшiлер өз қызметiн жүзеге асыратын мемлекеттiк органдардың алдында тұрған мақсаттар мен мiндеттерге сай келетін нақты мемлекеттiк лауазыммен көзделген құқықтар мен мiндеттер;</w:t>
      </w:r>
      <w:r>
        <w:br/>
      </w:r>
      <w:r>
        <w:rPr>
          <w:rFonts w:ascii="Times New Roman"/>
          <w:b w:val="false"/>
          <w:i w:val="false"/>
          <w:color w:val="000000"/>
          <w:sz w:val="28"/>
        </w:rPr>
        <w:t>
</w:t>
      </w:r>
      <w:r>
        <w:rPr>
          <w:rFonts w:ascii="Times New Roman"/>
          <w:b w:val="false"/>
          <w:i w:val="false"/>
          <w:color w:val="000000"/>
          <w:sz w:val="28"/>
        </w:rPr>
        <w:t>
      7) мансаптық жоспарлау – «А» корпусының мемлекеттік әкімшілік қызметшісінің лауазымдық ауыстырылуы және кәсіби дамуы кезеңдерін айқындауға бағдарланған процесс;</w:t>
      </w:r>
      <w:r>
        <w:br/>
      </w:r>
      <w:r>
        <w:rPr>
          <w:rFonts w:ascii="Times New Roman"/>
          <w:b w:val="false"/>
          <w:i w:val="false"/>
          <w:color w:val="000000"/>
          <w:sz w:val="28"/>
        </w:rPr>
        <w:t>
</w:t>
      </w:r>
      <w:r>
        <w:rPr>
          <w:rFonts w:ascii="Times New Roman"/>
          <w:b w:val="false"/>
          <w:i w:val="false"/>
          <w:color w:val="000000"/>
          <w:sz w:val="28"/>
        </w:rPr>
        <w:t>
      8) мемлекеттiк әкiмшiлiк қызметшi – Қазақстан Республикасының заңдарында және Қазақстан Республикасы Президентінің актілерінде көзделген жағдайларды қоспағанда, өз қызметін тұрақты кәсіби негізде жүзеге асыратын мемлекеттiк қызметшi;</w:t>
      </w:r>
      <w:r>
        <w:br/>
      </w:r>
      <w:r>
        <w:rPr>
          <w:rFonts w:ascii="Times New Roman"/>
          <w:b w:val="false"/>
          <w:i w:val="false"/>
          <w:color w:val="000000"/>
          <w:sz w:val="28"/>
        </w:rPr>
        <w:t>
</w:t>
      </w:r>
      <w:r>
        <w:rPr>
          <w:rFonts w:ascii="Times New Roman"/>
          <w:b w:val="false"/>
          <w:i w:val="false"/>
          <w:color w:val="000000"/>
          <w:sz w:val="28"/>
        </w:rPr>
        <w:t>
      9) мемлекеттiк әкiмшiлiк лауазым </w:t>
      </w:r>
      <w:r>
        <w:rPr>
          <w:rFonts w:ascii="Times New Roman"/>
          <w:b w:val="false"/>
          <w:i w:val="false"/>
          <w:color w:val="000000"/>
          <w:sz w:val="28"/>
        </w:rPr>
        <w:t>санаты</w:t>
      </w:r>
      <w:r>
        <w:rPr>
          <w:rFonts w:ascii="Times New Roman"/>
          <w:b w:val="false"/>
          <w:i w:val="false"/>
          <w:color w:val="000000"/>
          <w:sz w:val="28"/>
        </w:rPr>
        <w:t xml:space="preserve"> – тиісті біліктілік  талаптары бар мемлекеттік әкiмшiлiк лауазымдар жиынтығы;</w:t>
      </w:r>
      <w:r>
        <w:br/>
      </w:r>
      <w:r>
        <w:rPr>
          <w:rFonts w:ascii="Times New Roman"/>
          <w:b w:val="false"/>
          <w:i w:val="false"/>
          <w:color w:val="000000"/>
          <w:sz w:val="28"/>
        </w:rPr>
        <w:t>
</w:t>
      </w:r>
      <w:r>
        <w:rPr>
          <w:rFonts w:ascii="Times New Roman"/>
          <w:b w:val="false"/>
          <w:i w:val="false"/>
          <w:color w:val="000000"/>
          <w:sz w:val="28"/>
        </w:rPr>
        <w:t>
      10) мемлекеттiк қызмет – мемлекеттiк билiктiң мiндеттерi мен функцияларын iске асыруға бағытталған лауазымдық өкiлеттiктерді атқару жөнiндегi мемлекеттiк қызметшiлердiң мемлекеттiк органдардағы қызметi;</w:t>
      </w:r>
      <w:r>
        <w:br/>
      </w:r>
      <w:r>
        <w:rPr>
          <w:rFonts w:ascii="Times New Roman"/>
          <w:b w:val="false"/>
          <w:i w:val="false"/>
          <w:color w:val="000000"/>
          <w:sz w:val="28"/>
        </w:rPr>
        <w:t>
</w:t>
      </w:r>
      <w:r>
        <w:rPr>
          <w:rFonts w:ascii="Times New Roman"/>
          <w:b w:val="false"/>
          <w:i w:val="false"/>
          <w:color w:val="000000"/>
          <w:sz w:val="28"/>
        </w:rPr>
        <w:t>
      11) мемлекеттік қызметтің кадр резерві – бос мемлекеттік лауазымдарға орналасуға үміткер Қазақстан Республикасы азаматтарының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қалыптастырылған жүйеленген тізімі;</w:t>
      </w:r>
      <w:r>
        <w:br/>
      </w:r>
      <w:r>
        <w:rPr>
          <w:rFonts w:ascii="Times New Roman"/>
          <w:b w:val="false"/>
          <w:i w:val="false"/>
          <w:color w:val="000000"/>
          <w:sz w:val="28"/>
        </w:rPr>
        <w:t>
</w:t>
      </w:r>
      <w:r>
        <w:rPr>
          <w:rFonts w:ascii="Times New Roman"/>
          <w:b w:val="false"/>
          <w:i w:val="false"/>
          <w:color w:val="000000"/>
          <w:sz w:val="28"/>
        </w:rPr>
        <w:t>
      12) мемлекеттiк қызметшi – мемлекеттiк органда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республикалық немесе жергiлiктi бюджеттерден не Қазақстан Республикасы Ұлттық Банкiнiң қаражатынан ақы төленетiн лауазымды атқаратын және мемлекеттiң мiндеттерi мен функцияларын iске асыру мақсатында лауазымдық өкiлеттiктерді жүзеге асыратын Қазақстан Республикасының азаматы;</w:t>
      </w:r>
      <w:r>
        <w:br/>
      </w:r>
      <w:r>
        <w:rPr>
          <w:rFonts w:ascii="Times New Roman"/>
          <w:b w:val="false"/>
          <w:i w:val="false"/>
          <w:color w:val="000000"/>
          <w:sz w:val="28"/>
        </w:rPr>
        <w:t>
</w:t>
      </w:r>
      <w:r>
        <w:rPr>
          <w:rFonts w:ascii="Times New Roman"/>
          <w:b w:val="false"/>
          <w:i w:val="false"/>
          <w:color w:val="000000"/>
          <w:sz w:val="28"/>
        </w:rPr>
        <w:t>
      13) мемлекеттік қызметшілердің </w:t>
      </w:r>
      <w:r>
        <w:rPr>
          <w:rFonts w:ascii="Times New Roman"/>
          <w:b w:val="false"/>
          <w:i w:val="false"/>
          <w:color w:val="000000"/>
          <w:sz w:val="28"/>
        </w:rPr>
        <w:t>қызмет этикасы</w:t>
      </w:r>
      <w:r>
        <w:rPr>
          <w:rFonts w:ascii="Times New Roman"/>
          <w:b w:val="false"/>
          <w:i w:val="false"/>
          <w:color w:val="000000"/>
          <w:sz w:val="28"/>
        </w:rPr>
        <w:t xml:space="preserve"> – мемлекеттік қызметшілердің осы Заңда, мемлекеттік органдардың актілерінде белгiленген және жалпы жұрт таныған моральдық-этикалық нормаларға негізделген мінез-құлық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мемлекеттiк лауазым – мемлекеттiк органның нормативтiк құқықтық актiлерде белгiленген лауазымдық өкiлеттiктер және лауазымдық мiндеттер аясы жүктелген құрылымдық бiрлiгi;</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мемлекеттiк саяси қызметшi</w:t>
      </w:r>
      <w:r>
        <w:rPr>
          <w:rFonts w:ascii="Times New Roman"/>
          <w:b w:val="false"/>
          <w:i w:val="false"/>
          <w:color w:val="000000"/>
          <w:sz w:val="28"/>
        </w:rPr>
        <w:t xml:space="preserve"> – тағайындалуы (сайлануы), босатылуы және қызметi саяси-айқындаушы сипатта болатын және саяси мақсаттар мен мiндеттердi iске асыру үшiн жауапты болатын мемлекеттiк қызметшi;</w:t>
      </w:r>
      <w:r>
        <w:br/>
      </w:r>
      <w:r>
        <w:rPr>
          <w:rFonts w:ascii="Times New Roman"/>
          <w:b w:val="false"/>
          <w:i w:val="false"/>
          <w:color w:val="000000"/>
          <w:sz w:val="28"/>
        </w:rPr>
        <w:t>
</w:t>
      </w:r>
      <w:r>
        <w:rPr>
          <w:rFonts w:ascii="Times New Roman"/>
          <w:b w:val="false"/>
          <w:i w:val="false"/>
          <w:color w:val="000000"/>
          <w:sz w:val="28"/>
        </w:rPr>
        <w:t>
      16) мүдделер қақтығысы – мемлекеттік қызметшінің жеке басының мүдделері өзінің лауазымдық өкілеттіктерін тиісінше атқармауына әкеп соғуы мүмкін болатын кездегі мемлекеттік қызметшінің жеке басының мүдделері мен оның лауазымдық өкілеттіктері арасындағы қайшылық;</w:t>
      </w:r>
      <w:r>
        <w:br/>
      </w:r>
      <w:r>
        <w:rPr>
          <w:rFonts w:ascii="Times New Roman"/>
          <w:b w:val="false"/>
          <w:i w:val="false"/>
          <w:color w:val="000000"/>
          <w:sz w:val="28"/>
        </w:rPr>
        <w:t>
</w:t>
      </w:r>
      <w:r>
        <w:rPr>
          <w:rFonts w:ascii="Times New Roman"/>
          <w:b w:val="false"/>
          <w:i w:val="false"/>
          <w:color w:val="000000"/>
          <w:sz w:val="28"/>
        </w:rPr>
        <w:t>
      17) ротация – осы Заңға сәйкес мансаптық жоспарлау шеңберінде «А» корпусының мемлекеттік әкімшілік қызметшілерін олардың келісімімен лауазымдық ауыстырулар;</w:t>
      </w:r>
      <w:r>
        <w:br/>
      </w:r>
      <w:r>
        <w:rPr>
          <w:rFonts w:ascii="Times New Roman"/>
          <w:b w:val="false"/>
          <w:i w:val="false"/>
          <w:color w:val="000000"/>
          <w:sz w:val="28"/>
        </w:rPr>
        <w:t>
</w:t>
      </w:r>
      <w:r>
        <w:rPr>
          <w:rFonts w:ascii="Times New Roman"/>
          <w:b w:val="false"/>
          <w:i w:val="false"/>
          <w:color w:val="000000"/>
          <w:sz w:val="28"/>
        </w:rPr>
        <w:t>
      18) тағылымдама – мемлекеттік қызметшілердің, сондай-ақ мемлекеттік әкімшілік қызметтің кадр резервіне алынған адамдардың мемлекеттік органдардың жолдамасы бойынша тұрақты жұмыс орнынан тыс жерде кәсіби білім алуы мен тәжірибе жинақтауы;</w:t>
      </w:r>
      <w:r>
        <w:br/>
      </w:r>
      <w:r>
        <w:rPr>
          <w:rFonts w:ascii="Times New Roman"/>
          <w:b w:val="false"/>
          <w:i w:val="false"/>
          <w:color w:val="000000"/>
          <w:sz w:val="28"/>
        </w:rPr>
        <w:t>
</w:t>
      </w:r>
      <w:r>
        <w:rPr>
          <w:rFonts w:ascii="Times New Roman"/>
          <w:b w:val="false"/>
          <w:i w:val="false"/>
          <w:color w:val="000000"/>
          <w:sz w:val="28"/>
        </w:rPr>
        <w:t>
      19) тәлімгер – мемлекеттік қызметке алғаш рет қабылданған адамға </w:t>
      </w:r>
      <w:r>
        <w:rPr>
          <w:rFonts w:ascii="Times New Roman"/>
          <w:b w:val="false"/>
          <w:i w:val="false"/>
          <w:color w:val="000000"/>
          <w:sz w:val="28"/>
        </w:rPr>
        <w:t>бекітілген</w:t>
      </w:r>
      <w:r>
        <w:rPr>
          <w:rFonts w:ascii="Times New Roman"/>
          <w:b w:val="false"/>
          <w:i w:val="false"/>
          <w:color w:val="000000"/>
          <w:sz w:val="28"/>
        </w:rPr>
        <w:t>, оның кәсіби даярлығына практикалық көмек көрсететін мемлекеттік қызметші;</w:t>
      </w:r>
      <w:r>
        <w:br/>
      </w:r>
      <w:r>
        <w:rPr>
          <w:rFonts w:ascii="Times New Roman"/>
          <w:b w:val="false"/>
          <w:i w:val="false"/>
          <w:color w:val="000000"/>
          <w:sz w:val="28"/>
        </w:rPr>
        <w:t>
</w:t>
      </w:r>
      <w:r>
        <w:rPr>
          <w:rFonts w:ascii="Times New Roman"/>
          <w:b w:val="false"/>
          <w:i w:val="false"/>
          <w:color w:val="000000"/>
          <w:sz w:val="28"/>
        </w:rPr>
        <w:t>
      20) уақытша бос мемлекеттік лауазым – аталған лауазымды атқаратын мемлекеттік қызметшінің әлеуметтік демалыста болуына, сондай-ақ ауыруы салдарынан, егер ауру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Үкіметі екі айдан астам еңбекке уақытша жарамсыздық мерзімін белгілеуі мүмкін ауру түрлерінің тізбесіне енген болса, оның жұмыс орнында болмауына байланысты уақытша бос мемлекеттік лауазым.</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14.12.2012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 өзгерістер енгізілді - ҚР 13.06.2013 </w:t>
      </w:r>
      <w:r>
        <w:rPr>
          <w:rFonts w:ascii="Times New Roman"/>
          <w:b w:val="false"/>
          <w:i w:val="false"/>
          <w:color w:val="000000"/>
          <w:sz w:val="28"/>
        </w:rPr>
        <w:t>N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2-бап. Мемлекеттiк қызмет туралы заңдар </w:t>
      </w:r>
    </w:p>
    <w:bookmarkEnd w:id="2"/>
    <w:p>
      <w:pPr>
        <w:spacing w:after="0"/>
        <w:ind w:left="0"/>
        <w:jc w:val="both"/>
      </w:pPr>
      <w:r>
        <w:rPr>
          <w:rFonts w:ascii="Times New Roman"/>
          <w:b w:val="false"/>
          <w:i w:val="false"/>
          <w:color w:val="000000"/>
          <w:sz w:val="28"/>
        </w:rPr>
        <w:t>      Мемлекеттiк қызмет туралы заңдар </w:t>
      </w:r>
      <w:r>
        <w:rPr>
          <w:rFonts w:ascii="Times New Roman"/>
          <w:b w:val="false"/>
          <w:i w:val="false"/>
          <w:color w:val="000000"/>
          <w:sz w:val="28"/>
        </w:rPr>
        <w:t>Конституциядан</w:t>
      </w:r>
      <w:r>
        <w:rPr>
          <w:rFonts w:ascii="Times New Roman"/>
          <w:b w:val="false"/>
          <w:i w:val="false"/>
          <w:color w:val="000000"/>
          <w:sz w:val="28"/>
        </w:rPr>
        <w:t>, осы Заңнан, Қазақстан Республикасының </w:t>
      </w:r>
      <w:r>
        <w:rPr>
          <w:rFonts w:ascii="Times New Roman"/>
          <w:b w:val="false"/>
          <w:i w:val="false"/>
          <w:color w:val="000000"/>
          <w:sz w:val="28"/>
        </w:rPr>
        <w:t>өзге де</w:t>
      </w:r>
      <w:r>
        <w:rPr>
          <w:rFonts w:ascii="Times New Roman"/>
          <w:b w:val="false"/>
          <w:i w:val="false"/>
          <w:color w:val="000000"/>
          <w:sz w:val="28"/>
        </w:rPr>
        <w:t>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актiлерiнен</w:t>
      </w:r>
      <w:r>
        <w:rPr>
          <w:rFonts w:ascii="Times New Roman"/>
          <w:b w:val="false"/>
          <w:i w:val="false"/>
          <w:color w:val="000000"/>
          <w:sz w:val="28"/>
        </w:rPr>
        <w:t xml:space="preserve"> тұрады.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3-бап. Мемлекеттiк қызметтiң принциптерi </w:t>
      </w:r>
    </w:p>
    <w:bookmarkEnd w:id="3"/>
    <w:bookmarkStart w:name="z51" w:id="4"/>
    <w:p>
      <w:pPr>
        <w:spacing w:after="0"/>
        <w:ind w:left="0"/>
        <w:jc w:val="both"/>
      </w:pPr>
      <w:r>
        <w:rPr>
          <w:rFonts w:ascii="Times New Roman"/>
          <w:b w:val="false"/>
          <w:i w:val="false"/>
          <w:color w:val="000000"/>
          <w:sz w:val="28"/>
        </w:rPr>
        <w:t>      1. Қазақстан Республикасында мемлекеттiк қызмет:</w:t>
      </w:r>
      <w:r>
        <w:br/>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қазақстандық патриотизм;</w:t>
      </w:r>
      <w:r>
        <w:br/>
      </w:r>
      <w:r>
        <w:rPr>
          <w:rFonts w:ascii="Times New Roman"/>
          <w:b w:val="false"/>
          <w:i w:val="false"/>
          <w:color w:val="000000"/>
          <w:sz w:val="28"/>
        </w:rPr>
        <w:t>
</w:t>
      </w:r>
      <w:r>
        <w:rPr>
          <w:rFonts w:ascii="Times New Roman"/>
          <w:b w:val="false"/>
          <w:i w:val="false"/>
          <w:color w:val="000000"/>
          <w:sz w:val="28"/>
        </w:rPr>
        <w:t>
      3) мемлекеттiк өкiметтiң заң шығарушылық, атқарушылық және сот тармақтарына бөлiнуiне қарамастан, мемлекеттiк қызмет жүйесiнiң бiртұтастығы;</w:t>
      </w:r>
      <w:r>
        <w:br/>
      </w:r>
      <w:r>
        <w:rPr>
          <w:rFonts w:ascii="Times New Roman"/>
          <w:b w:val="false"/>
          <w:i w:val="false"/>
          <w:color w:val="000000"/>
          <w:sz w:val="28"/>
        </w:rPr>
        <w:t>
</w:t>
      </w:r>
      <w:r>
        <w:rPr>
          <w:rFonts w:ascii="Times New Roman"/>
          <w:b w:val="false"/>
          <w:i w:val="false"/>
          <w:color w:val="000000"/>
          <w:sz w:val="28"/>
        </w:rPr>
        <w:t>
      4) азаматтар құқықтарының, бостандықтарының және заңды мүдделерiнiң мемлекет мүдделерi алдындағы басымдығы;</w:t>
      </w:r>
      <w:r>
        <w:br/>
      </w:r>
      <w:r>
        <w:rPr>
          <w:rFonts w:ascii="Times New Roman"/>
          <w:b w:val="false"/>
          <w:i w:val="false"/>
          <w:color w:val="000000"/>
          <w:sz w:val="28"/>
        </w:rPr>
        <w:t>
</w:t>
      </w:r>
      <w:r>
        <w:rPr>
          <w:rFonts w:ascii="Times New Roman"/>
          <w:b w:val="false"/>
          <w:i w:val="false"/>
          <w:color w:val="000000"/>
          <w:sz w:val="28"/>
        </w:rPr>
        <w:t>
      5) жалпы қол жетiмдiлiк, яғни Республика азаматтарының мемлекеттiк қызметке қол жеткiзуге және өз қабiлеттерi мен кәсіби даярлығына сәйкес мемлекеттiк қызмет бойынша жоғарылатылуға тең құқығы;</w:t>
      </w:r>
      <w:r>
        <w:br/>
      </w:r>
      <w:r>
        <w:rPr>
          <w:rFonts w:ascii="Times New Roman"/>
          <w:b w:val="false"/>
          <w:i w:val="false"/>
          <w:color w:val="000000"/>
          <w:sz w:val="28"/>
        </w:rPr>
        <w:t>
</w:t>
      </w:r>
      <w:r>
        <w:rPr>
          <w:rFonts w:ascii="Times New Roman"/>
          <w:b w:val="false"/>
          <w:i w:val="false"/>
          <w:color w:val="000000"/>
          <w:sz w:val="28"/>
        </w:rPr>
        <w:t>
      6) азаматтардың мемлекеттiк қызметке кiруiнiң ерiктiлiгi;</w:t>
      </w:r>
      <w:r>
        <w:br/>
      </w:r>
      <w:r>
        <w:rPr>
          <w:rFonts w:ascii="Times New Roman"/>
          <w:b w:val="false"/>
          <w:i w:val="false"/>
          <w:color w:val="000000"/>
          <w:sz w:val="28"/>
        </w:rPr>
        <w:t>
</w:t>
      </w:r>
      <w:r>
        <w:rPr>
          <w:rFonts w:ascii="Times New Roman"/>
          <w:b w:val="false"/>
          <w:i w:val="false"/>
          <w:color w:val="000000"/>
          <w:sz w:val="28"/>
        </w:rPr>
        <w:t>
      7) мемлекеттiк қызметшiлердiң кәсiбилiгi мен жоғары бiліктiлiгi;</w:t>
      </w:r>
      <w:r>
        <w:br/>
      </w:r>
      <w:r>
        <w:rPr>
          <w:rFonts w:ascii="Times New Roman"/>
          <w:b w:val="false"/>
          <w:i w:val="false"/>
          <w:color w:val="000000"/>
          <w:sz w:val="28"/>
        </w:rPr>
        <w:t>
</w:t>
      </w:r>
      <w:r>
        <w:rPr>
          <w:rFonts w:ascii="Times New Roman"/>
          <w:b w:val="false"/>
          <w:i w:val="false"/>
          <w:color w:val="000000"/>
          <w:sz w:val="28"/>
        </w:rPr>
        <w:t>
      8) мәнi бiрдей жұмыстарды орындағаны үшiн еңбекке ақыны тең төлеу;</w:t>
      </w:r>
      <w:r>
        <w:br/>
      </w:r>
      <w:r>
        <w:rPr>
          <w:rFonts w:ascii="Times New Roman"/>
          <w:b w:val="false"/>
          <w:i w:val="false"/>
          <w:color w:val="000000"/>
          <w:sz w:val="28"/>
        </w:rPr>
        <w:t>
</w:t>
      </w:r>
      <w:r>
        <w:rPr>
          <w:rFonts w:ascii="Times New Roman"/>
          <w:b w:val="false"/>
          <w:i w:val="false"/>
          <w:color w:val="000000"/>
          <w:sz w:val="28"/>
        </w:rPr>
        <w:t>
      9) жоғары тұрған мемлекеттiк органдар мен лауазымды адамдар өз өкiлеттiгi шегiнде қабылдаған шешiмдердi орындаудың бағынысты мемлекеттiк қызметшiлер мен төменгi мемлекеттiк органдардың қызметшілерi үшiн мiндеттiлiгi;</w:t>
      </w:r>
      <w:r>
        <w:br/>
      </w:r>
      <w:r>
        <w:rPr>
          <w:rFonts w:ascii="Times New Roman"/>
          <w:b w:val="false"/>
          <w:i w:val="false"/>
          <w:color w:val="000000"/>
          <w:sz w:val="28"/>
        </w:rPr>
        <w:t>
</w:t>
      </w:r>
      <w:r>
        <w:rPr>
          <w:rFonts w:ascii="Times New Roman"/>
          <w:b w:val="false"/>
          <w:i w:val="false"/>
          <w:color w:val="000000"/>
          <w:sz w:val="28"/>
        </w:rPr>
        <w:t>
      10) мемлекеттiк қызметшiлердiң бақылауда болуы және есептiлiгi;</w:t>
      </w:r>
      <w:r>
        <w:br/>
      </w:r>
      <w:r>
        <w:rPr>
          <w:rFonts w:ascii="Times New Roman"/>
          <w:b w:val="false"/>
          <w:i w:val="false"/>
          <w:color w:val="000000"/>
          <w:sz w:val="28"/>
        </w:rPr>
        <w:t>
</w:t>
      </w:r>
      <w:r>
        <w:rPr>
          <w:rFonts w:ascii="Times New Roman"/>
          <w:b w:val="false"/>
          <w:i w:val="false"/>
          <w:color w:val="000000"/>
          <w:sz w:val="28"/>
        </w:rPr>
        <w:t>
      11) мемлекеттiк құпиялар немесе заңмен қорғалатын өзге де құпия болып есептелетiн қызметтi қоспағанда,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12) мемлекеттiк қызметшiлердiң құқықтық және әлеуметтiк қорғалуы;</w:t>
      </w:r>
      <w:r>
        <w:br/>
      </w:r>
      <w:r>
        <w:rPr>
          <w:rFonts w:ascii="Times New Roman"/>
          <w:b w:val="false"/>
          <w:i w:val="false"/>
          <w:color w:val="000000"/>
          <w:sz w:val="28"/>
        </w:rPr>
        <w:t>
</w:t>
      </w:r>
      <w:r>
        <w:rPr>
          <w:rFonts w:ascii="Times New Roman"/>
          <w:b w:val="false"/>
          <w:i w:val="false"/>
          <w:color w:val="000000"/>
          <w:sz w:val="28"/>
        </w:rPr>
        <w:t>
      13) мемлекеттiк қызметшiлердi қызметтiк мiндеттерiн адал, ынталы атқарғаны, ерекше маңызды және күрделi тапсырмаларды орындағаны үшiн көтермелеу;</w:t>
      </w:r>
      <w:r>
        <w:br/>
      </w:r>
      <w:r>
        <w:rPr>
          <w:rFonts w:ascii="Times New Roman"/>
          <w:b w:val="false"/>
          <w:i w:val="false"/>
          <w:color w:val="000000"/>
          <w:sz w:val="28"/>
        </w:rPr>
        <w:t>
</w:t>
      </w:r>
      <w:r>
        <w:rPr>
          <w:rFonts w:ascii="Times New Roman"/>
          <w:b w:val="false"/>
          <w:i w:val="false"/>
          <w:color w:val="000000"/>
          <w:sz w:val="28"/>
        </w:rPr>
        <w:t>
      14) мемлекеттiк қызметшiлердiң қызметтiк мiндеттерiн орындамағаны не тиiсiнше орындамағаны және өздерiнiң өкiлеттiгiн асыра пайдаланғаны үшiн жеке жауаптылығы;</w:t>
      </w:r>
      <w:r>
        <w:br/>
      </w:r>
      <w:r>
        <w:rPr>
          <w:rFonts w:ascii="Times New Roman"/>
          <w:b w:val="false"/>
          <w:i w:val="false"/>
          <w:color w:val="000000"/>
          <w:sz w:val="28"/>
        </w:rPr>
        <w:t>
</w:t>
      </w:r>
      <w:r>
        <w:rPr>
          <w:rFonts w:ascii="Times New Roman"/>
          <w:b w:val="false"/>
          <w:i w:val="false"/>
          <w:color w:val="000000"/>
          <w:sz w:val="28"/>
        </w:rPr>
        <w:t>
      15) мемлекеттiк қызметшілердiң бiлiктiлiгiн арттыруды үздiксiз жүргiзу принциптерiне негiзделедi.</w:t>
      </w:r>
      <w:r>
        <w:br/>
      </w:r>
      <w:r>
        <w:rPr>
          <w:rFonts w:ascii="Times New Roman"/>
          <w:b w:val="false"/>
          <w:i w:val="false"/>
          <w:color w:val="000000"/>
          <w:sz w:val="28"/>
        </w:rPr>
        <w:t>
</w:t>
      </w:r>
      <w:r>
        <w:rPr>
          <w:rFonts w:ascii="Times New Roman"/>
          <w:b w:val="false"/>
          <w:i w:val="false"/>
          <w:color w:val="000000"/>
          <w:sz w:val="28"/>
        </w:rPr>
        <w:t xml:space="preserve">
      2. Мемлекеттiк органдарда саяси партиялардың ұйымдарын құруға жол берiлмейдi. Мемлекеттiк қызметшiлер лауазымдық мiндеттерiн атқарған кезде заңдардың талаптарын басшылыққа алады және саяси партиялардың, қоғамдық бiрлестiктер мен олардың органдарының шешiмдерiне байланысты болмайды. </w:t>
      </w:r>
    </w:p>
    <w:bookmarkEnd w:id="4"/>
    <w:bookmarkStart w:name="z4" w:id="5"/>
    <w:p>
      <w:pPr>
        <w:spacing w:after="0"/>
        <w:ind w:left="0"/>
        <w:jc w:val="both"/>
      </w:pPr>
      <w:r>
        <w:rPr>
          <w:rFonts w:ascii="Times New Roman"/>
          <w:b w:val="false"/>
          <w:i w:val="false"/>
          <w:color w:val="000000"/>
          <w:sz w:val="28"/>
        </w:rPr>
        <w:t>
      </w:t>
      </w:r>
      <w:r>
        <w:rPr>
          <w:rFonts w:ascii="Times New Roman"/>
          <w:b/>
          <w:i w:val="false"/>
          <w:color w:val="000000"/>
          <w:sz w:val="28"/>
        </w:rPr>
        <w:t xml:space="preserve">4-бап. Осы Заңның қолданылуы </w:t>
      </w:r>
    </w:p>
    <w:bookmarkEnd w:id="5"/>
    <w:bookmarkStart w:name="z348" w:id="6"/>
    <w:p>
      <w:pPr>
        <w:spacing w:after="0"/>
        <w:ind w:left="0"/>
        <w:jc w:val="both"/>
      </w:pPr>
      <w:r>
        <w:rPr>
          <w:rFonts w:ascii="Times New Roman"/>
          <w:b w:val="false"/>
          <w:i w:val="false"/>
          <w:color w:val="000000"/>
          <w:sz w:val="28"/>
        </w:rPr>
        <w:t>      1. Осы Заң барлық мемлекеттiк қызметшiлерге қолданылады, бұған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w:t>
      </w:r>
      <w:r>
        <w:rPr>
          <w:rFonts w:ascii="Times New Roman"/>
          <w:b w:val="false"/>
          <w:i w:val="false"/>
          <w:color w:val="000000"/>
          <w:sz w:val="28"/>
        </w:rPr>
        <w:t>конституциялық</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немесе өзге де заң актiлерiнде олар үшiн өзгедей құқықтық мәртебе белгiленген жағдайлар қосылмайды.</w:t>
      </w:r>
      <w:r>
        <w:br/>
      </w:r>
      <w:r>
        <w:rPr>
          <w:rFonts w:ascii="Times New Roman"/>
          <w:b w:val="false"/>
          <w:i w:val="false"/>
          <w:color w:val="000000"/>
          <w:sz w:val="28"/>
        </w:rPr>
        <w:t>
</w:t>
      </w:r>
      <w:r>
        <w:rPr>
          <w:rFonts w:ascii="Times New Roman"/>
          <w:b w:val="false"/>
          <w:i w:val="false"/>
          <w:color w:val="000000"/>
          <w:sz w:val="28"/>
        </w:rPr>
        <w:t>
      1-1. Осы Заңның күші Қазақстан Республикасының заңдарында және Қазақстан Республикасы Президентінің актілерінде реттелмеген бөлігінде Қазақстан Республикасының заңдарына сәйкес жергілікті өкілді органдар тағайындайтын немесе сайланатын мемлекеттiк әкімшілік қызметшiлерге қолданылады.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техникалық қызмет көрсетудi жүзеге асыратын және мемлекеттiк органдардың жұмыс iстеуiн қамтамасыз ететiн адамдар мемлекеттiк қызметшiлерге жатпайды. Мұндай адамдардың тiзбесiн Қазақстан Республикасының Үкiметi </w:t>
      </w:r>
      <w:r>
        <w:rPr>
          <w:rFonts w:ascii="Times New Roman"/>
          <w:b w:val="false"/>
          <w:i w:val="false"/>
          <w:color w:val="000000"/>
          <w:sz w:val="28"/>
        </w:rPr>
        <w:t>белгiлейдi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Банкінің және оның ведомстволарының </w:t>
      </w:r>
      <w:r>
        <w:rPr>
          <w:rFonts w:ascii="Times New Roman"/>
          <w:b w:val="false"/>
          <w:i w:val="false"/>
          <w:color w:val="000000"/>
          <w:sz w:val="28"/>
        </w:rPr>
        <w:t>қызметшілері</w:t>
      </w:r>
      <w:r>
        <w:rPr>
          <w:rFonts w:ascii="Times New Roman"/>
          <w:b w:val="false"/>
          <w:i w:val="false"/>
          <w:color w:val="000000"/>
          <w:sz w:val="28"/>
        </w:rPr>
        <w:t xml:space="preserve"> мен </w:t>
      </w:r>
      <w:r>
        <w:rPr>
          <w:rFonts w:ascii="Times New Roman"/>
          <w:b w:val="false"/>
          <w:i w:val="false"/>
          <w:color w:val="000000"/>
          <w:sz w:val="28"/>
        </w:rPr>
        <w:t>техникалық қызметшілері</w:t>
      </w:r>
      <w:r>
        <w:rPr>
          <w:rFonts w:ascii="Times New Roman"/>
          <w:b w:val="false"/>
          <w:i w:val="false"/>
          <w:color w:val="000000"/>
          <w:sz w:val="28"/>
        </w:rPr>
        <w:t xml:space="preserve"> мемлекеттiк қызметшiлерге жатпайды.</w:t>
      </w:r>
      <w:r>
        <w:br/>
      </w:r>
      <w:r>
        <w:rPr>
          <w:rFonts w:ascii="Times New Roman"/>
          <w:b w:val="false"/>
          <w:i w:val="false"/>
          <w:color w:val="000000"/>
          <w:sz w:val="28"/>
        </w:rPr>
        <w:t>
      </w:t>
      </w:r>
      <w:r>
        <w:rPr>
          <w:rFonts w:ascii="Times New Roman"/>
          <w:b w:val="false"/>
          <w:i w:val="false"/>
          <w:color w:val="ff0000"/>
          <w:sz w:val="28"/>
        </w:rPr>
        <w:t xml:space="preserve">Ескерту. 4-бапқа өзгеріс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N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Заңдарымен.</w:t>
      </w:r>
    </w:p>
    <w:bookmarkEnd w:id="6"/>
    <w:bookmarkStart w:name="z5" w:id="7"/>
    <w:p>
      <w:pPr>
        <w:spacing w:after="0"/>
        <w:ind w:left="0"/>
        <w:jc w:val="both"/>
      </w:pPr>
      <w:r>
        <w:rPr>
          <w:rFonts w:ascii="Times New Roman"/>
          <w:b w:val="false"/>
          <w:i w:val="false"/>
          <w:color w:val="000000"/>
          <w:sz w:val="28"/>
        </w:rPr>
        <w:t>
      </w:t>
      </w:r>
      <w:r>
        <w:rPr>
          <w:rFonts w:ascii="Times New Roman"/>
          <w:b/>
          <w:i w:val="false"/>
          <w:color w:val="000000"/>
          <w:sz w:val="28"/>
        </w:rPr>
        <w:t xml:space="preserve">5-бап. Мемлекеттiк қызмет iстерi жөнiндегi уәкiлеттi </w:t>
      </w:r>
      <w:r>
        <w:br/>
      </w:r>
      <w:r>
        <w:rPr>
          <w:rFonts w:ascii="Times New Roman"/>
          <w:b w:val="false"/>
          <w:i w:val="false"/>
          <w:color w:val="000000"/>
          <w:sz w:val="28"/>
        </w:rPr>
        <w:t>
             </w:t>
      </w:r>
      <w:r>
        <w:rPr>
          <w:rFonts w:ascii="Times New Roman"/>
          <w:b/>
          <w:i w:val="false"/>
          <w:color w:val="000000"/>
          <w:sz w:val="28"/>
        </w:rPr>
        <w:t xml:space="preserve">орган мен оның аумақтық бөлiмшелерi </w:t>
      </w:r>
    </w:p>
    <w:bookmarkEnd w:id="7"/>
    <w:bookmarkStart w:name="z68" w:id="8"/>
    <w:p>
      <w:pPr>
        <w:spacing w:after="0"/>
        <w:ind w:left="0"/>
        <w:jc w:val="both"/>
      </w:pPr>
      <w:r>
        <w:rPr>
          <w:rFonts w:ascii="Times New Roman"/>
          <w:b w:val="false"/>
          <w:i w:val="false"/>
          <w:color w:val="000000"/>
          <w:sz w:val="28"/>
        </w:rPr>
        <w:t>      1. Мемлекеттiк қызмет iстерi жөнiндегi </w:t>
      </w:r>
      <w:r>
        <w:rPr>
          <w:rFonts w:ascii="Times New Roman"/>
          <w:b w:val="false"/>
          <w:i w:val="false"/>
          <w:color w:val="000000"/>
          <w:sz w:val="28"/>
        </w:rPr>
        <w:t>уәкiлеттi орган</w:t>
      </w:r>
      <w:r>
        <w:rPr>
          <w:rFonts w:ascii="Times New Roman"/>
          <w:b w:val="false"/>
          <w:i w:val="false"/>
          <w:color w:val="000000"/>
          <w:sz w:val="28"/>
        </w:rPr>
        <w:t xml:space="preserve"> (бұдан әрi - уәкiлеттi орган) Қазақстан Республикасының Президентiне тiкелей бағынысты және есеп беретiн, мемлекеттiк қызмет саласында бiрыңғай мемлекеттiк саясатты iске асыруды жүзеге асыратын мемлекеттiк орган, оған мыналар: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мемлекеттiк қызметтi жүзеге асыру үшiн нормативтiк құқықтық базаны жетiлдiру жөнiнде ұсыныстар әзiрлеу, сондай-ақ өз құзыретi шегiнде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нормативтiк құқықтық актiлер қабылдау;</w:t>
      </w:r>
      <w:r>
        <w:br/>
      </w:r>
      <w:r>
        <w:rPr>
          <w:rFonts w:ascii="Times New Roman"/>
          <w:b w:val="false"/>
          <w:i w:val="false"/>
          <w:color w:val="000000"/>
          <w:sz w:val="28"/>
        </w:rPr>
        <w:t>
</w:t>
      </w:r>
      <w:r>
        <w:rPr>
          <w:rFonts w:ascii="Times New Roman"/>
          <w:b w:val="false"/>
          <w:i w:val="false"/>
          <w:color w:val="000000"/>
          <w:sz w:val="28"/>
        </w:rPr>
        <w:t>
      3) мемлекеттiк әкiмшiлiк лауазымдар санаттарына </w:t>
      </w:r>
      <w:r>
        <w:rPr>
          <w:rFonts w:ascii="Times New Roman"/>
          <w:b w:val="false"/>
          <w:i w:val="false"/>
          <w:color w:val="000000"/>
          <w:sz w:val="28"/>
        </w:rPr>
        <w:t>үлгiлiк бiлiктiлiк талаптарын</w:t>
      </w:r>
      <w:r>
        <w:rPr>
          <w:rFonts w:ascii="Times New Roman"/>
          <w:b w:val="false"/>
          <w:i w:val="false"/>
          <w:color w:val="000000"/>
          <w:sz w:val="28"/>
        </w:rPr>
        <w:t xml:space="preserve"> әзiрлеу және бекiту;</w:t>
      </w:r>
      <w:r>
        <w:br/>
      </w:r>
      <w:r>
        <w:rPr>
          <w:rFonts w:ascii="Times New Roman"/>
          <w:b w:val="false"/>
          <w:i w:val="false"/>
          <w:color w:val="000000"/>
          <w:sz w:val="28"/>
        </w:rPr>
        <w:t>
</w:t>
      </w:r>
      <w:r>
        <w:rPr>
          <w:rFonts w:ascii="Times New Roman"/>
          <w:b w:val="false"/>
          <w:i w:val="false"/>
          <w:color w:val="000000"/>
          <w:sz w:val="28"/>
        </w:rPr>
        <w:t>
      4) мемлекеттiк қызмет персоналы жөнiндегi республикалық дерекқорды, оның ішінде автоматтандырылған бірыңғай дерекқорды (ақпараттық жүйені) қалыптастыруды қоса алғанда, мемлекеттік қызметтің кадр құрамы жай-күйінің және мемлекеттік лауазымдардың мониторингін жүргізу;</w:t>
      </w:r>
      <w:r>
        <w:br/>
      </w:r>
      <w:r>
        <w:rPr>
          <w:rFonts w:ascii="Times New Roman"/>
          <w:b w:val="false"/>
          <w:i w:val="false"/>
          <w:color w:val="000000"/>
          <w:sz w:val="28"/>
        </w:rPr>
        <w:t>
</w:t>
      </w:r>
      <w:r>
        <w:rPr>
          <w:rFonts w:ascii="Times New Roman"/>
          <w:b w:val="false"/>
          <w:i w:val="false"/>
          <w:color w:val="000000"/>
          <w:sz w:val="28"/>
        </w:rPr>
        <w:t>
      4-1) мемлекеттiк әкiмшілiк қызметтің кадр резервін қалыптастыру;</w:t>
      </w:r>
      <w:r>
        <w:br/>
      </w:r>
      <w:r>
        <w:rPr>
          <w:rFonts w:ascii="Times New Roman"/>
          <w:b w:val="false"/>
          <w:i w:val="false"/>
          <w:color w:val="000000"/>
          <w:sz w:val="28"/>
        </w:rPr>
        <w:t>
</w:t>
      </w:r>
      <w:r>
        <w:rPr>
          <w:rFonts w:ascii="Times New Roman"/>
          <w:b w:val="false"/>
          <w:i w:val="false"/>
          <w:color w:val="000000"/>
          <w:sz w:val="28"/>
        </w:rPr>
        <w:t>
      4-2) мемлекеттік қызметшілерді және мемлекеттік әкімшілік лауазымдарға орналасуға кандидаттарды тестілеу </w:t>
      </w:r>
      <w:r>
        <w:rPr>
          <w:rFonts w:ascii="Times New Roman"/>
          <w:b w:val="false"/>
          <w:i w:val="false"/>
          <w:color w:val="000000"/>
          <w:sz w:val="28"/>
        </w:rPr>
        <w:t>тәртібін</w:t>
      </w:r>
      <w:r>
        <w:rPr>
          <w:rFonts w:ascii="Times New Roman"/>
          <w:b w:val="false"/>
          <w:i w:val="false"/>
          <w:color w:val="000000"/>
          <w:sz w:val="28"/>
        </w:rPr>
        <w:t>, </w:t>
      </w:r>
      <w:r>
        <w:rPr>
          <w:rFonts w:ascii="Times New Roman"/>
          <w:b w:val="false"/>
          <w:i w:val="false"/>
          <w:color w:val="000000"/>
          <w:sz w:val="28"/>
        </w:rPr>
        <w:t>бағдарламаларын</w:t>
      </w:r>
      <w:r>
        <w:rPr>
          <w:rFonts w:ascii="Times New Roman"/>
          <w:b w:val="false"/>
          <w:i w:val="false"/>
          <w:color w:val="000000"/>
          <w:sz w:val="28"/>
        </w:rPr>
        <w:t xml:space="preserve"> айқындау, сондай-ақ тестілеуді ұйымдастыру;</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Заңға сәйкес мемлекеттік қызметшілер лауазымдарының тізілімін, сондай-ақ актілерді әзірлеу және Қазақстан Республикасының Президентіне бекітуге ұсыну;</w:t>
      </w:r>
      <w:r>
        <w:br/>
      </w:r>
      <w:r>
        <w:rPr>
          <w:rFonts w:ascii="Times New Roman"/>
          <w:b w:val="false"/>
          <w:i w:val="false"/>
          <w:color w:val="000000"/>
          <w:sz w:val="28"/>
        </w:rPr>
        <w:t>
</w:t>
      </w:r>
      <w:r>
        <w:rPr>
          <w:rFonts w:ascii="Times New Roman"/>
          <w:b w:val="false"/>
          <w:i w:val="false"/>
          <w:color w:val="000000"/>
          <w:sz w:val="28"/>
        </w:rPr>
        <w:t>
      7) мемлекеттiк органдардың мемлекеттiк қызметшiлер даярлау, қайта даярлау және бiлiктiлiгiн арттыру, оның iшiнде шетелдерде де, мәселелерi жөнiндегi қызметiн үйлестiру;</w:t>
      </w:r>
      <w:r>
        <w:br/>
      </w:r>
      <w:r>
        <w:rPr>
          <w:rFonts w:ascii="Times New Roman"/>
          <w:b w:val="false"/>
          <w:i w:val="false"/>
          <w:color w:val="000000"/>
          <w:sz w:val="28"/>
        </w:rPr>
        <w:t>
</w:t>
      </w:r>
      <w:r>
        <w:rPr>
          <w:rFonts w:ascii="Times New Roman"/>
          <w:b w:val="false"/>
          <w:i w:val="false"/>
          <w:color w:val="000000"/>
          <w:sz w:val="28"/>
        </w:rPr>
        <w:t>
      8) мемлекеттiк қызметшiлердi даярлау, қайта даярлау және олардың бiлiктiлiгiн арттыру бойынша мемлекеттiк тапсырысты қалыптастыру мен орналастыруды үйлестiру;</w:t>
      </w:r>
      <w:r>
        <w:br/>
      </w:r>
      <w:r>
        <w:rPr>
          <w:rFonts w:ascii="Times New Roman"/>
          <w:b w:val="false"/>
          <w:i w:val="false"/>
          <w:color w:val="000000"/>
          <w:sz w:val="28"/>
        </w:rPr>
        <w:t>
</w:t>
      </w:r>
      <w:r>
        <w:rPr>
          <w:rFonts w:ascii="Times New Roman"/>
          <w:b w:val="false"/>
          <w:i w:val="false"/>
          <w:color w:val="000000"/>
          <w:sz w:val="28"/>
        </w:rPr>
        <w:t>
      8-1) мемлекеттік әкiмшiлiк қызметшiлерден сыбайлас жемқорлық құқық бұзушылық жасағаны үшiн берiлген тәртiптік жазаны мерзiмінен бұрын алып тастауға келiсiм беру;</w:t>
      </w:r>
      <w:r>
        <w:br/>
      </w:r>
      <w:r>
        <w:rPr>
          <w:rFonts w:ascii="Times New Roman"/>
          <w:b w:val="false"/>
          <w:i w:val="false"/>
          <w:color w:val="000000"/>
          <w:sz w:val="28"/>
        </w:rPr>
        <w:t>
</w:t>
      </w:r>
      <w:r>
        <w:rPr>
          <w:rFonts w:ascii="Times New Roman"/>
          <w:b w:val="false"/>
          <w:i w:val="false"/>
          <w:color w:val="000000"/>
          <w:sz w:val="28"/>
        </w:rPr>
        <w:t>
      9) мемлекеттiк органдардың мемлекеттiк қызмет саласындағы заңдарды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9-1) мемлекеттік қызметшілердің қызмет этикасын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10) мемлекеттiк әкiмшiлiк лауазымды атқаруға арналған конкурстарды өткiзу тәртiбiн </w:t>
      </w:r>
      <w:r>
        <w:rPr>
          <w:rFonts w:ascii="Times New Roman"/>
          <w:b w:val="false"/>
          <w:i w:val="false"/>
          <w:color w:val="000000"/>
          <w:sz w:val="28"/>
        </w:rPr>
        <w:t>белгiлеу</w:t>
      </w:r>
      <w:r>
        <w:rPr>
          <w:rFonts w:ascii="Times New Roman"/>
          <w:b w:val="false"/>
          <w:i w:val="false"/>
          <w:color w:val="000000"/>
          <w:sz w:val="28"/>
        </w:rPr>
        <w:t>, сондай-ақ конкурстардың дұрыс өткiзiлуiн бақылауды жүзеге асыру;</w:t>
      </w:r>
      <w:r>
        <w:br/>
      </w:r>
      <w:r>
        <w:rPr>
          <w:rFonts w:ascii="Times New Roman"/>
          <w:b w:val="false"/>
          <w:i w:val="false"/>
          <w:color w:val="000000"/>
          <w:sz w:val="28"/>
        </w:rPr>
        <w:t>
</w:t>
      </w:r>
      <w:r>
        <w:rPr>
          <w:rFonts w:ascii="Times New Roman"/>
          <w:b w:val="false"/>
          <w:i w:val="false"/>
          <w:color w:val="000000"/>
          <w:sz w:val="28"/>
        </w:rPr>
        <w:t>
      10-1) кандидаттың қойылатын біліктілік талаптарына сай келуі бөлігінде мемлекеттік әкімшілік лауазымға тағайындауға келісу;</w:t>
      </w:r>
      <w:r>
        <w:br/>
      </w:r>
      <w:r>
        <w:rPr>
          <w:rFonts w:ascii="Times New Roman"/>
          <w:b w:val="false"/>
          <w:i w:val="false"/>
          <w:color w:val="000000"/>
          <w:sz w:val="28"/>
        </w:rPr>
        <w:t>
</w:t>
      </w:r>
      <w:r>
        <w:rPr>
          <w:rFonts w:ascii="Times New Roman"/>
          <w:b w:val="false"/>
          <w:i w:val="false"/>
          <w:color w:val="000000"/>
          <w:sz w:val="28"/>
        </w:rPr>
        <w:t>
      10-2) мемлекеттік әкімшілік қызметшінің лауазымдық нұсқаулығын әзірлеу мен бекіту </w:t>
      </w:r>
      <w:r>
        <w:rPr>
          <w:rFonts w:ascii="Times New Roman"/>
          <w:b w:val="false"/>
          <w:i w:val="false"/>
          <w:color w:val="000000"/>
          <w:sz w:val="28"/>
        </w:rPr>
        <w:t>тәртібін</w:t>
      </w:r>
      <w:r>
        <w:rPr>
          <w:rFonts w:ascii="Times New Roman"/>
          <w:b w:val="false"/>
          <w:i w:val="false"/>
          <w:color w:val="000000"/>
          <w:sz w:val="28"/>
        </w:rPr>
        <w:t xml:space="preserve"> айқындау;</w:t>
      </w:r>
      <w:r>
        <w:br/>
      </w:r>
      <w:r>
        <w:rPr>
          <w:rFonts w:ascii="Times New Roman"/>
          <w:b w:val="false"/>
          <w:i w:val="false"/>
          <w:color w:val="000000"/>
          <w:sz w:val="28"/>
        </w:rPr>
        <w:t>
</w:t>
      </w:r>
      <w:r>
        <w:rPr>
          <w:rFonts w:ascii="Times New Roman"/>
          <w:b w:val="false"/>
          <w:i w:val="false"/>
          <w:color w:val="000000"/>
          <w:sz w:val="28"/>
        </w:rPr>
        <w:t>
      10-3) Қазақстан Республикасы Президентінің Әкімшілігімен келісе отырып, мемлекеттiк органдардың персоналды басқару қызметі (кадр қызметі) туралы үлгілік ережені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мемлекеттiк органдардың осы Заңды және өзге де нормативтiк құқықтық актiлердi бұза отырып қабылдаған шешiмдерiнiң күшiн жою туралы ұсыныстар енгiзу;</w:t>
      </w:r>
      <w:r>
        <w:br/>
      </w:r>
      <w:r>
        <w:rPr>
          <w:rFonts w:ascii="Times New Roman"/>
          <w:b w:val="false"/>
          <w:i w:val="false"/>
          <w:color w:val="000000"/>
          <w:sz w:val="28"/>
        </w:rPr>
        <w:t>
</w:t>
      </w:r>
      <w:r>
        <w:rPr>
          <w:rFonts w:ascii="Times New Roman"/>
          <w:b w:val="false"/>
          <w:i w:val="false"/>
          <w:color w:val="000000"/>
          <w:sz w:val="28"/>
        </w:rPr>
        <w:t>
      12) мемлекеттiк қызметшiлердiң мемлекеттiк қызмет туралы заңдардың қолданылу мәселелерi бойынша мемлекеттiк органдардың немесе лауазымды адамдардың iс-әрекетi мен шешiмiне жасалған шағымдарын қарау;</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алынып тасталды - ҚР</w:t>
      </w:r>
      <w:r>
        <w:rPr>
          <w:rFonts w:ascii="Times New Roman"/>
          <w:b w:val="false"/>
          <w:i w:val="false"/>
          <w:color w:val="000000"/>
          <w:sz w:val="28"/>
        </w:rPr>
        <w:t> </w:t>
      </w:r>
      <w:r>
        <w:rPr>
          <w:rFonts w:ascii="Times New Roman"/>
          <w:b w:val="false"/>
          <w:i w:val="false"/>
          <w:color w:val="ff0000"/>
          <w:sz w:val="28"/>
        </w:rPr>
        <w:t xml:space="preserve">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мемлекеттiк қызмет мәселелерi жөнiндегi халықаралық шарттардың жобаларын дайындауға қатысу;</w:t>
      </w:r>
      <w:r>
        <w:br/>
      </w:r>
      <w:r>
        <w:rPr>
          <w:rFonts w:ascii="Times New Roman"/>
          <w:b w:val="false"/>
          <w:i w:val="false"/>
          <w:color w:val="000000"/>
          <w:sz w:val="28"/>
        </w:rPr>
        <w:t>
</w:t>
      </w:r>
      <w:r>
        <w:rPr>
          <w:rFonts w:ascii="Times New Roman"/>
          <w:b w:val="false"/>
          <w:i w:val="false"/>
          <w:color w:val="000000"/>
          <w:sz w:val="28"/>
        </w:rPr>
        <w:t>
      14-1) мемлекеттiк органдар көрсететiн қызметтердiң сапасын арттыру жөнiнде ұсыныстар әзiрлеу;</w:t>
      </w:r>
      <w:r>
        <w:br/>
      </w:r>
      <w:r>
        <w:rPr>
          <w:rFonts w:ascii="Times New Roman"/>
          <w:b w:val="false"/>
          <w:i w:val="false"/>
          <w:color w:val="000000"/>
          <w:sz w:val="28"/>
        </w:rPr>
        <w:t>
</w:t>
      </w:r>
      <w:r>
        <w:rPr>
          <w:rFonts w:ascii="Times New Roman"/>
          <w:b w:val="false"/>
          <w:i w:val="false"/>
          <w:color w:val="000000"/>
          <w:sz w:val="28"/>
        </w:rPr>
        <w:t>
      15)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 жүктеледi.</w:t>
      </w:r>
      <w:r>
        <w:br/>
      </w:r>
      <w:r>
        <w:rPr>
          <w:rFonts w:ascii="Times New Roman"/>
          <w:b w:val="false"/>
          <w:i w:val="false"/>
          <w:color w:val="000000"/>
          <w:sz w:val="28"/>
        </w:rPr>
        <w:t>
</w:t>
      </w:r>
      <w:r>
        <w:rPr>
          <w:rFonts w:ascii="Times New Roman"/>
          <w:b w:val="false"/>
          <w:i w:val="false"/>
          <w:color w:val="000000"/>
          <w:sz w:val="28"/>
        </w:rPr>
        <w:t>
      2. Мемлекеттiк қызмет iстерi жөнiндегi органдардың бiрыңғай жүйесін </w:t>
      </w:r>
      <w:r>
        <w:rPr>
          <w:rFonts w:ascii="Times New Roman"/>
          <w:b w:val="false"/>
          <w:i w:val="false"/>
          <w:color w:val="000000"/>
          <w:sz w:val="28"/>
        </w:rPr>
        <w:t>уәкiлеттi орган</w:t>
      </w:r>
      <w:r>
        <w:rPr>
          <w:rFonts w:ascii="Times New Roman"/>
          <w:b w:val="false"/>
          <w:i w:val="false"/>
          <w:color w:val="000000"/>
          <w:sz w:val="28"/>
        </w:rPr>
        <w:t xml:space="preserve"> мен оған бағынысты аумақтық бөлiмшелер құрады.</w:t>
      </w:r>
      <w:r>
        <w:br/>
      </w:r>
      <w:r>
        <w:rPr>
          <w:rFonts w:ascii="Times New Roman"/>
          <w:b w:val="false"/>
          <w:i w:val="false"/>
          <w:color w:val="000000"/>
          <w:sz w:val="28"/>
        </w:rPr>
        <w:t>
      Аумақтық бөлiмшелер өз қызметiн уәкiлеттi орган белгiлеген құзырет шегiнде жүзеге асырады.</w:t>
      </w:r>
      <w:r>
        <w:br/>
      </w:r>
      <w:r>
        <w:rPr>
          <w:rFonts w:ascii="Times New Roman"/>
          <w:b w:val="false"/>
          <w:i w:val="false"/>
          <w:color w:val="000000"/>
          <w:sz w:val="28"/>
        </w:rPr>
        <w:t>
</w:t>
      </w:r>
      <w:r>
        <w:rPr>
          <w:rFonts w:ascii="Times New Roman"/>
          <w:b w:val="false"/>
          <w:i w:val="false"/>
          <w:color w:val="000000"/>
          <w:sz w:val="28"/>
        </w:rPr>
        <w:t>
      2-1. Уәкiлеттi органның облыстарда, республикалық маңызы бар қалада, астанада тәртiптiк кеңестерi болады, олар туралы ереженi уәкiлеттi органның ұсынуы бойынша Қазақстан Республикасының Президентi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Уәкiлеттi орган мен оның аумақтық бөлiмшелерiнiң шешiмдерi бұйрықтар нысанында ресiмделедi.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2003.03.11 </w:t>
      </w:r>
      <w:r>
        <w:rPr>
          <w:rFonts w:ascii="Times New Roman"/>
          <w:b w:val="false"/>
          <w:i w:val="false"/>
          <w:color w:val="000000"/>
          <w:sz w:val="28"/>
        </w:rPr>
        <w:t>N 393</w:t>
      </w:r>
      <w:r>
        <w:rPr>
          <w:rFonts w:ascii="Times New Roman"/>
          <w:b w:val="false"/>
          <w:i w:val="false"/>
          <w:color w:val="ff0000"/>
          <w:sz w:val="28"/>
        </w:rPr>
        <w:t xml:space="preserve">, 2005.07.08. </w:t>
      </w:r>
      <w:r>
        <w:rPr>
          <w:rFonts w:ascii="Times New Roman"/>
          <w:b w:val="false"/>
          <w:i w:val="false"/>
          <w:color w:val="000000"/>
          <w:sz w:val="28"/>
        </w:rPr>
        <w:t>N 75</w:t>
      </w:r>
      <w:r>
        <w:rPr>
          <w:rFonts w:ascii="Times New Roman"/>
          <w:b w:val="false"/>
          <w:i w:val="false"/>
          <w:color w:val="ff0000"/>
          <w:sz w:val="28"/>
        </w:rPr>
        <w:t xml:space="preserve"> (2-1-тармақтың күші 2005 жылғы 1 шілдеден бастап қолданысқа енгізіледі; қолданысқа енгізілу тәртібін 2-баптан қараңыз); 2011.07.05 </w:t>
      </w:r>
      <w:r>
        <w:rPr>
          <w:rFonts w:ascii="Times New Roman"/>
          <w:b w:val="false"/>
          <w:i w:val="false"/>
          <w:color w:val="000000"/>
          <w:sz w:val="28"/>
        </w:rPr>
        <w:t>N 452-IV</w:t>
      </w:r>
      <w:r>
        <w:rPr>
          <w:rFonts w:ascii="Times New Roman"/>
          <w:b w:val="false"/>
          <w:i w:val="false"/>
          <w:color w:val="ff0000"/>
          <w:sz w:val="28"/>
        </w:rPr>
        <w:t xml:space="preserve"> (алғашқы ресми жарияланған күнінен бастап қолданысқа енгізілетін); 14.12.2012 </w:t>
      </w:r>
      <w:r>
        <w:rPr>
          <w:rFonts w:ascii="Times New Roman"/>
          <w:b w:val="false"/>
          <w:i w:val="false"/>
          <w:color w:val="000000"/>
          <w:sz w:val="28"/>
        </w:rPr>
        <w:t>N 59-V</w:t>
      </w:r>
      <w:r>
        <w:rPr>
          <w:rFonts w:ascii="Times New Roman"/>
          <w:b w:val="false"/>
          <w:i w:val="false"/>
          <w:color w:val="ff0000"/>
          <w:sz w:val="28"/>
        </w:rPr>
        <w:t xml:space="preserve"> (алғашқы ресми жарияланған күнінен бастап үш ай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8"/>
    <w:bookmarkStart w:name="z6" w:id="9"/>
    <w:p>
      <w:pPr>
        <w:spacing w:after="0"/>
        <w:ind w:left="0"/>
        <w:jc w:val="both"/>
      </w:pPr>
      <w:r>
        <w:rPr>
          <w:rFonts w:ascii="Times New Roman"/>
          <w:b w:val="false"/>
          <w:i w:val="false"/>
          <w:color w:val="000000"/>
          <w:sz w:val="28"/>
        </w:rPr>
        <w:t>
      </w:t>
      </w:r>
      <w:r>
        <w:rPr>
          <w:rFonts w:ascii="Times New Roman"/>
          <w:b/>
          <w:i w:val="false"/>
          <w:color w:val="000000"/>
          <w:sz w:val="28"/>
        </w:rPr>
        <w:t>6-бап. Персоналды басқару қызметі (кадр қызметі)</w:t>
      </w:r>
    </w:p>
    <w:bookmarkEnd w:id="9"/>
    <w:bookmarkStart w:name="z89" w:id="10"/>
    <w:p>
      <w:pPr>
        <w:spacing w:after="0"/>
        <w:ind w:left="0"/>
        <w:jc w:val="both"/>
      </w:pPr>
      <w:r>
        <w:rPr>
          <w:rFonts w:ascii="Times New Roman"/>
          <w:b w:val="false"/>
          <w:i w:val="false"/>
          <w:color w:val="000000"/>
          <w:sz w:val="28"/>
        </w:rPr>
        <w:t>      1. </w:t>
      </w:r>
      <w:r>
        <w:rPr>
          <w:rFonts w:ascii="Times New Roman"/>
          <w:b w:val="false"/>
          <w:i w:val="false"/>
          <w:color w:val="000000"/>
          <w:sz w:val="28"/>
        </w:rPr>
        <w:t>Персоналды басқару қызметі</w:t>
      </w:r>
      <w:r>
        <w:rPr>
          <w:rFonts w:ascii="Times New Roman"/>
          <w:b w:val="false"/>
          <w:i w:val="false"/>
          <w:color w:val="000000"/>
          <w:sz w:val="28"/>
        </w:rPr>
        <w:t xml:space="preserve"> (кадр қызметі) өз құзыреті шегінде:</w:t>
      </w:r>
      <w:r>
        <w:br/>
      </w:r>
      <w:r>
        <w:rPr>
          <w:rFonts w:ascii="Times New Roman"/>
          <w:b w:val="false"/>
          <w:i w:val="false"/>
          <w:color w:val="000000"/>
          <w:sz w:val="28"/>
        </w:rPr>
        <w:t>
</w:t>
      </w:r>
      <w:r>
        <w:rPr>
          <w:rFonts w:ascii="Times New Roman"/>
          <w:b w:val="false"/>
          <w:i w:val="false"/>
          <w:color w:val="000000"/>
          <w:sz w:val="28"/>
        </w:rPr>
        <w:t>
      1) мемлекеттік органның құрылымдық бөлімшелерінің Қазақстан Республикасының мемлекеттік қызмет туралы заңнамасын орындауы жөніндегі қызметін үйлестіреді;</w:t>
      </w:r>
      <w:r>
        <w:br/>
      </w:r>
      <w:r>
        <w:rPr>
          <w:rFonts w:ascii="Times New Roman"/>
          <w:b w:val="false"/>
          <w:i w:val="false"/>
          <w:color w:val="000000"/>
          <w:sz w:val="28"/>
        </w:rPr>
        <w:t>
</w:t>
      </w:r>
      <w:r>
        <w:rPr>
          <w:rFonts w:ascii="Times New Roman"/>
          <w:b w:val="false"/>
          <w:i w:val="false"/>
          <w:color w:val="000000"/>
          <w:sz w:val="28"/>
        </w:rPr>
        <w:t>
      2) тәртіптік, аттестаттау, конкурстық және </w:t>
      </w:r>
      <w:r>
        <w:rPr>
          <w:rFonts w:ascii="Times New Roman"/>
          <w:b w:val="false"/>
          <w:i w:val="false"/>
          <w:color w:val="000000"/>
          <w:sz w:val="28"/>
        </w:rPr>
        <w:t>кадр мәселелері жөніндегі</w:t>
      </w:r>
      <w:r>
        <w:rPr>
          <w:rFonts w:ascii="Times New Roman"/>
          <w:b w:val="false"/>
          <w:i w:val="false"/>
          <w:color w:val="000000"/>
          <w:sz w:val="28"/>
        </w:rPr>
        <w:t xml:space="preserve"> өзге де комиссиялардың қызметін ұйымдастырады;</w:t>
      </w:r>
      <w:r>
        <w:br/>
      </w:r>
      <w:r>
        <w:rPr>
          <w:rFonts w:ascii="Times New Roman"/>
          <w:b w:val="false"/>
          <w:i w:val="false"/>
          <w:color w:val="000000"/>
          <w:sz w:val="28"/>
        </w:rPr>
        <w:t>
</w:t>
      </w:r>
      <w:r>
        <w:rPr>
          <w:rFonts w:ascii="Times New Roman"/>
          <w:b w:val="false"/>
          <w:i w:val="false"/>
          <w:color w:val="000000"/>
          <w:sz w:val="28"/>
        </w:rPr>
        <w:t>
      3) аттестаттауды және конкурстық іріктеуді жүргізу, мемлекеттік қызметшілерді қызмет бойынша жоғарылату, мемлекеттік қызметшілерді тәртіптік жауаптылыққа тарту, мемлекеттік қызметшілерді қызметінен босату рәсімдерінің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4) кадрларды іріктеуді ұйымдастырады, мемлекеттік қызметшілердің мемлекеттік қызметті өткеруіне байланысты құжаттарды ресімдейді;</w:t>
      </w:r>
      <w:r>
        <w:br/>
      </w:r>
      <w:r>
        <w:rPr>
          <w:rFonts w:ascii="Times New Roman"/>
          <w:b w:val="false"/>
          <w:i w:val="false"/>
          <w:color w:val="000000"/>
          <w:sz w:val="28"/>
        </w:rPr>
        <w:t>
</w:t>
      </w:r>
      <w:r>
        <w:rPr>
          <w:rFonts w:ascii="Times New Roman"/>
          <w:b w:val="false"/>
          <w:i w:val="false"/>
          <w:color w:val="000000"/>
          <w:sz w:val="28"/>
        </w:rPr>
        <w:t>
      5) мемлекеттік қызметте болуына байланысты шектеулердің сақталуын қамтамасыз етеді;</w:t>
      </w:r>
      <w:r>
        <w:br/>
      </w:r>
      <w:r>
        <w:rPr>
          <w:rFonts w:ascii="Times New Roman"/>
          <w:b w:val="false"/>
          <w:i w:val="false"/>
          <w:color w:val="000000"/>
          <w:sz w:val="28"/>
        </w:rPr>
        <w:t>
</w:t>
      </w:r>
      <w:r>
        <w:rPr>
          <w:rFonts w:ascii="Times New Roman"/>
          <w:b w:val="false"/>
          <w:i w:val="false"/>
          <w:color w:val="000000"/>
          <w:sz w:val="28"/>
        </w:rPr>
        <w:t>
      6) 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ұйымдастырады, мемлекеттік қызметшілерді көтермелеу түрлерін және оларды қолдану тәртібін әзірлейді;</w:t>
      </w:r>
      <w:r>
        <w:br/>
      </w:r>
      <w:r>
        <w:rPr>
          <w:rFonts w:ascii="Times New Roman"/>
          <w:b w:val="false"/>
          <w:i w:val="false"/>
          <w:color w:val="000000"/>
          <w:sz w:val="28"/>
        </w:rPr>
        <w:t>
</w:t>
      </w:r>
      <w:r>
        <w:rPr>
          <w:rFonts w:ascii="Times New Roman"/>
          <w:b w:val="false"/>
          <w:i w:val="false"/>
          <w:color w:val="000000"/>
          <w:sz w:val="28"/>
        </w:rPr>
        <w:t>
      7) мемлекеттік қызметшілердің дербес деректерін, бағалау, аттестаттау және оқудан өту нәтижелері туралы мәліметтерді есепке алуды жүзеге асырады;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заңнамасында белгіленген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Персоналды басқару қызметі (кадр қызметі) мемлекеттік органның басқа құрылымдық бөлімшелерінен ұйымдық жағынан дербес болады, жауапты хатшыға немесе аппарат басшысына, ал жауапты хатшы және аппарат басшысы лауазымы енгізілмеген мемлекеттік органдарда мемлекеттік органның басшысына тікелей бағынады.</w:t>
      </w:r>
      <w:r>
        <w:br/>
      </w:r>
      <w:r>
        <w:rPr>
          <w:rFonts w:ascii="Times New Roman"/>
          <w:b w:val="false"/>
          <w:i w:val="false"/>
          <w:color w:val="000000"/>
          <w:sz w:val="28"/>
        </w:rPr>
        <w:t>
</w:t>
      </w:r>
      <w:r>
        <w:rPr>
          <w:rFonts w:ascii="Times New Roman"/>
          <w:b w:val="false"/>
          <w:i w:val="false"/>
          <w:color w:val="000000"/>
          <w:sz w:val="28"/>
        </w:rPr>
        <w:t>
      3.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Қазақстан Республикасының заңнамасына сәйкес персоналды басқарудың бірыңғай қызметін (кадр қызметін)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персоналды басқарудың бірыңғай қызметі (кадр қызметі) осы атқарушы органдардың басшыларын тағайындауға құқығы бар адамның шешімімен құрылады.</w:t>
      </w:r>
      <w:r>
        <w:br/>
      </w:r>
      <w:r>
        <w:rPr>
          <w:rFonts w:ascii="Times New Roman"/>
          <w:b w:val="false"/>
          <w:i w:val="false"/>
          <w:color w:val="000000"/>
          <w:sz w:val="28"/>
        </w:rPr>
        <w:t>
</w:t>
      </w: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персоналды басқарудың бірыңғай қызметін (кадр қызметін) құруға жол беріледі. Аудандық, қалалық аумақтық бөлімшелердің персоналды басқарудың бірыңғай қызметі (кадр қызметі)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r>
        <w:br/>
      </w:r>
      <w:r>
        <w:rPr>
          <w:rFonts w:ascii="Times New Roman"/>
          <w:b w:val="false"/>
          <w:i w:val="false"/>
          <w:color w:val="000000"/>
          <w:sz w:val="28"/>
        </w:rPr>
        <w:t>
      </w:t>
      </w:r>
      <w:r>
        <w:rPr>
          <w:rFonts w:ascii="Times New Roman"/>
          <w:b w:val="false"/>
          <w:i w:val="false"/>
          <w:color w:val="ff0000"/>
          <w:sz w:val="28"/>
        </w:rPr>
        <w:t xml:space="preserve">Ескерту. 6-бап жаңа редакцияда - ҚР 14.12.2012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w:t>
      </w:r>
    </w:p>
    <w:bookmarkEnd w:id="10"/>
    <w:bookmarkStart w:name="z7" w:id="11"/>
    <w:p>
      <w:pPr>
        <w:spacing w:after="0"/>
        <w:ind w:left="0"/>
        <w:jc w:val="left"/>
      </w:pPr>
      <w:r>
        <w:rPr>
          <w:rFonts w:ascii="Times New Roman"/>
          <w:b/>
          <w:i w:val="false"/>
          <w:color w:val="000000"/>
        </w:rPr>
        <w:t xml:space="preserve"> 
2-тарау. Мемлекеттік қызметшілердің құқықтық жағдайы </w:t>
      </w:r>
    </w:p>
    <w:bookmarkEnd w:id="11"/>
    <w:bookmarkStart w:name="z8" w:id="12"/>
    <w:p>
      <w:pPr>
        <w:spacing w:after="0"/>
        <w:ind w:left="0"/>
        <w:jc w:val="both"/>
      </w:pPr>
      <w:r>
        <w:rPr>
          <w:rFonts w:ascii="Times New Roman"/>
          <w:b w:val="false"/>
          <w:i w:val="false"/>
          <w:color w:val="000000"/>
          <w:sz w:val="28"/>
        </w:rPr>
        <w:t>
      </w:t>
      </w:r>
      <w:r>
        <w:rPr>
          <w:rFonts w:ascii="Times New Roman"/>
          <w:b/>
          <w:i w:val="false"/>
          <w:color w:val="000000"/>
          <w:sz w:val="28"/>
        </w:rPr>
        <w:t>7-бап. Мемлекеттiк қызметшiлер лауазымдарын сыныптау</w:t>
      </w:r>
    </w:p>
    <w:bookmarkEnd w:id="12"/>
    <w:bookmarkStart w:name="z95" w:id="13"/>
    <w:p>
      <w:pPr>
        <w:spacing w:after="0"/>
        <w:ind w:left="0"/>
        <w:jc w:val="both"/>
      </w:pPr>
      <w:r>
        <w:rPr>
          <w:rFonts w:ascii="Times New Roman"/>
          <w:b w:val="false"/>
          <w:i w:val="false"/>
          <w:color w:val="000000"/>
          <w:sz w:val="28"/>
        </w:rPr>
        <w:t>      1. Мемлекеттiк қызметшiлер лауазымдарының құрамына мемлекеттiк қызметшiлердiң саяси және әкiмшiлiк лауазымдары кіредi.</w:t>
      </w:r>
      <w:r>
        <w:br/>
      </w:r>
      <w:r>
        <w:rPr>
          <w:rFonts w:ascii="Times New Roman"/>
          <w:b w:val="false"/>
          <w:i w:val="false"/>
          <w:color w:val="000000"/>
          <w:sz w:val="28"/>
        </w:rPr>
        <w:t>
      2. Мемлекеттік қызметшілер лауазымдарының тізілімін уәкілетті органның ұсынуы бойынша Қазақстан Республикасының Президенті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әкімшілік қызметшілер үшін лауазымдар санаттары </w:t>
      </w:r>
      <w:r>
        <w:rPr>
          <w:rFonts w:ascii="Times New Roman"/>
          <w:b w:val="false"/>
          <w:i w:val="false"/>
          <w:color w:val="000000"/>
          <w:sz w:val="28"/>
        </w:rPr>
        <w:t>белгіленеді</w:t>
      </w:r>
      <w:r>
        <w:rPr>
          <w:rFonts w:ascii="Times New Roman"/>
          <w:b w:val="false"/>
          <w:i w:val="false"/>
          <w:color w:val="000000"/>
          <w:sz w:val="28"/>
        </w:rPr>
        <w:t>. Мемлекеттік саяси қызметшілер үшін лауазымдар санаттары белгіленбейді.</w:t>
      </w:r>
      <w:r>
        <w:br/>
      </w: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14.12.2012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w:t>
      </w:r>
    </w:p>
    <w:bookmarkEnd w:id="13"/>
    <w:bookmarkStart w:name="z9" w:id="14"/>
    <w:p>
      <w:pPr>
        <w:spacing w:after="0"/>
        <w:ind w:left="0"/>
        <w:jc w:val="both"/>
      </w:pPr>
      <w:r>
        <w:rPr>
          <w:rFonts w:ascii="Times New Roman"/>
          <w:b w:val="false"/>
          <w:i w:val="false"/>
          <w:color w:val="000000"/>
          <w:sz w:val="28"/>
        </w:rPr>
        <w:t>
      </w:t>
      </w:r>
      <w:r>
        <w:rPr>
          <w:rFonts w:ascii="Times New Roman"/>
          <w:b/>
          <w:i w:val="false"/>
          <w:color w:val="000000"/>
          <w:sz w:val="28"/>
        </w:rPr>
        <w:t xml:space="preserve">8-бап. Мемлекеттiк қызметшiлердiң құқықтары </w:t>
      </w:r>
    </w:p>
    <w:bookmarkEnd w:id="14"/>
    <w:bookmarkStart w:name="z102" w:id="15"/>
    <w:p>
      <w:pPr>
        <w:spacing w:after="0"/>
        <w:ind w:left="0"/>
        <w:jc w:val="both"/>
      </w:pPr>
      <w:r>
        <w:rPr>
          <w:rFonts w:ascii="Times New Roman"/>
          <w:b w:val="false"/>
          <w:i w:val="false"/>
          <w:color w:val="000000"/>
          <w:sz w:val="28"/>
        </w:rPr>
        <w:t xml:space="preserve">      Мемлекеттiк қызметшiнiң: </w:t>
      </w:r>
      <w:r>
        <w:br/>
      </w:r>
      <w:r>
        <w:rPr>
          <w:rFonts w:ascii="Times New Roman"/>
          <w:b w:val="false"/>
          <w:i w:val="false"/>
          <w:color w:val="000000"/>
          <w:sz w:val="28"/>
        </w:rPr>
        <w:t>
      1) Республиканың азаматтарына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және заңдарымен кепiлдiк берiлетiн құқықтар мен бостандықтарды пайдалануға;</w:t>
      </w:r>
      <w:r>
        <w:br/>
      </w:r>
      <w:r>
        <w:rPr>
          <w:rFonts w:ascii="Times New Roman"/>
          <w:b w:val="false"/>
          <w:i w:val="false"/>
          <w:color w:val="000000"/>
          <w:sz w:val="28"/>
        </w:rPr>
        <w:t>
</w:t>
      </w:r>
      <w:r>
        <w:rPr>
          <w:rFonts w:ascii="Times New Roman"/>
          <w:b w:val="false"/>
          <w:i w:val="false"/>
          <w:color w:val="000000"/>
          <w:sz w:val="28"/>
        </w:rPr>
        <w:t>
      2) өз өкiлеттiгi шегiнде мәселелердi қарауға және олар бойынша шешiмдер қабылдауға қатысуға, тиiстi органдар мен лауазымды адамдардың оларды орындауын талап етуге;</w:t>
      </w:r>
      <w:r>
        <w:br/>
      </w:r>
      <w:r>
        <w:rPr>
          <w:rFonts w:ascii="Times New Roman"/>
          <w:b w:val="false"/>
          <w:i w:val="false"/>
          <w:color w:val="000000"/>
          <w:sz w:val="28"/>
        </w:rPr>
        <w:t>
</w:t>
      </w:r>
      <w:r>
        <w:rPr>
          <w:rFonts w:ascii="Times New Roman"/>
          <w:b w:val="false"/>
          <w:i w:val="false"/>
          <w:color w:val="000000"/>
          <w:sz w:val="28"/>
        </w:rPr>
        <w:t>
      3) белгiленген тәртiппен лауазымдық мiндеттердi орындау үшiн қажеттi ақпарат пен материалдар алуға;</w:t>
      </w:r>
      <w:r>
        <w:br/>
      </w:r>
      <w:r>
        <w:rPr>
          <w:rFonts w:ascii="Times New Roman"/>
          <w:b w:val="false"/>
          <w:i w:val="false"/>
          <w:color w:val="000000"/>
          <w:sz w:val="28"/>
        </w:rPr>
        <w:t>
</w:t>
      </w:r>
      <w:r>
        <w:rPr>
          <w:rFonts w:ascii="Times New Roman"/>
          <w:b w:val="false"/>
          <w:i w:val="false"/>
          <w:color w:val="000000"/>
          <w:sz w:val="28"/>
        </w:rPr>
        <w:t>
      4) лауазымдық мiндеттердi атқару үшiн белгiленген тәртiппен меншiк нысандарына қарамастан, ұйымдарда болуға;</w:t>
      </w:r>
      <w:r>
        <w:br/>
      </w:r>
      <w:r>
        <w:rPr>
          <w:rFonts w:ascii="Times New Roman"/>
          <w:b w:val="false"/>
          <w:i w:val="false"/>
          <w:color w:val="000000"/>
          <w:sz w:val="28"/>
        </w:rPr>
        <w:t>
</w:t>
      </w:r>
      <w:r>
        <w:rPr>
          <w:rFonts w:ascii="Times New Roman"/>
          <w:b w:val="false"/>
          <w:i w:val="false"/>
          <w:color w:val="000000"/>
          <w:sz w:val="28"/>
        </w:rPr>
        <w:t>
      5) басшыдан мемлекеттiк қызметшiнiң атқаратын лауазымына сәйкес қызметтiк өкiлеттiк мiндеттерi мен көлемiн дәл белгiлеудi талап етуге;</w:t>
      </w:r>
      <w:r>
        <w:br/>
      </w:r>
      <w:r>
        <w:rPr>
          <w:rFonts w:ascii="Times New Roman"/>
          <w:b w:val="false"/>
          <w:i w:val="false"/>
          <w:color w:val="000000"/>
          <w:sz w:val="28"/>
        </w:rPr>
        <w:t>
</w:t>
      </w:r>
      <w:r>
        <w:rPr>
          <w:rFonts w:ascii="Times New Roman"/>
          <w:b w:val="false"/>
          <w:i w:val="false"/>
          <w:color w:val="000000"/>
          <w:sz w:val="28"/>
        </w:rPr>
        <w:t>
      6) жеке басының қадiр-қасиетiнiң құрметтелуiне, басшылар, өзге де лауазымды адамдар және азаматтар тарапынан өзiне әдiл және құрметпен көзқарас жасалуына;</w:t>
      </w:r>
      <w:r>
        <w:br/>
      </w:r>
      <w:r>
        <w:rPr>
          <w:rFonts w:ascii="Times New Roman"/>
          <w:b w:val="false"/>
          <w:i w:val="false"/>
          <w:color w:val="000000"/>
          <w:sz w:val="28"/>
        </w:rPr>
        <w:t>
</w:t>
      </w:r>
      <w:r>
        <w:rPr>
          <w:rFonts w:ascii="Times New Roman"/>
          <w:b w:val="false"/>
          <w:i w:val="false"/>
          <w:color w:val="000000"/>
          <w:sz w:val="28"/>
        </w:rPr>
        <w:t>
      7) өзi атқаратын лауазымға жұмыс сапасына, тәжiрибесiне және осы Заңда белгiленген өзге де негiздерге қарай ынталандырылуына және еңбегiне ақы төленуiне;</w:t>
      </w:r>
      <w:r>
        <w:br/>
      </w:r>
      <w:r>
        <w:rPr>
          <w:rFonts w:ascii="Times New Roman"/>
          <w:b w:val="false"/>
          <w:i w:val="false"/>
          <w:color w:val="000000"/>
          <w:sz w:val="28"/>
        </w:rPr>
        <w:t>
</w:t>
      </w:r>
      <w:r>
        <w:rPr>
          <w:rFonts w:ascii="Times New Roman"/>
          <w:b w:val="false"/>
          <w:i w:val="false"/>
          <w:color w:val="000000"/>
          <w:sz w:val="28"/>
        </w:rPr>
        <w:t>
      8) тиiстi бюджет қаражаты есебiнен </w:t>
      </w:r>
      <w:r>
        <w:rPr>
          <w:rFonts w:ascii="Times New Roman"/>
          <w:b w:val="false"/>
          <w:i w:val="false"/>
          <w:color w:val="000000"/>
          <w:sz w:val="28"/>
        </w:rPr>
        <w:t>қайта даярлануға</w:t>
      </w:r>
      <w:r>
        <w:rPr>
          <w:rFonts w:ascii="Times New Roman"/>
          <w:b w:val="false"/>
          <w:i w:val="false"/>
          <w:color w:val="000000"/>
          <w:sz w:val="28"/>
        </w:rPr>
        <w:t xml:space="preserve"> (қайта мамандануға) және бiлiктiлiгiн арттыруға;</w:t>
      </w:r>
      <w:r>
        <w:br/>
      </w:r>
      <w:r>
        <w:rPr>
          <w:rFonts w:ascii="Times New Roman"/>
          <w:b w:val="false"/>
          <w:i w:val="false"/>
          <w:color w:val="000000"/>
          <w:sz w:val="28"/>
        </w:rPr>
        <w:t>
</w:t>
      </w:r>
      <w:r>
        <w:rPr>
          <w:rFonts w:ascii="Times New Roman"/>
          <w:b w:val="false"/>
          <w:i w:val="false"/>
          <w:color w:val="000000"/>
          <w:sz w:val="28"/>
        </w:rPr>
        <w:t>
      8-1) мемлекеттік орган оны Қазақстан Республикасының заңнамасына сәйкес жоғары оқу орнынан кейінгі білім беру бағдарламалары бойынша мемлекеттік тапсырыс шеңберінде оқуға немесе тағылымдамаға жіберген жағдайда жұмыс орнының (лауазымының) сақталуына;</w:t>
      </w:r>
      <w:r>
        <w:br/>
      </w:r>
      <w:r>
        <w:rPr>
          <w:rFonts w:ascii="Times New Roman"/>
          <w:b w:val="false"/>
          <w:i w:val="false"/>
          <w:color w:val="000000"/>
          <w:sz w:val="28"/>
        </w:rPr>
        <w:t>
</w:t>
      </w:r>
      <w:r>
        <w:rPr>
          <w:rFonts w:ascii="Times New Roman"/>
          <w:b w:val="false"/>
          <w:i w:val="false"/>
          <w:color w:val="000000"/>
          <w:sz w:val="28"/>
        </w:rPr>
        <w:t>
      9) өзiнiң мемлекеттiк қызмет өткеруiне қатысты материалдармен кедергiсiз танысуға, қажет болған жағдайларда жеке түсiнiктеме беруге;</w:t>
      </w:r>
      <w:r>
        <w:br/>
      </w:r>
      <w:r>
        <w:rPr>
          <w:rFonts w:ascii="Times New Roman"/>
          <w:b w:val="false"/>
          <w:i w:val="false"/>
          <w:color w:val="000000"/>
          <w:sz w:val="28"/>
        </w:rPr>
        <w:t>
</w:t>
      </w:r>
      <w:r>
        <w:rPr>
          <w:rFonts w:ascii="Times New Roman"/>
          <w:b w:val="false"/>
          <w:i w:val="false"/>
          <w:color w:val="000000"/>
          <w:sz w:val="28"/>
        </w:rPr>
        <w:t>
      10) бiлiктiлiгi, қабілетi, сiңiрген еңбегi және өзiнiң қызметтiк мiндеттерiн адал орындауы ескеріле отырып, қызметi бойынша жоғарылауға;</w:t>
      </w:r>
      <w:r>
        <w:br/>
      </w:r>
      <w:r>
        <w:rPr>
          <w:rFonts w:ascii="Times New Roman"/>
          <w:b w:val="false"/>
          <w:i w:val="false"/>
          <w:color w:val="000000"/>
          <w:sz w:val="28"/>
        </w:rPr>
        <w:t>
</w:t>
      </w:r>
      <w:r>
        <w:rPr>
          <w:rFonts w:ascii="Times New Roman"/>
          <w:b w:val="false"/>
          <w:i w:val="false"/>
          <w:color w:val="000000"/>
          <w:sz w:val="28"/>
        </w:rPr>
        <w:t>
      11) қызметшiнiң пiкiрiнше негiзсiз айып тағылған жағдайда </w:t>
      </w:r>
      <w:r>
        <w:rPr>
          <w:rFonts w:ascii="Times New Roman"/>
          <w:b w:val="false"/>
          <w:i w:val="false"/>
          <w:color w:val="000000"/>
          <w:sz w:val="28"/>
        </w:rPr>
        <w:t>қызметтiк тексеру</w:t>
      </w:r>
      <w:r>
        <w:rPr>
          <w:rFonts w:ascii="Times New Roman"/>
          <w:b w:val="false"/>
          <w:i w:val="false"/>
          <w:color w:val="000000"/>
          <w:sz w:val="28"/>
        </w:rPr>
        <w:t xml:space="preserve"> жүргiзiлуiн талап етуге; </w:t>
      </w:r>
      <w:r>
        <w:br/>
      </w:r>
      <w:r>
        <w:rPr>
          <w:rFonts w:ascii="Times New Roman"/>
          <w:b w:val="false"/>
          <w:i w:val="false"/>
          <w:color w:val="000000"/>
          <w:sz w:val="28"/>
        </w:rPr>
        <w:t>
</w:t>
      </w:r>
      <w:r>
        <w:rPr>
          <w:rFonts w:ascii="Times New Roman"/>
          <w:b w:val="false"/>
          <w:i w:val="false"/>
          <w:color w:val="000000"/>
          <w:sz w:val="28"/>
        </w:rPr>
        <w:t>
      11-1) өзіне мәлім болған сыбайлас жемқорлық құқық бұзушылықтың анық жағдайлары туралы өзі жұмыс істейтін мемлекеттік орган басшылығының назарына немесе құқық қорғау органдарына жеткізген жағдайда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құқықтық және өзге де қорғалуға;</w:t>
      </w:r>
      <w:r>
        <w:br/>
      </w:r>
      <w:r>
        <w:rPr>
          <w:rFonts w:ascii="Times New Roman"/>
          <w:b w:val="false"/>
          <w:i w:val="false"/>
          <w:color w:val="000000"/>
          <w:sz w:val="28"/>
        </w:rPr>
        <w:t>
</w:t>
      </w:r>
      <w:r>
        <w:rPr>
          <w:rFonts w:ascii="Times New Roman"/>
          <w:b w:val="false"/>
          <w:i w:val="false"/>
          <w:color w:val="000000"/>
          <w:sz w:val="28"/>
        </w:rPr>
        <w:t>
      12) еңбегiнiң қорғалуына, денсаулығының сақталуына, қауiпсiз және жоғары өнiмдi жұмыс iстеуi үшiн қажеттi еңбек жағдайына;</w:t>
      </w:r>
      <w:r>
        <w:br/>
      </w:r>
      <w:r>
        <w:rPr>
          <w:rFonts w:ascii="Times New Roman"/>
          <w:b w:val="false"/>
          <w:i w:val="false"/>
          <w:color w:val="000000"/>
          <w:sz w:val="28"/>
        </w:rPr>
        <w:t>
</w:t>
      </w:r>
      <w:r>
        <w:rPr>
          <w:rFonts w:ascii="Times New Roman"/>
          <w:b w:val="false"/>
          <w:i w:val="false"/>
          <w:color w:val="000000"/>
          <w:sz w:val="28"/>
        </w:rPr>
        <w:t>
      13) әлеуметтiк және құқықтық қорғалуға;</w:t>
      </w:r>
      <w:r>
        <w:br/>
      </w:r>
      <w:r>
        <w:rPr>
          <w:rFonts w:ascii="Times New Roman"/>
          <w:b w:val="false"/>
          <w:i w:val="false"/>
          <w:color w:val="000000"/>
          <w:sz w:val="28"/>
        </w:rPr>
        <w:t>
</w:t>
      </w:r>
      <w:r>
        <w:rPr>
          <w:rFonts w:ascii="Times New Roman"/>
          <w:b w:val="false"/>
          <w:i w:val="false"/>
          <w:color w:val="000000"/>
          <w:sz w:val="28"/>
        </w:rPr>
        <w:t>
      14) мемлекеттiк қызметтен өз қалауы бойынша босауға;</w:t>
      </w:r>
      <w:r>
        <w:br/>
      </w:r>
      <w:r>
        <w:rPr>
          <w:rFonts w:ascii="Times New Roman"/>
          <w:b w:val="false"/>
          <w:i w:val="false"/>
          <w:color w:val="000000"/>
          <w:sz w:val="28"/>
        </w:rPr>
        <w:t>
</w:t>
      </w:r>
      <w:r>
        <w:rPr>
          <w:rFonts w:ascii="Times New Roman"/>
          <w:b w:val="false"/>
          <w:i w:val="false"/>
          <w:color w:val="000000"/>
          <w:sz w:val="28"/>
        </w:rPr>
        <w:t>
      15) зейнетақымен және әлеуметтiк қамсыздандырылуға;</w:t>
      </w:r>
      <w:r>
        <w:br/>
      </w:r>
      <w:r>
        <w:rPr>
          <w:rFonts w:ascii="Times New Roman"/>
          <w:b w:val="false"/>
          <w:i w:val="false"/>
          <w:color w:val="000000"/>
          <w:sz w:val="28"/>
        </w:rPr>
        <w:t>
</w:t>
      </w:r>
      <w:r>
        <w:rPr>
          <w:rFonts w:ascii="Times New Roman"/>
          <w:b w:val="false"/>
          <w:i w:val="false"/>
          <w:color w:val="000000"/>
          <w:sz w:val="28"/>
        </w:rPr>
        <w:t xml:space="preserve">
      16) жоғары тұрған мемлекеттiк органдар мен лауазымды адамдарға мемлекеттiк қызметтi жетiлдiру жөнiнде ұсыныстар енгізуге құқығы бар. </w:t>
      </w:r>
      <w:r>
        <w:br/>
      </w:r>
      <w:r>
        <w:rPr>
          <w:rFonts w:ascii="Times New Roman"/>
          <w:b w:val="false"/>
          <w:i w:val="false"/>
          <w:color w:val="000000"/>
          <w:sz w:val="28"/>
        </w:rPr>
        <w:t>
      </w:t>
      </w:r>
      <w:r>
        <w:rPr>
          <w:rFonts w:ascii="Times New Roman"/>
          <w:b w:val="false"/>
          <w:i w:val="false"/>
          <w:color w:val="ff0000"/>
          <w:sz w:val="28"/>
        </w:rPr>
        <w:t xml:space="preserve">Ескерту. 8-бапқа өзгеріс енгізілді - ҚР 14.12.2012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w:t>
      </w:r>
    </w:p>
    <w:bookmarkEnd w:id="15"/>
    <w:bookmarkStart w:name="z10" w:id="16"/>
    <w:p>
      <w:pPr>
        <w:spacing w:after="0"/>
        <w:ind w:left="0"/>
        <w:jc w:val="both"/>
      </w:pPr>
      <w:r>
        <w:rPr>
          <w:rFonts w:ascii="Times New Roman"/>
          <w:b w:val="false"/>
          <w:i w:val="false"/>
          <w:color w:val="000000"/>
          <w:sz w:val="28"/>
        </w:rPr>
        <w:t>
      </w:t>
      </w:r>
      <w:r>
        <w:rPr>
          <w:rFonts w:ascii="Times New Roman"/>
          <w:b/>
          <w:i w:val="false"/>
          <w:color w:val="000000"/>
          <w:sz w:val="28"/>
        </w:rPr>
        <w:t xml:space="preserve">9-бап. Мемлекеттiк қызметшiлердiң негiзгi мiндеттерi </w:t>
      </w:r>
    </w:p>
    <w:bookmarkEnd w:id="16"/>
    <w:bookmarkStart w:name="z117" w:id="17"/>
    <w:p>
      <w:pPr>
        <w:spacing w:after="0"/>
        <w:ind w:left="0"/>
        <w:jc w:val="both"/>
      </w:pPr>
      <w:r>
        <w:rPr>
          <w:rFonts w:ascii="Times New Roman"/>
          <w:b w:val="false"/>
          <w:i w:val="false"/>
          <w:color w:val="000000"/>
          <w:sz w:val="28"/>
        </w:rPr>
        <w:t>      1. Мемлекеттiк қызметшiлер:</w:t>
      </w:r>
      <w:r>
        <w:br/>
      </w:r>
      <w:r>
        <w:rPr>
          <w:rFonts w:ascii="Times New Roman"/>
          <w:b w:val="false"/>
          <w:i w:val="false"/>
          <w:color w:val="000000"/>
          <w:sz w:val="28"/>
        </w:rPr>
        <w:t>
      1) Республиканың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сақтауға;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Президентi </w:t>
      </w:r>
      <w:r>
        <w:rPr>
          <w:rFonts w:ascii="Times New Roman"/>
          <w:b w:val="false"/>
          <w:i w:val="false"/>
          <w:color w:val="000000"/>
          <w:sz w:val="28"/>
        </w:rPr>
        <w:t>бекiткен</w:t>
      </w:r>
      <w:r>
        <w:rPr>
          <w:rFonts w:ascii="Times New Roman"/>
          <w:b w:val="false"/>
          <w:i w:val="false"/>
          <w:color w:val="000000"/>
          <w:sz w:val="28"/>
        </w:rPr>
        <w:t xml:space="preserve"> тәртiппен мемлекеттiк қызметшiнiң антын беруге;</w:t>
      </w:r>
      <w:r>
        <w:br/>
      </w:r>
      <w:r>
        <w:rPr>
          <w:rFonts w:ascii="Times New Roman"/>
          <w:b w:val="false"/>
          <w:i w:val="false"/>
          <w:color w:val="000000"/>
          <w:sz w:val="28"/>
        </w:rPr>
        <w:t>
</w:t>
      </w:r>
      <w:r>
        <w:rPr>
          <w:rFonts w:ascii="Times New Roman"/>
          <w:b w:val="false"/>
          <w:i w:val="false"/>
          <w:color w:val="000000"/>
          <w:sz w:val="28"/>
        </w:rPr>
        <w:t>
      3) азаматтар мен заңды тұлғалар құқықтарының, бостандықтары мен заңды мүдделерiнiң сақталуын және қорғалуын қамтамасыз етуге,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 пен мерзiмде азаматтардың өтiнiштерiн қарауға, олар бойынша қажеттi шаралар қолдануға;</w:t>
      </w:r>
      <w:r>
        <w:br/>
      </w:r>
      <w:r>
        <w:rPr>
          <w:rFonts w:ascii="Times New Roman"/>
          <w:b w:val="false"/>
          <w:i w:val="false"/>
          <w:color w:val="000000"/>
          <w:sz w:val="28"/>
        </w:rPr>
        <w:t>
</w:t>
      </w:r>
      <w:r>
        <w:rPr>
          <w:rFonts w:ascii="Times New Roman"/>
          <w:b w:val="false"/>
          <w:i w:val="false"/>
          <w:color w:val="000000"/>
          <w:sz w:val="28"/>
        </w:rPr>
        <w:t>
      4) өзiне берiлген құқықтар шегiнде және қызмет мiндеттерiне сәйкес өкiлеттiгiн жүзеге асыруға;</w:t>
      </w:r>
      <w:r>
        <w:br/>
      </w:r>
      <w:r>
        <w:rPr>
          <w:rFonts w:ascii="Times New Roman"/>
          <w:b w:val="false"/>
          <w:i w:val="false"/>
          <w:color w:val="000000"/>
          <w:sz w:val="28"/>
        </w:rPr>
        <w:t>
</w:t>
      </w:r>
      <w:r>
        <w:rPr>
          <w:rFonts w:ascii="Times New Roman"/>
          <w:b w:val="false"/>
          <w:i w:val="false"/>
          <w:color w:val="000000"/>
          <w:sz w:val="28"/>
        </w:rPr>
        <w:t>
      4-1) лауазымдық өкілеттіктерін жүзеге асыру кезінде бейтарап және саяси партиялардың, діни және өзге де қоғамдық бірлестіктердің қызметінен тәуелсіз болуға;</w:t>
      </w:r>
      <w:r>
        <w:br/>
      </w:r>
      <w:r>
        <w:rPr>
          <w:rFonts w:ascii="Times New Roman"/>
          <w:b w:val="false"/>
          <w:i w:val="false"/>
          <w:color w:val="000000"/>
          <w:sz w:val="28"/>
        </w:rPr>
        <w:t>
</w:t>
      </w:r>
      <w:r>
        <w:rPr>
          <w:rFonts w:ascii="Times New Roman"/>
          <w:b w:val="false"/>
          <w:i w:val="false"/>
          <w:color w:val="000000"/>
          <w:sz w:val="28"/>
        </w:rPr>
        <w:t>
      5) мемлекеттiк тәртiп пен еңбек тәртiбiн сақтауға;</w:t>
      </w:r>
      <w:r>
        <w:br/>
      </w:r>
      <w:r>
        <w:rPr>
          <w:rFonts w:ascii="Times New Roman"/>
          <w:b w:val="false"/>
          <w:i w:val="false"/>
          <w:color w:val="000000"/>
          <w:sz w:val="28"/>
        </w:rPr>
        <w:t>
</w:t>
      </w:r>
      <w:r>
        <w:rPr>
          <w:rFonts w:ascii="Times New Roman"/>
          <w:b w:val="false"/>
          <w:i w:val="false"/>
          <w:color w:val="000000"/>
          <w:sz w:val="28"/>
        </w:rPr>
        <w:t>
      6) өзiне </w:t>
      </w:r>
      <w:r>
        <w:rPr>
          <w:rFonts w:ascii="Times New Roman"/>
          <w:b w:val="false"/>
          <w:i w:val="false"/>
          <w:color w:val="000000"/>
          <w:sz w:val="28"/>
        </w:rPr>
        <w:t>заңда</w:t>
      </w:r>
      <w:r>
        <w:rPr>
          <w:rFonts w:ascii="Times New Roman"/>
          <w:b w:val="false"/>
          <w:i w:val="false"/>
          <w:color w:val="000000"/>
          <w:sz w:val="28"/>
        </w:rPr>
        <w:t xml:space="preserve"> белгiленген шектеулердi қабылдауға;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қызмет этикасы</w:t>
      </w:r>
      <w:r>
        <w:rPr>
          <w:rFonts w:ascii="Times New Roman"/>
          <w:b w:val="false"/>
          <w:i w:val="false"/>
          <w:color w:val="000000"/>
          <w:sz w:val="28"/>
        </w:rPr>
        <w:t xml:space="preserve"> нормаларын сақтауға;</w:t>
      </w:r>
      <w:r>
        <w:br/>
      </w:r>
      <w:r>
        <w:rPr>
          <w:rFonts w:ascii="Times New Roman"/>
          <w:b w:val="false"/>
          <w:i w:val="false"/>
          <w:color w:val="000000"/>
          <w:sz w:val="28"/>
        </w:rPr>
        <w:t>
</w:t>
      </w:r>
      <w:r>
        <w:rPr>
          <w:rFonts w:ascii="Times New Roman"/>
          <w:b w:val="false"/>
          <w:i w:val="false"/>
          <w:color w:val="000000"/>
          <w:sz w:val="28"/>
        </w:rPr>
        <w:t>
      8) басшылардың бұйрықтары мен өкiмдерiн, жоғары тұрған органдар мен лауазымды адамдардың өз өкiлеттiгi шегiнде шығарған шешiмдерi мен нұсқауларын орындауға;</w:t>
      </w:r>
      <w:r>
        <w:br/>
      </w:r>
      <w:r>
        <w:rPr>
          <w:rFonts w:ascii="Times New Roman"/>
          <w:b w:val="false"/>
          <w:i w:val="false"/>
          <w:color w:val="000000"/>
          <w:sz w:val="28"/>
        </w:rPr>
        <w:t>
</w:t>
      </w:r>
      <w:r>
        <w:rPr>
          <w:rFonts w:ascii="Times New Roman"/>
          <w:b w:val="false"/>
          <w:i w:val="false"/>
          <w:color w:val="000000"/>
          <w:sz w:val="28"/>
        </w:rPr>
        <w:t>
      9) мемлекеттiк құпияларды және </w:t>
      </w:r>
      <w:r>
        <w:rPr>
          <w:rFonts w:ascii="Times New Roman"/>
          <w:b w:val="false"/>
          <w:i w:val="false"/>
          <w:color w:val="000000"/>
          <w:sz w:val="28"/>
        </w:rPr>
        <w:t>заңмен</w:t>
      </w:r>
      <w:r>
        <w:rPr>
          <w:rFonts w:ascii="Times New Roman"/>
          <w:b w:val="false"/>
          <w:i w:val="false"/>
          <w:color w:val="000000"/>
          <w:sz w:val="28"/>
        </w:rPr>
        <w:t xml:space="preserve"> қорғалатын өзге де  құпияны сақтауға, оның iшiнде мемлекеттiк қызметтi тоқтатқаннан кейiн де, заңмен белгiленген белгiлi бiр уақыт iшiнде, ол жөнiнде қолхат бере отырып сақтауға;</w:t>
      </w:r>
      <w:r>
        <w:br/>
      </w:r>
      <w:r>
        <w:rPr>
          <w:rFonts w:ascii="Times New Roman"/>
          <w:b w:val="false"/>
          <w:i w:val="false"/>
          <w:color w:val="000000"/>
          <w:sz w:val="28"/>
        </w:rPr>
        <w:t>
</w:t>
      </w:r>
      <w:r>
        <w:rPr>
          <w:rFonts w:ascii="Times New Roman"/>
          <w:b w:val="false"/>
          <w:i w:val="false"/>
          <w:color w:val="000000"/>
          <w:sz w:val="28"/>
        </w:rPr>
        <w:t>
      10) қызметтiк мiндеттерiн атқару кезiнде алған, азаматтардың жеке өмiрiн, ар-намысын және қадiр-қасиетiн қозғайтын мәлiметтердi құпия сақтауға және олардан, заңдарда көзделген жағдайларды қоспағанда, мұндай ақпарат берудi талап етпеуге;</w:t>
      </w:r>
      <w:r>
        <w:br/>
      </w:r>
      <w:r>
        <w:rPr>
          <w:rFonts w:ascii="Times New Roman"/>
          <w:b w:val="false"/>
          <w:i w:val="false"/>
          <w:color w:val="000000"/>
          <w:sz w:val="28"/>
        </w:rPr>
        <w:t>
</w:t>
      </w:r>
      <w:r>
        <w:rPr>
          <w:rFonts w:ascii="Times New Roman"/>
          <w:b w:val="false"/>
          <w:i w:val="false"/>
          <w:color w:val="000000"/>
          <w:sz w:val="28"/>
        </w:rPr>
        <w:t>
      11) мемлекеттiк меншiктiң сақталуын қамтамасыз етуге, өзіне сеніп тапсырылған мемлекеттiк меншiктi тек қызметтiк мақсатта пайдалануға;</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алып тасталды - ҚР 2010.12.29 </w:t>
      </w:r>
      <w:r>
        <w:rPr>
          <w:rFonts w:ascii="Times New Roman"/>
          <w:b w:val="false"/>
          <w:i w:val="false"/>
          <w:color w:val="000000"/>
          <w:sz w:val="28"/>
        </w:rPr>
        <w:t>N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000000"/>
          <w:sz w:val="28"/>
        </w:rPr>
        <w:t>
      12-1) өздеріне мәлім болған сыбайлас жемқорлық құқық бұзушылық жағдайлары туралы өздері жұмыс істейтін мемлекеттік орган басшылығының назарына немесе құқық қорғау органдарына дереу хабарлауға;</w:t>
      </w:r>
      <w:r>
        <w:br/>
      </w:r>
      <w:r>
        <w:rPr>
          <w:rFonts w:ascii="Times New Roman"/>
          <w:b w:val="false"/>
          <w:i w:val="false"/>
          <w:color w:val="000000"/>
          <w:sz w:val="28"/>
        </w:rPr>
        <w:t>
</w:t>
      </w:r>
      <w:r>
        <w:rPr>
          <w:rFonts w:ascii="Times New Roman"/>
          <w:b w:val="false"/>
          <w:i w:val="false"/>
          <w:color w:val="000000"/>
          <w:sz w:val="28"/>
        </w:rPr>
        <w:t>
      13) қызметтiк міндеттерін тиiмдi атқару үшiн өзiнiң кәсiби деңгейi мен біліктiлiгiн арттыруға;</w:t>
      </w:r>
      <w:r>
        <w:br/>
      </w:r>
      <w:r>
        <w:rPr>
          <w:rFonts w:ascii="Times New Roman"/>
          <w:b w:val="false"/>
          <w:i w:val="false"/>
          <w:color w:val="000000"/>
          <w:sz w:val="28"/>
        </w:rPr>
        <w:t>
</w:t>
      </w:r>
      <w:r>
        <w:rPr>
          <w:rFonts w:ascii="Times New Roman"/>
          <w:b w:val="false"/>
          <w:i w:val="false"/>
          <w:color w:val="000000"/>
          <w:sz w:val="28"/>
        </w:rPr>
        <w:t>
      14) оқуды аяқтағаннан кейін өздерін жоғары оқу орнынан кейінгі білім беру бағдарламалары бойынша мемлекеттік тапсырыс шеңберінде оқуға жіберген мемлекеттік органда, сондай-ақ мемлекеттік қызметте тікелей жұмысты өтеуге мiндеттi. Оқу және жұмысты өтеу мерзімдері уәкiлеттi органның ұсынуы бойынша Қазақстан Республикасының Президентi бекiтетiн Мемлекеттiк қызмет өткеру тәртібi туралы </w:t>
      </w:r>
      <w:r>
        <w:rPr>
          <w:rFonts w:ascii="Times New Roman"/>
          <w:b w:val="false"/>
          <w:i w:val="false"/>
          <w:color w:val="000000"/>
          <w:sz w:val="28"/>
        </w:rPr>
        <w:t>ережеде</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2. Мемлекеттiк әкімшілік қызметшiлердiң осы Заңда белгiленген негiзгi мiндеттерiнен туындайтын нақты мiндеттерi бiлiктiлiк талаптар негiзiнде айқындалады және қызметтiк нұсқаулықтарда көрсетiледi.</w:t>
      </w:r>
      <w:r>
        <w:br/>
      </w:r>
      <w:r>
        <w:rPr>
          <w:rFonts w:ascii="Times New Roman"/>
          <w:b w:val="false"/>
          <w:i w:val="false"/>
          <w:color w:val="000000"/>
          <w:sz w:val="28"/>
        </w:rPr>
        <w:t>
      Лауазымдық нұсқаулықтарды мемлекеттiк органның басшысы немесе ол уәкілеттік берген лауазымды адам, сондай-ақ Қазақстан Республикасының заңнамасында көзделген жағдайларда өзге де адамдар бекiтедi.</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2010.12.29 </w:t>
      </w:r>
      <w:r>
        <w:rPr>
          <w:rFonts w:ascii="Times New Roman"/>
          <w:b w:val="false"/>
          <w:i w:val="false"/>
          <w:color w:val="000000"/>
          <w:sz w:val="28"/>
        </w:rPr>
        <w:t>N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(алғашқы ресми жарияланған күнінен бастап қолданысқа енгізілетін); 14.12.2012 </w:t>
      </w:r>
      <w:r>
        <w:rPr>
          <w:rFonts w:ascii="Times New Roman"/>
          <w:b w:val="false"/>
          <w:i w:val="false"/>
          <w:color w:val="000000"/>
          <w:sz w:val="28"/>
        </w:rPr>
        <w:t>N 59-V</w:t>
      </w:r>
      <w:r>
        <w:rPr>
          <w:rFonts w:ascii="Times New Roman"/>
          <w:b w:val="false"/>
          <w:i w:val="false"/>
          <w:color w:val="ff0000"/>
          <w:sz w:val="28"/>
        </w:rPr>
        <w:t xml:space="preserve"> (алғашқы ресми жарияланған күнінен бастап үш ай өткен соң қолданысқа енгізіледі) Заңдарымен.</w:t>
      </w:r>
    </w:p>
    <w:bookmarkEnd w:id="17"/>
    <w:bookmarkStart w:name="z11" w:id="18"/>
    <w:p>
      <w:pPr>
        <w:spacing w:after="0"/>
        <w:ind w:left="0"/>
        <w:jc w:val="both"/>
      </w:pPr>
      <w:r>
        <w:rPr>
          <w:rFonts w:ascii="Times New Roman"/>
          <w:b w:val="false"/>
          <w:i w:val="false"/>
          <w:color w:val="000000"/>
          <w:sz w:val="28"/>
        </w:rPr>
        <w:t>
      </w:t>
      </w:r>
      <w:r>
        <w:rPr>
          <w:rFonts w:ascii="Times New Roman"/>
          <w:b/>
          <w:i w:val="false"/>
          <w:color w:val="000000"/>
          <w:sz w:val="28"/>
        </w:rPr>
        <w:t xml:space="preserve">10-бап. Мемлекеттiк қызметте болуға байланысты </w:t>
      </w:r>
      <w:r>
        <w:br/>
      </w:r>
      <w:r>
        <w:rPr>
          <w:rFonts w:ascii="Times New Roman"/>
          <w:b w:val="false"/>
          <w:i w:val="false"/>
          <w:color w:val="000000"/>
          <w:sz w:val="28"/>
        </w:rPr>
        <w:t>
               </w:t>
      </w:r>
      <w:r>
        <w:rPr>
          <w:rFonts w:ascii="Times New Roman"/>
          <w:b/>
          <w:i w:val="false"/>
          <w:color w:val="000000"/>
          <w:sz w:val="28"/>
        </w:rPr>
        <w:t xml:space="preserve">шектеулер </w:t>
      </w:r>
    </w:p>
    <w:bookmarkEnd w:id="18"/>
    <w:bookmarkStart w:name="z131" w:id="19"/>
    <w:p>
      <w:pPr>
        <w:spacing w:after="0"/>
        <w:ind w:left="0"/>
        <w:jc w:val="both"/>
      </w:pPr>
      <w:r>
        <w:rPr>
          <w:rFonts w:ascii="Times New Roman"/>
          <w:b w:val="false"/>
          <w:i w:val="false"/>
          <w:color w:val="000000"/>
          <w:sz w:val="28"/>
        </w:rPr>
        <w:t>      1. Мемлекеттiк қызметшiнiң:</w:t>
      </w:r>
      <w:r>
        <w:br/>
      </w:r>
      <w:r>
        <w:rPr>
          <w:rFonts w:ascii="Times New Roman"/>
          <w:b w:val="false"/>
          <w:i w:val="false"/>
          <w:color w:val="000000"/>
          <w:sz w:val="28"/>
        </w:rPr>
        <w:t>
      1) өкiлдi органдардың депутаты болуға;</w:t>
      </w:r>
      <w:r>
        <w:br/>
      </w:r>
      <w:r>
        <w:rPr>
          <w:rFonts w:ascii="Times New Roman"/>
          <w:b w:val="false"/>
          <w:i w:val="false"/>
          <w:color w:val="000000"/>
          <w:sz w:val="28"/>
        </w:rPr>
        <w:t>
</w:t>
      </w:r>
      <w:r>
        <w:rPr>
          <w:rFonts w:ascii="Times New Roman"/>
          <w:b w:val="false"/>
          <w:i w:val="false"/>
          <w:color w:val="000000"/>
          <w:sz w:val="28"/>
        </w:rPr>
        <w:t>
      2) педагогтiк, ғылыми және өзге де шығармашылық қызметтi қоспағанда, басқа да ақылы қызметпен айналысуға;</w:t>
      </w:r>
      <w:r>
        <w:br/>
      </w:r>
      <w:r>
        <w:rPr>
          <w:rFonts w:ascii="Times New Roman"/>
          <w:b w:val="false"/>
          <w:i w:val="false"/>
          <w:color w:val="000000"/>
          <w:sz w:val="28"/>
        </w:rPr>
        <w:t>
</w:t>
      </w:r>
      <w:r>
        <w:rPr>
          <w:rFonts w:ascii="Times New Roman"/>
          <w:b w:val="false"/>
          <w:i w:val="false"/>
          <w:color w:val="000000"/>
          <w:sz w:val="28"/>
        </w:rPr>
        <w:t>
      3) кәсiпкерлiк қызметпен айналысуға, соның iшiнде, егер коммерциялық ұйымды басқаруға тiкелей қатысу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оның қызметтiк мiндетiне кiрмейтiн болса, егер "Сыбайлас жемқорлыққа қарсы күрес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ұйымдық-құқықтық нысанына қарамастан, коммерциялық ұйымды басқаруға қатысуға;</w:t>
      </w:r>
      <w:r>
        <w:br/>
      </w:r>
      <w:r>
        <w:rPr>
          <w:rFonts w:ascii="Times New Roman"/>
          <w:b w:val="false"/>
          <w:i w:val="false"/>
          <w:color w:val="000000"/>
          <w:sz w:val="28"/>
        </w:rPr>
        <w:t>
</w:t>
      </w:r>
      <w:r>
        <w:rPr>
          <w:rFonts w:ascii="Times New Roman"/>
          <w:b w:val="false"/>
          <w:i w:val="false"/>
          <w:color w:val="000000"/>
          <w:sz w:val="28"/>
        </w:rPr>
        <w:t>
      4) үшiншi тұлғалардың істерi бойынша өзi қызмет iстейтiн не өзiне тiкелей бағынысты немесе өзiнiң бақылауындағы мемлекеттік органда өкiл болуға;</w:t>
      </w:r>
      <w:r>
        <w:br/>
      </w:r>
      <w:r>
        <w:rPr>
          <w:rFonts w:ascii="Times New Roman"/>
          <w:b w:val="false"/>
          <w:i w:val="false"/>
          <w:color w:val="000000"/>
          <w:sz w:val="28"/>
        </w:rPr>
        <w:t>
</w:t>
      </w:r>
      <w:r>
        <w:rPr>
          <w:rFonts w:ascii="Times New Roman"/>
          <w:b w:val="false"/>
          <w:i w:val="false"/>
          <w:color w:val="000000"/>
          <w:sz w:val="28"/>
        </w:rPr>
        <w:t>
      5) өзiнiң қызметтiк iс-әрекетiн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w:t>
      </w:r>
      <w:r>
        <w:br/>
      </w:r>
      <w:r>
        <w:rPr>
          <w:rFonts w:ascii="Times New Roman"/>
          <w:b w:val="false"/>
          <w:i w:val="false"/>
          <w:color w:val="000000"/>
          <w:sz w:val="28"/>
        </w:rPr>
        <w:t>
</w:t>
      </w:r>
      <w:r>
        <w:rPr>
          <w:rFonts w:ascii="Times New Roman"/>
          <w:b w:val="false"/>
          <w:i w:val="false"/>
          <w:color w:val="000000"/>
          <w:sz w:val="28"/>
        </w:rPr>
        <w:t>
      6) ереуiлдердi қоса алғанда, мемлекеттiк органдардың қалыпты жұмыс iстеуiне және қызметтiк мiндеттердi орындауға кедергi келтiретiн әрекеттерге қатысуға;</w:t>
      </w:r>
      <w:r>
        <w:br/>
      </w:r>
      <w:r>
        <w:rPr>
          <w:rFonts w:ascii="Times New Roman"/>
          <w:b w:val="false"/>
          <w:i w:val="false"/>
          <w:color w:val="000000"/>
          <w:sz w:val="28"/>
        </w:rPr>
        <w:t>
</w:t>
      </w:r>
      <w:r>
        <w:rPr>
          <w:rFonts w:ascii="Times New Roman"/>
          <w:b w:val="false"/>
          <w:i w:val="false"/>
          <w:color w:val="000000"/>
          <w:sz w:val="28"/>
        </w:rPr>
        <w:t>
      7) лауазымдық өкiлеттiгiн орындауға байланысты азаматтар мен заңды тұлғалар көрсететiн қызметтi жеке мақсатына пайдалануға құқығы жоқ.</w:t>
      </w:r>
      <w:r>
        <w:br/>
      </w:r>
      <w:r>
        <w:rPr>
          <w:rFonts w:ascii="Times New Roman"/>
          <w:b w:val="false"/>
          <w:i w:val="false"/>
          <w:color w:val="000000"/>
          <w:sz w:val="28"/>
        </w:rPr>
        <w:t>
</w:t>
      </w:r>
      <w:r>
        <w:rPr>
          <w:rFonts w:ascii="Times New Roman"/>
          <w:b w:val="false"/>
          <w:i w:val="false"/>
          <w:color w:val="000000"/>
          <w:sz w:val="28"/>
        </w:rPr>
        <w:t>
      2. Мемлекеттік қызметші қызметке кіріскеннен кейін бір ай ішінде, осы адамға заңды түрде тиесілі ақшаны, сондай-ақ мүліктік жалдауға берілген мүлікті қоспағанда, коммерциялық ұйымдардың жарғылық капиталындағы, өзінің меншігіндегі үлестерді, акцияларды (акцияны) және пайдаланылуы табыс алуға әкелетін өзге де мүлікті мемлекеттік қызметті өткеру уақытына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сенімгерлік басқаруға беруге міндетті. Мүлікті сенімгерлік басқаруға арналған шартты нотариат куәландыруға тиіс. Мемлекеттiк қызметшi мүлiктi сенiмгерлiк басқаруға арналған шарттың нотариат куәландырған көшiрмесiн нотариат куәландырған күннен бастап он күн мерзiмде жұмыс орны бойынша персоналды басқару қызметіне (кадр қызметiне) ұсынады. Мемлекеттiк қызметшiлердiң мүлiктi сенiмгерлiк басқаруға беру қағидаларын Қазақстан Республикасының Үкiметi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Қазақстан Республикасы Үкіметінің мүшелерін, Қазақстан Республикасы Конституциялық Кеңесінің Төрағасы мен мүшелерін қоспағанда, мемлекеттік қызметшілердің өздеріне тиесілі облигацияларды, ашық және аралық инвестициялық пай қорларының пайларын сенімді басқаруға бермеуіне болады.</w:t>
      </w:r>
      <w:r>
        <w:br/>
      </w:r>
      <w:r>
        <w:rPr>
          <w:rFonts w:ascii="Times New Roman"/>
          <w:b w:val="false"/>
          <w:i w:val="false"/>
          <w:color w:val="000000"/>
          <w:sz w:val="28"/>
        </w:rPr>
        <w:t>
      Мемлекеттік қызметшінің сенімгерлік басқаруға берілген мүліктен кіріс алуға құқығы бар.</w:t>
      </w:r>
      <w:r>
        <w:br/>
      </w:r>
      <w:r>
        <w:rPr>
          <w:rFonts w:ascii="Times New Roman"/>
          <w:b w:val="false"/>
          <w:i w:val="false"/>
          <w:color w:val="000000"/>
          <w:sz w:val="28"/>
        </w:rPr>
        <w:t>
      Қазақстан Республикасы Үкіметінің мүшелерін, Қазақстан Республикасы Конституциялық Кеңесінің Төрағасы мен мүшелерін қоспағанда, мемлекеттік қызметшілер тұрғын үйлерін мүліктік жалдауға беруге құқылы.</w:t>
      </w:r>
      <w:r>
        <w:br/>
      </w:r>
      <w:r>
        <w:rPr>
          <w:rFonts w:ascii="Times New Roman"/>
          <w:b w:val="false"/>
          <w:i w:val="false"/>
          <w:color w:val="000000"/>
          <w:sz w:val="28"/>
        </w:rPr>
        <w:t>
</w:t>
      </w:r>
      <w:r>
        <w:rPr>
          <w:rFonts w:ascii="Times New Roman"/>
          <w:b w:val="false"/>
          <w:i w:val="false"/>
          <w:color w:val="000000"/>
          <w:sz w:val="28"/>
        </w:rPr>
        <w:t>
      2-1. Қазақстан Республикасы Ұлттық Банкінің Төрағасы мен оның орынбасарлары аталған лауазымдарға тағайындалған күндерінен бастап бір ай мерзімде өздеріне тиесілі инвестициялық қорлардың пайларын, облигацияларды және коммерциялық ұйымдардың акцияларын сенімгерлік басқаруға беруге және оларды сенімгерлік басқаруға арналған, нотариат куәландырған шарттың көшірмесін Қазақстан Республикасы Ұлттық Банкінің кадр қызметіне ұсынуға міндетті.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Төрағасы мен оның орынбасарлары инвестициялық қорлардың пайларын, облигацияларды, коммерциялық ұйымдардың акцияларын сатып алуға құқылы емес.</w:t>
      </w:r>
      <w:r>
        <w:br/>
      </w:r>
      <w:r>
        <w:rPr>
          <w:rFonts w:ascii="Times New Roman"/>
          <w:b w:val="false"/>
          <w:i w:val="false"/>
          <w:color w:val="000000"/>
          <w:sz w:val="28"/>
        </w:rPr>
        <w:t>
</w:t>
      </w:r>
      <w:r>
        <w:rPr>
          <w:rFonts w:ascii="Times New Roman"/>
          <w:b w:val="false"/>
          <w:i w:val="false"/>
          <w:color w:val="000000"/>
          <w:sz w:val="28"/>
        </w:rPr>
        <w:t>
      3. Заңдарда көзделген жағдайларды қоспағанда, мемлекеттiк қызметшiге өзiнiң жақын туыстары ата-аналары, балалары, бала асырап алушылар, асырап алған балалар, ата-анасы бiр және ата-анасы бөлек аға-iнiлерi мен апа-сiңлiлерi, аталары, әжелерi, немерелерi) немесе ерi (зайыбы) атқаратын қызметке тiкелей бағынысты лауазым атқаруына болмайды.</w:t>
      </w:r>
      <w:r>
        <w:br/>
      </w:r>
      <w:r>
        <w:rPr>
          <w:rFonts w:ascii="Times New Roman"/>
          <w:b w:val="false"/>
          <w:i w:val="false"/>
          <w:color w:val="000000"/>
          <w:sz w:val="28"/>
        </w:rPr>
        <w:t>
</w:t>
      </w:r>
      <w:r>
        <w:rPr>
          <w:rFonts w:ascii="Times New Roman"/>
          <w:b w:val="false"/>
          <w:i w:val="false"/>
          <w:color w:val="000000"/>
          <w:sz w:val="28"/>
        </w:rPr>
        <w:t>
      3-1. Мемлекеттiк қызметшiлердiң жақын туыстары мен жекжаттарына (жұбайлардың аға-iнiлерiне, апа-сiңлiлерiне, ата-аналары мен балаларына) қатысты лауазымдық өкiлеттiктерiн жүзеге асыруына Қазақстан Республикасының </w:t>
      </w:r>
      <w:r>
        <w:rPr>
          <w:rFonts w:ascii="Times New Roman"/>
          <w:b w:val="false"/>
          <w:i w:val="false"/>
          <w:color w:val="000000"/>
          <w:sz w:val="28"/>
        </w:rPr>
        <w:t>заң</w:t>
      </w:r>
      <w:r>
        <w:rPr>
          <w:rFonts w:ascii="Times New Roman"/>
          <w:b w:val="false"/>
          <w:i w:val="false"/>
          <w:color w:val="000000"/>
          <w:sz w:val="28"/>
        </w:rPr>
        <w:t> </w:t>
      </w:r>
      <w:r>
        <w:rPr>
          <w:rFonts w:ascii="Times New Roman"/>
          <w:b w:val="false"/>
          <w:i w:val="false"/>
          <w:color w:val="000000"/>
          <w:sz w:val="28"/>
        </w:rPr>
        <w:t>актiлерiмен</w:t>
      </w:r>
      <w:r>
        <w:rPr>
          <w:rFonts w:ascii="Times New Roman"/>
          <w:b w:val="false"/>
          <w:i w:val="false"/>
          <w:color w:val="000000"/>
          <w:sz w:val="28"/>
        </w:rPr>
        <w:t xml:space="preserve"> шектеулер көзделуi мүмкiн.</w:t>
      </w:r>
      <w:r>
        <w:br/>
      </w:r>
      <w:r>
        <w:rPr>
          <w:rFonts w:ascii="Times New Roman"/>
          <w:b w:val="false"/>
          <w:i w:val="false"/>
          <w:color w:val="000000"/>
          <w:sz w:val="28"/>
        </w:rPr>
        <w:t>
</w:t>
      </w:r>
      <w:r>
        <w:rPr>
          <w:rFonts w:ascii="Times New Roman"/>
          <w:b w:val="false"/>
          <w:i w:val="false"/>
          <w:color w:val="000000"/>
          <w:sz w:val="28"/>
        </w:rPr>
        <w:t>
      4. Мемлекеттiк қызметке: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белгiленген</w:t>
      </w:r>
      <w:r>
        <w:rPr>
          <w:rFonts w:ascii="Times New Roman"/>
          <w:b w:val="false"/>
          <w:i w:val="false"/>
          <w:color w:val="000000"/>
          <w:sz w:val="28"/>
        </w:rPr>
        <w:t xml:space="preserve"> тәртiппен әрекетке қабілетсiз немесе әрекетке қабiлетi шектеулi деп танылған;</w:t>
      </w:r>
      <w:r>
        <w:br/>
      </w:r>
      <w:r>
        <w:rPr>
          <w:rFonts w:ascii="Times New Roman"/>
          <w:b w:val="false"/>
          <w:i w:val="false"/>
          <w:color w:val="000000"/>
          <w:sz w:val="28"/>
        </w:rPr>
        <w:t>
</w:t>
      </w:r>
      <w:r>
        <w:rPr>
          <w:rFonts w:ascii="Times New Roman"/>
          <w:b w:val="false"/>
          <w:i w:val="false"/>
          <w:color w:val="000000"/>
          <w:sz w:val="28"/>
        </w:rPr>
        <w:t>
      2) сот белгiлi бiр мерзiм iшiнде мемлекеттiк лауазымдар атқару құқығынан айырған;</w:t>
      </w:r>
      <w:r>
        <w:br/>
      </w:r>
      <w:r>
        <w:rPr>
          <w:rFonts w:ascii="Times New Roman"/>
          <w:b w:val="false"/>
          <w:i w:val="false"/>
          <w:color w:val="000000"/>
          <w:sz w:val="28"/>
        </w:rPr>
        <w:t>
</w:t>
      </w:r>
      <w:r>
        <w:rPr>
          <w:rFonts w:ascii="Times New Roman"/>
          <w:b w:val="false"/>
          <w:i w:val="false"/>
          <w:color w:val="000000"/>
          <w:sz w:val="28"/>
        </w:rPr>
        <w:t>
      3) бiлiктiлiк талаптарында тиiстi қызметтердi атқару үшiн денсаулық жағдайына арнаулы талаптар белгiленген реттерде медициналық мекеменiң қорытындысына сәйкес лауазымдық өкiлеттiктi орындауға кедергi келтiретiн науқасы бар;</w:t>
      </w:r>
      <w:r>
        <w:br/>
      </w:r>
      <w:r>
        <w:rPr>
          <w:rFonts w:ascii="Times New Roman"/>
          <w:b w:val="false"/>
          <w:i w:val="false"/>
          <w:color w:val="000000"/>
          <w:sz w:val="28"/>
        </w:rPr>
        <w:t>
</w:t>
      </w:r>
      <w:r>
        <w:rPr>
          <w:rFonts w:ascii="Times New Roman"/>
          <w:b w:val="false"/>
          <w:i w:val="false"/>
          <w:color w:val="000000"/>
          <w:sz w:val="28"/>
        </w:rPr>
        <w:t>
      4) өзiнiң мәртебесiн және соған негізделген беделiн жеке басылық, топтық және өзге де қызметтiк емес мүдделерге пайдалануға алып келуi ықтимал әрекеттерге жол бермеу мақсатында өзiне </w:t>
      </w:r>
      <w:r>
        <w:rPr>
          <w:rFonts w:ascii="Times New Roman"/>
          <w:b w:val="false"/>
          <w:i w:val="false"/>
          <w:color w:val="000000"/>
          <w:sz w:val="28"/>
        </w:rPr>
        <w:t>заңмен</w:t>
      </w:r>
      <w:r>
        <w:rPr>
          <w:rFonts w:ascii="Times New Roman"/>
          <w:b w:val="false"/>
          <w:i w:val="false"/>
          <w:color w:val="000000"/>
          <w:sz w:val="28"/>
        </w:rPr>
        <w:t xml:space="preserve"> белгiленген шектеулердi қабылдаудан бас тартқан;</w:t>
      </w:r>
      <w:r>
        <w:br/>
      </w:r>
      <w:r>
        <w:rPr>
          <w:rFonts w:ascii="Times New Roman"/>
          <w:b w:val="false"/>
          <w:i w:val="false"/>
          <w:color w:val="000000"/>
          <w:sz w:val="28"/>
        </w:rPr>
        <w:t>
</w:t>
      </w:r>
      <w:r>
        <w:rPr>
          <w:rFonts w:ascii="Times New Roman"/>
          <w:b w:val="false"/>
          <w:i w:val="false"/>
          <w:color w:val="000000"/>
          <w:sz w:val="28"/>
        </w:rPr>
        <w:t>
      5) мемлекеттік қызметке кірер алдында үш жыл ішінде сыбайлас жемқорлық құқық бұзушылық жасағаны үшін тәртіптік жауаптылыққа тартылған адамды қабылдауға болмайды. Бұл ретте, сыбайлас </w:t>
      </w:r>
      <w:r>
        <w:rPr>
          <w:rFonts w:ascii="Times New Roman"/>
          <w:b w:val="false"/>
          <w:i w:val="false"/>
          <w:color w:val="000000"/>
          <w:sz w:val="28"/>
        </w:rPr>
        <w:t>жемқорлық құқық бұзушылық</w:t>
      </w:r>
      <w:r>
        <w:rPr>
          <w:rFonts w:ascii="Times New Roman"/>
          <w:b w:val="false"/>
          <w:i w:val="false"/>
          <w:color w:val="000000"/>
          <w:sz w:val="28"/>
        </w:rPr>
        <w:t xml:space="preserve"> жасағаны үшін жұмыстан босатылған адам мемлекеттік қызметке жіберілмейді;</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алып тасталды - ҚР 14.12.2012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6-1) мемлекеттiк қызметке кiргенге дейiн үш жыл iшiнде сыбайлас жемқорлық құқық бұзушылық жасағаны үшiн сот тәртiбiмен әкiмшiлiк жаза қолданылған;</w:t>
      </w:r>
      <w:r>
        <w:br/>
      </w:r>
      <w:r>
        <w:rPr>
          <w:rFonts w:ascii="Times New Roman"/>
          <w:b w:val="false"/>
          <w:i w:val="false"/>
          <w:color w:val="000000"/>
          <w:sz w:val="28"/>
        </w:rPr>
        <w:t>
</w:t>
      </w:r>
      <w:r>
        <w:rPr>
          <w:rFonts w:ascii="Times New Roman"/>
          <w:b w:val="false"/>
          <w:i w:val="false"/>
          <w:color w:val="000000"/>
          <w:sz w:val="28"/>
        </w:rPr>
        <w:t>
      6-2) сыбайлас жемқорлық қылмыс жасаған;</w:t>
      </w:r>
      <w:r>
        <w:br/>
      </w:r>
      <w:r>
        <w:rPr>
          <w:rFonts w:ascii="Times New Roman"/>
          <w:b w:val="false"/>
          <w:i w:val="false"/>
          <w:color w:val="000000"/>
          <w:sz w:val="28"/>
        </w:rPr>
        <w:t>
</w:t>
      </w:r>
      <w:r>
        <w:rPr>
          <w:rFonts w:ascii="Times New Roman"/>
          <w:b w:val="false"/>
          <w:i w:val="false"/>
          <w:color w:val="000000"/>
          <w:sz w:val="28"/>
        </w:rPr>
        <w:t xml:space="preserve">
      6-3) </w:t>
      </w:r>
      <w:r>
        <w:rPr>
          <w:rFonts w:ascii="Times New Roman"/>
          <w:b w:val="false"/>
          <w:i w:val="false"/>
          <w:color w:val="ff0000"/>
          <w:sz w:val="28"/>
        </w:rPr>
        <w:t xml:space="preserve">алып тасталды - ҚР 14.12.2012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6-4) өзіне қатысты мемлекеттік қызметке орналасқанға дейін үш жылдың ішінде қылмыстық теріс қылық жасағаны үшін соттың айыптау үкімі шығарылған немесе қылмыстық теріс қылық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w:t>
      </w:r>
      <w:r>
        <w:br/>
      </w:r>
      <w:r>
        <w:rPr>
          <w:rFonts w:ascii="Times New Roman"/>
          <w:b w:val="false"/>
          <w:i w:val="false"/>
          <w:color w:val="000000"/>
          <w:sz w:val="28"/>
        </w:rPr>
        <w:t>
</w:t>
      </w:r>
      <w:r>
        <w:rPr>
          <w:rFonts w:ascii="Times New Roman"/>
          <w:b w:val="false"/>
          <w:i w:val="false"/>
          <w:color w:val="000000"/>
          <w:sz w:val="28"/>
        </w:rPr>
        <w:t>
      7) мемлекеттiк қызметке кiру уақытына өтелмеген немесе заңда белгiленген </w:t>
      </w:r>
      <w:r>
        <w:rPr>
          <w:rFonts w:ascii="Times New Roman"/>
          <w:b w:val="false"/>
          <w:i w:val="false"/>
          <w:color w:val="000000"/>
          <w:sz w:val="28"/>
        </w:rPr>
        <w:t>тәртiппен</w:t>
      </w:r>
      <w:r>
        <w:rPr>
          <w:rFonts w:ascii="Times New Roman"/>
          <w:b w:val="false"/>
          <w:i w:val="false"/>
          <w:color w:val="000000"/>
          <w:sz w:val="28"/>
        </w:rPr>
        <w:t xml:space="preserve"> алынбаған соттылығы бар;</w:t>
      </w:r>
      <w:r>
        <w:br/>
      </w:r>
      <w:r>
        <w:rPr>
          <w:rFonts w:ascii="Times New Roman"/>
          <w:b w:val="false"/>
          <w:i w:val="false"/>
          <w:color w:val="000000"/>
          <w:sz w:val="28"/>
        </w:rPr>
        <w:t>
</w:t>
      </w:r>
      <w:r>
        <w:rPr>
          <w:rFonts w:ascii="Times New Roman"/>
          <w:b w:val="false"/>
          <w:i w:val="false"/>
          <w:color w:val="000000"/>
          <w:sz w:val="28"/>
        </w:rPr>
        <w:t>
      7-1)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w:t>
      </w:r>
      <w:r>
        <w:br/>
      </w:r>
      <w:r>
        <w:rPr>
          <w:rFonts w:ascii="Times New Roman"/>
          <w:b w:val="false"/>
          <w:i w:val="false"/>
          <w:color w:val="000000"/>
          <w:sz w:val="28"/>
        </w:rPr>
        <w:t>
</w:t>
      </w:r>
      <w:r>
        <w:rPr>
          <w:rFonts w:ascii="Times New Roman"/>
          <w:b w:val="false"/>
          <w:i w:val="false"/>
          <w:color w:val="000000"/>
          <w:sz w:val="28"/>
        </w:rPr>
        <w:t>
      8) сыбайлас жемқорлыққа қарсы заңнаманы сақтау нысанасына арнайы тексеруден өтпеген;</w:t>
      </w:r>
      <w:r>
        <w:br/>
      </w:r>
      <w:r>
        <w:rPr>
          <w:rFonts w:ascii="Times New Roman"/>
          <w:b w:val="false"/>
          <w:i w:val="false"/>
          <w:color w:val="000000"/>
          <w:sz w:val="28"/>
        </w:rPr>
        <w:t>
</w:t>
      </w:r>
      <w:r>
        <w:rPr>
          <w:rFonts w:ascii="Times New Roman"/>
          <w:b w:val="false"/>
          <w:i w:val="false"/>
          <w:color w:val="000000"/>
          <w:sz w:val="28"/>
        </w:rPr>
        <w:t>
      9) қылмыстық топтың құрамында қылмыс жасаған;</w:t>
      </w:r>
      <w:r>
        <w:br/>
      </w:r>
      <w:r>
        <w:rPr>
          <w:rFonts w:ascii="Times New Roman"/>
          <w:b w:val="false"/>
          <w:i w:val="false"/>
          <w:color w:val="000000"/>
          <w:sz w:val="28"/>
        </w:rPr>
        <w:t>
      қылмыстық топтың құрамында жасалған қылмыстар туралы өзіне қатысты қылмыстық істі қылмыстық қудалау органы немесе сот Қазақстан Республикасы Қылмыстық кодексінің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 адамды қабылдауға болмайды.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2010.12.29 </w:t>
      </w:r>
      <w:r>
        <w:rPr>
          <w:rFonts w:ascii="Times New Roman"/>
          <w:b w:val="false"/>
          <w:i w:val="false"/>
          <w:color w:val="000000"/>
          <w:sz w:val="28"/>
        </w:rPr>
        <w:t>N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2003.09.25 </w:t>
      </w:r>
      <w:r>
        <w:rPr>
          <w:rFonts w:ascii="Times New Roman"/>
          <w:b w:val="false"/>
          <w:i w:val="false"/>
          <w:color w:val="000000"/>
          <w:sz w:val="28"/>
        </w:rPr>
        <w:t>N 484</w:t>
      </w:r>
      <w:r>
        <w:rPr>
          <w:rFonts w:ascii="Times New Roman"/>
          <w:b w:val="false"/>
          <w:i w:val="false"/>
          <w:color w:val="ff0000"/>
          <w:sz w:val="28"/>
        </w:rPr>
        <w:t xml:space="preserve">, 2005.07.08 </w:t>
      </w:r>
      <w:r>
        <w:rPr>
          <w:rFonts w:ascii="Times New Roman"/>
          <w:b w:val="false"/>
          <w:i w:val="false"/>
          <w:color w:val="000000"/>
          <w:sz w:val="28"/>
        </w:rPr>
        <w:t>N 75</w:t>
      </w:r>
      <w:r>
        <w:rPr>
          <w:rFonts w:ascii="Times New Roman"/>
          <w:b w:val="false"/>
          <w:i w:val="false"/>
          <w:color w:val="ff0000"/>
          <w:sz w:val="28"/>
        </w:rPr>
        <w:t xml:space="preserve"> (қолданысқа енгізілу тәртібін 2-баптан қараңыз), 2007.07.21 </w:t>
      </w:r>
      <w:r>
        <w:rPr>
          <w:rFonts w:ascii="Times New Roman"/>
          <w:b w:val="false"/>
          <w:i w:val="false"/>
          <w:color w:val="000000"/>
          <w:sz w:val="28"/>
        </w:rPr>
        <w:t>N 308</w:t>
      </w:r>
      <w:r>
        <w:rPr>
          <w:rFonts w:ascii="Times New Roman"/>
          <w:b w:val="false"/>
          <w:i w:val="false"/>
          <w:color w:val="ff0000"/>
          <w:sz w:val="28"/>
        </w:rPr>
        <w:t xml:space="preserve">, </w:t>
      </w:r>
      <w:r>
        <w:rPr>
          <w:rFonts w:ascii="Times New Roman"/>
          <w:b w:val="false"/>
          <w:i w:val="false"/>
          <w:color w:val="ff0000"/>
          <w:sz w:val="28"/>
        </w:rPr>
        <w:t xml:space="preserve">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2009.12.08 </w:t>
      </w:r>
      <w:r>
        <w:rPr>
          <w:rFonts w:ascii="Times New Roman"/>
          <w:b w:val="false"/>
          <w:i w:val="false"/>
          <w:color w:val="000000"/>
          <w:sz w:val="28"/>
        </w:rPr>
        <w:t>N 226-IV</w:t>
      </w:r>
      <w:r>
        <w:rPr>
          <w:rFonts w:ascii="Times New Roman"/>
          <w:b w:val="false"/>
          <w:i w:val="false"/>
          <w:color w:val="ff0000"/>
          <w:sz w:val="28"/>
        </w:rPr>
        <w:t xml:space="preserve"> (2010.01.01 бастап қолданысқа енгізіледі), 2010.12.29 </w:t>
      </w:r>
      <w:r>
        <w:rPr>
          <w:rFonts w:ascii="Times New Roman"/>
          <w:b w:val="false"/>
          <w:i w:val="false"/>
          <w:color w:val="000000"/>
          <w:sz w:val="28"/>
        </w:rPr>
        <w:t>N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14.12.2012 </w:t>
      </w:r>
      <w:r>
        <w:rPr>
          <w:rFonts w:ascii="Times New Roman"/>
          <w:b w:val="false"/>
          <w:i w:val="false"/>
          <w:color w:val="000000"/>
          <w:sz w:val="28"/>
        </w:rPr>
        <w:t>N 59-V</w:t>
      </w:r>
      <w:r>
        <w:rPr>
          <w:rFonts w:ascii="Times New Roman"/>
          <w:b w:val="false"/>
          <w:i w:val="false"/>
          <w:color w:val="ff0000"/>
          <w:sz w:val="28"/>
        </w:rPr>
        <w:t xml:space="preserve"> (алғашқы ресми жарияланған күнінен бастап үш ай өткен соң қолданысқа енгізіледі); 04.07.2014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19"/>
    <w:bookmarkStart w:name="z12" w:id="20"/>
    <w:p>
      <w:pPr>
        <w:spacing w:after="0"/>
        <w:ind w:left="0"/>
        <w:jc w:val="left"/>
      </w:pPr>
      <w:r>
        <w:rPr>
          <w:rFonts w:ascii="Times New Roman"/>
          <w:b/>
          <w:i w:val="false"/>
          <w:color w:val="000000"/>
        </w:rPr>
        <w:t xml:space="preserve"> 
3-тарау. Мемлекеттік қызметке кіру </w:t>
      </w:r>
    </w:p>
    <w:bookmarkEnd w:id="20"/>
    <w:bookmarkStart w:name="z13" w:id="21"/>
    <w:p>
      <w:pPr>
        <w:spacing w:after="0"/>
        <w:ind w:left="0"/>
        <w:jc w:val="both"/>
      </w:pPr>
      <w:r>
        <w:rPr>
          <w:rFonts w:ascii="Times New Roman"/>
          <w:b w:val="false"/>
          <w:i w:val="false"/>
          <w:color w:val="000000"/>
          <w:sz w:val="28"/>
        </w:rPr>
        <w:t>
      </w:t>
      </w:r>
      <w:r>
        <w:rPr>
          <w:rFonts w:ascii="Times New Roman"/>
          <w:b/>
          <w:i w:val="false"/>
          <w:color w:val="000000"/>
          <w:sz w:val="28"/>
        </w:rPr>
        <w:t xml:space="preserve">11-бап. Мемлекеттiк саяси қызметке кiру </w:t>
      </w:r>
    </w:p>
    <w:bookmarkEnd w:id="21"/>
    <w:p>
      <w:pPr>
        <w:spacing w:after="0"/>
        <w:ind w:left="0"/>
        <w:jc w:val="both"/>
      </w:pPr>
      <w:r>
        <w:rPr>
          <w:rFonts w:ascii="Times New Roman"/>
          <w:b w:val="false"/>
          <w:i w:val="false"/>
          <w:color w:val="000000"/>
          <w:sz w:val="28"/>
        </w:rPr>
        <w:t>      Мемлекеттiк </w:t>
      </w:r>
      <w:r>
        <w:rPr>
          <w:rFonts w:ascii="Times New Roman"/>
          <w:b w:val="false"/>
          <w:i w:val="false"/>
          <w:color w:val="000000"/>
          <w:sz w:val="28"/>
        </w:rPr>
        <w:t>саяси қызметшiлердiң мемлекеттiк</w:t>
      </w:r>
      <w:r>
        <w:rPr>
          <w:rFonts w:ascii="Times New Roman"/>
          <w:b w:val="false"/>
          <w:i w:val="false"/>
          <w:color w:val="000000"/>
          <w:sz w:val="28"/>
        </w:rPr>
        <w:t xml:space="preserve"> қызметке кiруi тағайындау не сайлау негiзiнде, сондай-ақ Қазақстан Республикасының </w:t>
      </w:r>
      <w:r>
        <w:br/>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белгiленген басқа да реттерде, тәртiп пен жағдайларда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2003.03.11 </w:t>
      </w:r>
      <w:r>
        <w:rPr>
          <w:rFonts w:ascii="Times New Roman"/>
          <w:b w:val="false"/>
          <w:i w:val="false"/>
          <w:color w:val="000000"/>
          <w:sz w:val="28"/>
        </w:rPr>
        <w:t>N 393</w:t>
      </w:r>
      <w:r>
        <w:rPr>
          <w:rFonts w:ascii="Times New Roman"/>
          <w:b w:val="false"/>
          <w:i w:val="false"/>
          <w:color w:val="ff0000"/>
          <w:sz w:val="28"/>
        </w:rPr>
        <w:t xml:space="preserve"> Заңымен.</w:t>
      </w:r>
    </w:p>
    <w:bookmarkStart w:name="z14" w:id="22"/>
    <w:p>
      <w:pPr>
        <w:spacing w:after="0"/>
        <w:ind w:left="0"/>
        <w:jc w:val="both"/>
      </w:pPr>
      <w:r>
        <w:rPr>
          <w:rFonts w:ascii="Times New Roman"/>
          <w:b w:val="false"/>
          <w:i w:val="false"/>
          <w:color w:val="000000"/>
          <w:sz w:val="28"/>
        </w:rPr>
        <w:t>
      </w:t>
      </w:r>
      <w:r>
        <w:rPr>
          <w:rFonts w:ascii="Times New Roman"/>
          <w:b/>
          <w:i w:val="false"/>
          <w:color w:val="000000"/>
          <w:sz w:val="28"/>
        </w:rPr>
        <w:t>12-бап. Мемлекеттiк әкiмшiлiк қызметке кiру</w:t>
      </w:r>
    </w:p>
    <w:bookmarkEnd w:id="22"/>
    <w:bookmarkStart w:name="z97" w:id="23"/>
    <w:p>
      <w:pPr>
        <w:spacing w:after="0"/>
        <w:ind w:left="0"/>
        <w:jc w:val="both"/>
      </w:pPr>
      <w:r>
        <w:rPr>
          <w:rFonts w:ascii="Times New Roman"/>
          <w:b w:val="false"/>
          <w:i w:val="false"/>
          <w:color w:val="000000"/>
          <w:sz w:val="28"/>
        </w:rPr>
        <w:t>      1. Қазақстан Республикасы азаматтарының мемлекеттiк әкiмшiлiк лауазымға орналасуға құқығы бар.</w:t>
      </w:r>
      <w:r>
        <w:br/>
      </w:r>
      <w:r>
        <w:rPr>
          <w:rFonts w:ascii="Times New Roman"/>
          <w:b w:val="false"/>
          <w:i w:val="false"/>
          <w:color w:val="000000"/>
          <w:sz w:val="28"/>
        </w:rPr>
        <w:t>
      Осы Заңда көзделген жағдайларды, сондай-ақ Қазақстан Республикасының заңдарына сәйкес жергілікті өкілді органдардың тағайындауы немесе сайлану жағдайларын қоспағанда, мемлекеттік әкімшілік лауазымға орналасу конкурстық негізде жүзеге асырылады.</w:t>
      </w:r>
      <w:r>
        <w:br/>
      </w:r>
      <w:r>
        <w:rPr>
          <w:rFonts w:ascii="Times New Roman"/>
          <w:b w:val="false"/>
          <w:i w:val="false"/>
          <w:color w:val="000000"/>
          <w:sz w:val="28"/>
        </w:rPr>
        <w:t>
</w:t>
      </w:r>
      <w:r>
        <w:rPr>
          <w:rFonts w:ascii="Times New Roman"/>
          <w:b w:val="false"/>
          <w:i w:val="false"/>
          <w:color w:val="000000"/>
          <w:sz w:val="28"/>
        </w:rPr>
        <w:t>
      2. «А» корпусының мемлекеттік әкімшілік қызметінің кадр резервіне іріктеу Қазақстан Республикасының Президентi </w:t>
      </w:r>
      <w:r>
        <w:rPr>
          <w:rFonts w:ascii="Times New Roman"/>
          <w:b w:val="false"/>
          <w:i w:val="false"/>
          <w:color w:val="000000"/>
          <w:sz w:val="28"/>
        </w:rPr>
        <w:t>айқындайтын</w:t>
      </w:r>
      <w:r>
        <w:rPr>
          <w:rFonts w:ascii="Times New Roman"/>
          <w:b w:val="false"/>
          <w:i w:val="false"/>
          <w:color w:val="000000"/>
          <w:sz w:val="28"/>
        </w:rPr>
        <w:t xml:space="preserve"> тәртіппен жүргізіледі.</w:t>
      </w:r>
      <w:r>
        <w:br/>
      </w:r>
      <w:r>
        <w:rPr>
          <w:rFonts w:ascii="Times New Roman"/>
          <w:b w:val="false"/>
          <w:i w:val="false"/>
          <w:color w:val="000000"/>
          <w:sz w:val="28"/>
        </w:rPr>
        <w:t>
</w:t>
      </w:r>
      <w:r>
        <w:rPr>
          <w:rFonts w:ascii="Times New Roman"/>
          <w:b w:val="false"/>
          <w:i w:val="false"/>
          <w:color w:val="000000"/>
          <w:sz w:val="28"/>
        </w:rPr>
        <w:t>
      «А» корпусының мемлекеттік әкімшілік қызметінің кадр резервіне алынған азаматтардың «А» корпусының бос мемлекеттік әкімшілік лауазымдарына орналасуға арналған </w:t>
      </w:r>
      <w:r>
        <w:rPr>
          <w:rFonts w:ascii="Times New Roman"/>
          <w:b w:val="false"/>
          <w:i w:val="false"/>
          <w:color w:val="000000"/>
          <w:sz w:val="28"/>
        </w:rPr>
        <w:t>конкурстық іріктеуге</w:t>
      </w:r>
      <w:r>
        <w:rPr>
          <w:rFonts w:ascii="Times New Roman"/>
          <w:b w:val="false"/>
          <w:i w:val="false"/>
          <w:color w:val="000000"/>
          <w:sz w:val="28"/>
        </w:rPr>
        <w:t xml:space="preserve"> қатысуға құқығы бар.</w:t>
      </w:r>
      <w:r>
        <w:br/>
      </w:r>
      <w:r>
        <w:rPr>
          <w:rFonts w:ascii="Times New Roman"/>
          <w:b w:val="false"/>
          <w:i w:val="false"/>
          <w:color w:val="000000"/>
          <w:sz w:val="28"/>
        </w:rPr>
        <w:t>
</w:t>
      </w:r>
      <w:r>
        <w:rPr>
          <w:rFonts w:ascii="Times New Roman"/>
          <w:b w:val="false"/>
          <w:i w:val="false"/>
          <w:color w:val="000000"/>
          <w:sz w:val="28"/>
        </w:rPr>
        <w:t>
      3. Өз өкiлеттiктерiн теріс себептермен тоқтатқандарды қоспағанда, өз өкілеттіктерін кемінде алты ай орындаған және қойылатын біліктілік талаптарына сай келетін, өз өкілеттіктерін тоқтатқан Парламент депутаттарының, тұрақты негiзде жұмыс iстейтiн мәслихат депутаттарының, мемлекеттiк саяси қызметшiлердің, судьялардың «Б» корпусының мемлекеттiк әкiмшілiк лауазымына конкурстық іріктеуден тыс орналасуға құқығы бар.</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аталған адамдар «А» корпусының мемлекеттік әкімшілік лауазымдарына Қазақстан Республикасы Президентінің шешімімен кадр резервіне іріктеуден және конкурстық іріктеуден өтпестен орналаса алады.</w:t>
      </w:r>
      <w:r>
        <w:br/>
      </w:r>
      <w:r>
        <w:rPr>
          <w:rFonts w:ascii="Times New Roman"/>
          <w:b w:val="false"/>
          <w:i w:val="false"/>
          <w:color w:val="000000"/>
          <w:sz w:val="28"/>
        </w:rPr>
        <w:t>
</w:t>
      </w:r>
      <w:r>
        <w:rPr>
          <w:rFonts w:ascii="Times New Roman"/>
          <w:b w:val="false"/>
          <w:i w:val="false"/>
          <w:color w:val="000000"/>
          <w:sz w:val="28"/>
        </w:rPr>
        <w:t>
      4. Мемлекеттiк қызметке кiру кезiнде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 белгілеуге жол берiлмейдi.</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14.12.2012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 өзгеріс енгізілді - ҚР 13.06.2013 </w:t>
      </w:r>
      <w:r>
        <w:rPr>
          <w:rFonts w:ascii="Times New Roman"/>
          <w:b w:val="false"/>
          <w:i w:val="false"/>
          <w:color w:val="000000"/>
          <w:sz w:val="28"/>
        </w:rPr>
        <w:t>N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w:t>
      </w:r>
    </w:p>
    <w:bookmarkEnd w:id="23"/>
    <w:bookmarkStart w:name="z15" w:id="24"/>
    <w:p>
      <w:pPr>
        <w:spacing w:after="0"/>
        <w:ind w:left="0"/>
        <w:jc w:val="both"/>
      </w:pPr>
      <w:r>
        <w:rPr>
          <w:rFonts w:ascii="Times New Roman"/>
          <w:b w:val="false"/>
          <w:i w:val="false"/>
          <w:color w:val="000000"/>
          <w:sz w:val="28"/>
        </w:rPr>
        <w:t>
      </w:t>
      </w:r>
      <w:r>
        <w:rPr>
          <w:rFonts w:ascii="Times New Roman"/>
          <w:b/>
          <w:i w:val="false"/>
          <w:color w:val="000000"/>
          <w:sz w:val="28"/>
        </w:rPr>
        <w:t xml:space="preserve">13-бап. Мемлекеттiк қызметке кiру кезiнде қойылатын </w:t>
      </w:r>
      <w:r>
        <w:br/>
      </w:r>
      <w:r>
        <w:rPr>
          <w:rFonts w:ascii="Times New Roman"/>
          <w:b w:val="false"/>
          <w:i w:val="false"/>
          <w:color w:val="000000"/>
          <w:sz w:val="28"/>
        </w:rPr>
        <w:t>
               </w:t>
      </w:r>
      <w:r>
        <w:rPr>
          <w:rFonts w:ascii="Times New Roman"/>
          <w:b/>
          <w:i w:val="false"/>
          <w:color w:val="000000"/>
          <w:sz w:val="28"/>
        </w:rPr>
        <w:t xml:space="preserve">талаптар </w:t>
      </w:r>
    </w:p>
    <w:bookmarkEnd w:id="24"/>
    <w:bookmarkStart w:name="z154" w:id="25"/>
    <w:p>
      <w:pPr>
        <w:spacing w:after="0"/>
        <w:ind w:left="0"/>
        <w:jc w:val="both"/>
      </w:pPr>
      <w:r>
        <w:rPr>
          <w:rFonts w:ascii="Times New Roman"/>
          <w:b w:val="false"/>
          <w:i w:val="false"/>
          <w:color w:val="000000"/>
          <w:sz w:val="28"/>
        </w:rPr>
        <w:t>      1. Мемлекеттiк қызметке кiретiн адамдар мынадай талаптарға сай болуға:</w:t>
      </w:r>
      <w:r>
        <w:br/>
      </w:r>
      <w:r>
        <w:rPr>
          <w:rFonts w:ascii="Times New Roman"/>
          <w:b w:val="false"/>
          <w:i w:val="false"/>
          <w:color w:val="000000"/>
          <w:sz w:val="28"/>
        </w:rPr>
        <w:t>
      1) Қазақстан Республикасының азаматы болуға;</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заңнамасында тиiстi лауазымдарға қатысты өзгеше белгiленбесе, жасы он сегiз жастан кем болмауға тиіс.</w:t>
      </w:r>
      <w:r>
        <w:br/>
      </w:r>
      <w:r>
        <w:rPr>
          <w:rFonts w:ascii="Times New Roman"/>
          <w:b w:val="false"/>
          <w:i w:val="false"/>
          <w:color w:val="000000"/>
          <w:sz w:val="28"/>
        </w:rPr>
        <w:t>
</w:t>
      </w:r>
      <w:r>
        <w:rPr>
          <w:rFonts w:ascii="Times New Roman"/>
          <w:b w:val="false"/>
          <w:i w:val="false"/>
          <w:color w:val="000000"/>
          <w:sz w:val="28"/>
        </w:rPr>
        <w:t>
      Мемлекеттiк әкімшілік лауазымдарға орналасуға үміткер адамдар мынадай талаптарға сай болуға:</w:t>
      </w:r>
      <w:r>
        <w:br/>
      </w:r>
      <w:r>
        <w:rPr>
          <w:rFonts w:ascii="Times New Roman"/>
          <w:b w:val="false"/>
          <w:i w:val="false"/>
          <w:color w:val="000000"/>
          <w:sz w:val="28"/>
        </w:rPr>
        <w:t>
</w:t>
      </w:r>
      <w:r>
        <w:rPr>
          <w:rFonts w:ascii="Times New Roman"/>
          <w:b w:val="false"/>
          <w:i w:val="false"/>
          <w:color w:val="000000"/>
          <w:sz w:val="28"/>
        </w:rPr>
        <w:t>
      1) қажеттi бiлiмi, кәсiби даярлық деңгейi болуға және белгіленген бiлiктiлiк талаптарына сай келуге;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толмаған болуға тиіс.</w:t>
      </w:r>
      <w:r>
        <w:br/>
      </w:r>
      <w:r>
        <w:rPr>
          <w:rFonts w:ascii="Times New Roman"/>
          <w:b w:val="false"/>
          <w:i w:val="false"/>
          <w:color w:val="000000"/>
          <w:sz w:val="28"/>
        </w:rPr>
        <w:t>
</w:t>
      </w:r>
      <w:r>
        <w:rPr>
          <w:rFonts w:ascii="Times New Roman"/>
          <w:b w:val="false"/>
          <w:i w:val="false"/>
          <w:color w:val="000000"/>
          <w:sz w:val="28"/>
        </w:rPr>
        <w:t>
      2. Азамат мемлекеттiк қызметке кiру кезінде мемлекеттік кіріс органдарына табыстары және өзiне меншiк құқығымен тиесiлi, салық салу объектілері болып табылатын мүлкi туралы декларацияны табыс етуге мiндеттi.</w:t>
      </w:r>
      <w:r>
        <w:br/>
      </w:r>
      <w:r>
        <w:rPr>
          <w:rFonts w:ascii="Times New Roman"/>
          <w:b w:val="false"/>
          <w:i w:val="false"/>
          <w:color w:val="000000"/>
          <w:sz w:val="28"/>
        </w:rPr>
        <w:t>
</w:t>
      </w:r>
      <w:r>
        <w:rPr>
          <w:rFonts w:ascii="Times New Roman"/>
          <w:b w:val="false"/>
          <w:i w:val="false"/>
          <w:color w:val="000000"/>
          <w:sz w:val="28"/>
        </w:rPr>
        <w:t>
      3. Мемлекеттiк әкiмшiлiк лауазымға орналасу арнайы тексерудің оң нәтижелері алынғаннан кейiн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орган арнайы тексерудің нәтижелерін алған күнге дейiн азаматтарды мемлекеттік әкiмшiлiк лауазым көздейтін мiндеттердi уақытша атқару үшiн жұмысқа қабылдайды. Олармен еңбек қатынастары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реттеледi. Еңбек шарттары арнайы тексеруді жүргізу мерзіміне жасалады.</w:t>
      </w:r>
      <w:r>
        <w:br/>
      </w:r>
      <w:r>
        <w:rPr>
          <w:rFonts w:ascii="Times New Roman"/>
          <w:b w:val="false"/>
          <w:i w:val="false"/>
          <w:color w:val="000000"/>
          <w:sz w:val="28"/>
        </w:rPr>
        <w:t>
</w:t>
      </w:r>
      <w:r>
        <w:rPr>
          <w:rFonts w:ascii="Times New Roman"/>
          <w:b w:val="false"/>
          <w:i w:val="false"/>
          <w:color w:val="000000"/>
          <w:sz w:val="28"/>
        </w:rPr>
        <w:t>
      Арнайы тексеру жүргізу кезеңінде бұл адамдарға осы Заңның мемлекеттік қызметшілердің міндеттері мен жауапкершілігі, мемлекеттік қызметте болуына байланысты шектеулер бөлігіндегі ережелері қолданылады. Бұл адамдардың құқықтары еңбек шартында айқындалады.</w:t>
      </w:r>
      <w:r>
        <w:br/>
      </w:r>
      <w:r>
        <w:rPr>
          <w:rFonts w:ascii="Times New Roman"/>
          <w:b w:val="false"/>
          <w:i w:val="false"/>
          <w:color w:val="000000"/>
          <w:sz w:val="28"/>
        </w:rPr>
        <w:t>
</w:t>
      </w:r>
      <w:r>
        <w:rPr>
          <w:rFonts w:ascii="Times New Roman"/>
          <w:b w:val="false"/>
          <w:i w:val="false"/>
          <w:color w:val="000000"/>
          <w:sz w:val="28"/>
        </w:rPr>
        <w:t>
      4. Мемлекеттiк саяси қызметке кiру үшiн қойылатын қосымша талаптарды Қазақстан Республикасының Президентi айқындауы мүмкін.</w:t>
      </w:r>
      <w:r>
        <w:br/>
      </w:r>
      <w:r>
        <w:rPr>
          <w:rFonts w:ascii="Times New Roman"/>
          <w:b w:val="false"/>
          <w:i w:val="false"/>
          <w:color w:val="000000"/>
          <w:sz w:val="28"/>
        </w:rPr>
        <w:t>
</w:t>
      </w:r>
      <w:r>
        <w:rPr>
          <w:rFonts w:ascii="Times New Roman"/>
          <w:b w:val="false"/>
          <w:i w:val="false"/>
          <w:color w:val="000000"/>
          <w:sz w:val="28"/>
        </w:rPr>
        <w:t>
      5. «Б» корпусының мемлекеттік әкімшілік лауазымдарына қойылатын біліктілік талаптары мемлекеттік органның құрылымдық бөлімшелері қызметінің негізгі бағыттары, мемлекеттік әкімшілік қызметшілер жүзеге асыратын лауазымдық өкілеттіктер ескеріле отырып, мемлекеттiк әкiмшiлiк лауазымдар санаттарына қойылатын </w:t>
      </w:r>
      <w:r>
        <w:rPr>
          <w:rFonts w:ascii="Times New Roman"/>
          <w:b w:val="false"/>
          <w:i w:val="false"/>
          <w:color w:val="000000"/>
          <w:sz w:val="28"/>
        </w:rPr>
        <w:t>үлгілік біліктілік талаптары</w:t>
      </w:r>
      <w:r>
        <w:rPr>
          <w:rFonts w:ascii="Times New Roman"/>
          <w:b w:val="false"/>
          <w:i w:val="false"/>
          <w:color w:val="000000"/>
          <w:sz w:val="28"/>
        </w:rPr>
        <w:t xml:space="preserve"> негізінде әзірленеді және оларды уәкілетті органның келісімімен мемлекеттік органдар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 корпусының мемлекеттік әкімшілік лауазымдарына қойылатын арнайы біліктілік талаптарын Қазақстан Республикасының Президентi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14.12.2012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 өзгерістер енгізілді - ҚР 13.06.2013 </w:t>
      </w:r>
      <w:r>
        <w:rPr>
          <w:rFonts w:ascii="Times New Roman"/>
          <w:b w:val="false"/>
          <w:i w:val="false"/>
          <w:color w:val="000000"/>
          <w:sz w:val="28"/>
        </w:rPr>
        <w:t>N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000000"/>
          <w:sz w:val="28"/>
        </w:rPr>
        <w:t>12) тармақшасынан</w:t>
      </w:r>
      <w:r>
        <w:rPr>
          <w:rFonts w:ascii="Times New Roman"/>
          <w:b w:val="false"/>
          <w:i w:val="false"/>
          <w:color w:val="ff0000"/>
          <w:sz w:val="28"/>
        </w:rPr>
        <w:t xml:space="preserve"> қараңыз) Заңдарымен.</w:t>
      </w:r>
    </w:p>
    <w:bookmarkEnd w:id="25"/>
    <w:bookmarkStart w:name="z16" w:id="26"/>
    <w:p>
      <w:pPr>
        <w:spacing w:after="0"/>
        <w:ind w:left="0"/>
        <w:jc w:val="both"/>
      </w:pPr>
      <w:r>
        <w:rPr>
          <w:rFonts w:ascii="Times New Roman"/>
          <w:b w:val="false"/>
          <w:i w:val="false"/>
          <w:color w:val="000000"/>
          <w:sz w:val="28"/>
        </w:rPr>
        <w:t>
      </w:t>
      </w:r>
      <w:r>
        <w:rPr>
          <w:rFonts w:ascii="Times New Roman"/>
          <w:b/>
          <w:i w:val="false"/>
          <w:color w:val="000000"/>
          <w:sz w:val="28"/>
        </w:rPr>
        <w:t xml:space="preserve">14-бап. Мемлекеттiк әкiмшілiк лауазымға орналасуға </w:t>
      </w:r>
      <w:r>
        <w:br/>
      </w:r>
      <w:r>
        <w:rPr>
          <w:rFonts w:ascii="Times New Roman"/>
          <w:b w:val="false"/>
          <w:i w:val="false"/>
          <w:color w:val="000000"/>
          <w:sz w:val="28"/>
        </w:rPr>
        <w:t>
</w:t>
      </w:r>
      <w:r>
        <w:rPr>
          <w:rFonts w:ascii="Times New Roman"/>
          <w:b/>
          <w:i w:val="false"/>
          <w:color w:val="000000"/>
          <w:sz w:val="28"/>
        </w:rPr>
        <w:t xml:space="preserve">             арналған конкурс </w:t>
      </w:r>
    </w:p>
    <w:bookmarkEnd w:id="26"/>
    <w:bookmarkStart w:name="z164" w:id="27"/>
    <w:p>
      <w:pPr>
        <w:spacing w:after="0"/>
        <w:ind w:left="0"/>
        <w:jc w:val="both"/>
      </w:pPr>
      <w:r>
        <w:rPr>
          <w:rFonts w:ascii="Times New Roman"/>
          <w:b w:val="false"/>
          <w:i w:val="false"/>
          <w:color w:val="000000"/>
          <w:sz w:val="28"/>
        </w:rPr>
        <w:t>      1. Мемлекеттiк әкiмшiлiк лауазымға орналасуға арналған конкурс Қазақстан Республикасы азаматтарының мемлекеттiк қызметке тең қол жеткiзу құқығын қамтамасыз етедi.</w:t>
      </w:r>
      <w:r>
        <w:br/>
      </w:r>
      <w:r>
        <w:rPr>
          <w:rFonts w:ascii="Times New Roman"/>
          <w:b w:val="false"/>
          <w:i w:val="false"/>
          <w:color w:val="000000"/>
          <w:sz w:val="28"/>
        </w:rPr>
        <w:t>
      «Б» корпусының бос және уақытша бос мемлекеттік әкімшілік лауазымына орналасуға арналған конкурсты мемлекеттік орган өткізеді.</w:t>
      </w:r>
      <w:r>
        <w:br/>
      </w:r>
      <w:r>
        <w:rPr>
          <w:rFonts w:ascii="Times New Roman"/>
          <w:b w:val="false"/>
          <w:i w:val="false"/>
          <w:color w:val="000000"/>
          <w:sz w:val="28"/>
        </w:rPr>
        <w:t>
</w:t>
      </w:r>
      <w:r>
        <w:rPr>
          <w:rFonts w:ascii="Times New Roman"/>
          <w:b w:val="false"/>
          <w:i w:val="false"/>
          <w:color w:val="000000"/>
          <w:sz w:val="28"/>
        </w:rPr>
        <w:t>
      Тестілеуден өту кезінде уәкілетті орган </w:t>
      </w:r>
      <w:r>
        <w:rPr>
          <w:rFonts w:ascii="Times New Roman"/>
          <w:b w:val="false"/>
          <w:i w:val="false"/>
          <w:color w:val="000000"/>
          <w:sz w:val="28"/>
        </w:rPr>
        <w:t>белгілейтін</w:t>
      </w:r>
      <w:r>
        <w:rPr>
          <w:rFonts w:ascii="Times New Roman"/>
          <w:b w:val="false"/>
          <w:i w:val="false"/>
          <w:color w:val="000000"/>
          <w:sz w:val="28"/>
        </w:rPr>
        <w:t xml:space="preserve"> шекті мәндерден төмен емес баға алған азаматтардың конкурсқа қатысуға құқығы бар.</w:t>
      </w:r>
      <w:r>
        <w:br/>
      </w:r>
      <w:r>
        <w:rPr>
          <w:rFonts w:ascii="Times New Roman"/>
          <w:b w:val="false"/>
          <w:i w:val="false"/>
          <w:color w:val="000000"/>
          <w:sz w:val="28"/>
        </w:rPr>
        <w:t>
</w:t>
      </w:r>
      <w:r>
        <w:rPr>
          <w:rFonts w:ascii="Times New Roman"/>
          <w:b w:val="false"/>
          <w:i w:val="false"/>
          <w:color w:val="000000"/>
          <w:sz w:val="28"/>
        </w:rPr>
        <w:t>
      2. Конкурс орталық мемлекеттік органдарда, ведомстволарда және олардың аумақтық бөлімшелерінде өткізілген кезде хабарландырулар орталық мемлекеттік органдардың және </w:t>
      </w:r>
      <w:r>
        <w:rPr>
          <w:rFonts w:ascii="Times New Roman"/>
          <w:b w:val="false"/>
          <w:i w:val="false"/>
          <w:color w:val="000000"/>
          <w:sz w:val="28"/>
        </w:rPr>
        <w:t>уәкілетті органның</w:t>
      </w:r>
      <w:r>
        <w:rPr>
          <w:rFonts w:ascii="Times New Roman"/>
          <w:b w:val="false"/>
          <w:i w:val="false"/>
          <w:color w:val="000000"/>
          <w:sz w:val="28"/>
        </w:rPr>
        <w:t xml:space="preserve"> интернет-ресурстарында, сондай-ақ уәкілетті орган </w:t>
      </w:r>
      <w:r>
        <w:rPr>
          <w:rFonts w:ascii="Times New Roman"/>
          <w:b w:val="false"/>
          <w:i w:val="false"/>
          <w:color w:val="000000"/>
          <w:sz w:val="28"/>
        </w:rPr>
        <w:t>айқындаған</w:t>
      </w:r>
      <w:r>
        <w:rPr>
          <w:rFonts w:ascii="Times New Roman"/>
          <w:b w:val="false"/>
          <w:i w:val="false"/>
          <w:color w:val="000000"/>
          <w:sz w:val="28"/>
        </w:rPr>
        <w:t xml:space="preserve"> мерзімді баспасөз басылымдарында жарияланады.</w:t>
      </w:r>
      <w:r>
        <w:br/>
      </w:r>
      <w:r>
        <w:rPr>
          <w:rFonts w:ascii="Times New Roman"/>
          <w:b w:val="false"/>
          <w:i w:val="false"/>
          <w:color w:val="000000"/>
          <w:sz w:val="28"/>
        </w:rPr>
        <w:t>
</w:t>
      </w:r>
      <w:r>
        <w:rPr>
          <w:rFonts w:ascii="Times New Roman"/>
          <w:b w:val="false"/>
          <w:i w:val="false"/>
          <w:color w:val="000000"/>
          <w:sz w:val="28"/>
        </w:rPr>
        <w:t>
      Конкурсты жергілікті бюджеттен қаржыландырылатын атқарушы органдарда өткізу туралы хабарландырулар жергілікті бюджеттен қаржыландырылатын атқарушы органдардың және уәкілетті органның интернет-ресурстарында, сондай-ақ уәкілетті органның аумақтық бөлімшелері айқындаған мерзімді баспасөз басылымдарында жарияланады.</w:t>
      </w:r>
      <w:r>
        <w:br/>
      </w:r>
      <w:r>
        <w:rPr>
          <w:rFonts w:ascii="Times New Roman"/>
          <w:b w:val="false"/>
          <w:i w:val="false"/>
          <w:color w:val="000000"/>
          <w:sz w:val="28"/>
        </w:rPr>
        <w:t>
</w:t>
      </w:r>
      <w:r>
        <w:rPr>
          <w:rFonts w:ascii="Times New Roman"/>
          <w:b w:val="false"/>
          <w:i w:val="false"/>
          <w:color w:val="000000"/>
          <w:sz w:val="28"/>
        </w:rPr>
        <w:t>
      Персоналды басқарудың бірыңғай қызметі (кадр қызметi) құрылған жағдайда, хабарландырулар ол құрылымына кіретін мемлекеттік органның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3. Егер конкурс «Б» корпусының уақытша бос мемлекеттік әкімшілік лауазымына өткізілсе, онда осы шарт конкурсты өткізу туралы хабарландыруда көрсетілуге тиіс.</w:t>
      </w:r>
      <w:r>
        <w:br/>
      </w:r>
      <w:r>
        <w:rPr>
          <w:rFonts w:ascii="Times New Roman"/>
          <w:b w:val="false"/>
          <w:i w:val="false"/>
          <w:color w:val="000000"/>
          <w:sz w:val="28"/>
        </w:rPr>
        <w:t>
</w:t>
      </w:r>
      <w:r>
        <w:rPr>
          <w:rFonts w:ascii="Times New Roman"/>
          <w:b w:val="false"/>
          <w:i w:val="false"/>
          <w:color w:val="000000"/>
          <w:sz w:val="28"/>
        </w:rPr>
        <w:t>
      4. Конкурсты өткізу және конкурстық комиссияны құру тәртібін уәкілетті орган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конкурстық комиссия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w:t>
      </w:r>
      <w:r>
        <w:rPr>
          <w:rFonts w:ascii="Times New Roman"/>
          <w:b w:val="false"/>
          <w:i w:val="false"/>
          <w:color w:val="000000"/>
          <w:sz w:val="28"/>
        </w:rPr>
        <w:t>бірыңғай конкурстық комиссиясы</w:t>
      </w:r>
      <w:r>
        <w:rPr>
          <w:rFonts w:ascii="Times New Roman"/>
          <w:b w:val="false"/>
          <w:i w:val="false"/>
          <w:color w:val="000000"/>
          <w:sz w:val="28"/>
        </w:rPr>
        <w:t xml:space="preserve"> осы атқарушы органдардың басшыларын тағайындауға құқығы бар адамның шешімімен құрылады.</w:t>
      </w:r>
      <w:r>
        <w:br/>
      </w:r>
      <w:r>
        <w:rPr>
          <w:rFonts w:ascii="Times New Roman"/>
          <w:b w:val="false"/>
          <w:i w:val="false"/>
          <w:color w:val="000000"/>
          <w:sz w:val="28"/>
        </w:rPr>
        <w:t>
</w:t>
      </w: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конкурстық комиссия құруға жол беріледі. Аудандық, қалалық аумақтық бөлімшелердің </w:t>
      </w:r>
      <w:r>
        <w:rPr>
          <w:rFonts w:ascii="Times New Roman"/>
          <w:b w:val="false"/>
          <w:i w:val="false"/>
          <w:color w:val="000000"/>
          <w:sz w:val="28"/>
        </w:rPr>
        <w:t>бірыңғай конкурстық комиссиясы</w:t>
      </w:r>
      <w:r>
        <w:rPr>
          <w:rFonts w:ascii="Times New Roman"/>
          <w:b w:val="false"/>
          <w:i w:val="false"/>
          <w:color w:val="000000"/>
          <w:sz w:val="28"/>
        </w:rPr>
        <w:t xml:space="preserve">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r>
        <w:br/>
      </w:r>
      <w:r>
        <w:rPr>
          <w:rFonts w:ascii="Times New Roman"/>
          <w:b w:val="false"/>
          <w:i w:val="false"/>
          <w:color w:val="000000"/>
          <w:sz w:val="28"/>
        </w:rPr>
        <w:t>
</w:t>
      </w:r>
      <w:r>
        <w:rPr>
          <w:rFonts w:ascii="Times New Roman"/>
          <w:b w:val="false"/>
          <w:i w:val="false"/>
          <w:color w:val="000000"/>
          <w:sz w:val="28"/>
        </w:rPr>
        <w:t>
      6. Конкурстық комиссияның оң қорытындысын алған конкурсқа қатысушының </w:t>
      </w:r>
      <w:r>
        <w:rPr>
          <w:rFonts w:ascii="Times New Roman"/>
          <w:b w:val="false"/>
          <w:i w:val="false"/>
          <w:color w:val="000000"/>
          <w:sz w:val="28"/>
        </w:rPr>
        <w:t>«Б» корпусының</w:t>
      </w:r>
      <w:r>
        <w:rPr>
          <w:rFonts w:ascii="Times New Roman"/>
          <w:b w:val="false"/>
          <w:i w:val="false"/>
          <w:color w:val="000000"/>
          <w:sz w:val="28"/>
        </w:rPr>
        <w:t xml:space="preserve"> мемлекеттiк әкiмшілiк лауазымына орналасуға құқығы бар.</w:t>
      </w:r>
      <w:r>
        <w:br/>
      </w:r>
      <w:r>
        <w:rPr>
          <w:rFonts w:ascii="Times New Roman"/>
          <w:b w:val="false"/>
          <w:i w:val="false"/>
          <w:color w:val="000000"/>
          <w:sz w:val="28"/>
        </w:rPr>
        <w:t>
</w:t>
      </w:r>
      <w:r>
        <w:rPr>
          <w:rFonts w:ascii="Times New Roman"/>
          <w:b w:val="false"/>
          <w:i w:val="false"/>
          <w:color w:val="000000"/>
          <w:sz w:val="28"/>
        </w:rPr>
        <w:t>
      7. Тағайындауға құқығы бар адам конкурстық комиссияның оң қорытындысын алған конкурсқа қатысушыны «Б» корпусының жарияланған мемлекеттiк әкiмшiлiк лауазымына қабылдауға мiндеттi. Бұл ретте, Қазақстан Республикасының заңнамасында мемлекеттiк қызметке кiру үшiн көзделген талаптар сақталуға тиiс.</w:t>
      </w:r>
      <w:r>
        <w:br/>
      </w:r>
      <w:r>
        <w:rPr>
          <w:rFonts w:ascii="Times New Roman"/>
          <w:b w:val="false"/>
          <w:i w:val="false"/>
          <w:color w:val="000000"/>
          <w:sz w:val="28"/>
        </w:rPr>
        <w:t>
</w:t>
      </w:r>
      <w:r>
        <w:rPr>
          <w:rFonts w:ascii="Times New Roman"/>
          <w:b w:val="false"/>
          <w:i w:val="false"/>
          <w:color w:val="000000"/>
          <w:sz w:val="28"/>
        </w:rPr>
        <w:t>
      8. Конкурстық комиссияның оң қорытындысын алмаған, бiрақ ол мемлекеттiк қызметке ұсынған конкурсқа қатысушы «Б» корпусының мемлекеттік әкімшілік қызметінің кадр резервіне алынуға құқылы.</w:t>
      </w:r>
      <w:r>
        <w:br/>
      </w:r>
      <w:r>
        <w:rPr>
          <w:rFonts w:ascii="Times New Roman"/>
          <w:b w:val="false"/>
          <w:i w:val="false"/>
          <w:color w:val="000000"/>
          <w:sz w:val="28"/>
        </w:rPr>
        <w:t>
</w:t>
      </w:r>
      <w:r>
        <w:rPr>
          <w:rFonts w:ascii="Times New Roman"/>
          <w:b w:val="false"/>
          <w:i w:val="false"/>
          <w:color w:val="000000"/>
          <w:sz w:val="28"/>
        </w:rPr>
        <w:t>
      Мемлекеттік органның конкурстық комиссиясының ұсынымы бойынша «Б» корпусының мемлекеттік әкімшілік қызметінің кадр резервіне алынған конкурсқа қатысушы өзі алынған күннен бастап бір жыл ішінде, біліктілік талаптарына сай келген жағдайда, сол мемлекеттік органда «Б» корпусының тиісті мемлекеттік әкімшілік лауазымына қосымша конкурстан өтпестен орналасуға құқылы.</w:t>
      </w:r>
      <w:r>
        <w:br/>
      </w:r>
      <w:r>
        <w:rPr>
          <w:rFonts w:ascii="Times New Roman"/>
          <w:b w:val="false"/>
          <w:i w:val="false"/>
          <w:color w:val="000000"/>
          <w:sz w:val="28"/>
        </w:rPr>
        <w:t>
</w:t>
      </w:r>
      <w:r>
        <w:rPr>
          <w:rFonts w:ascii="Times New Roman"/>
          <w:b w:val="false"/>
          <w:i w:val="false"/>
          <w:color w:val="000000"/>
          <w:sz w:val="28"/>
        </w:rPr>
        <w:t>
      9. Конкурстық комиссияның шешiмiне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шағым жасалуы мүмкін.</w:t>
      </w:r>
      <w:r>
        <w:br/>
      </w:r>
      <w:r>
        <w:rPr>
          <w:rFonts w:ascii="Times New Roman"/>
          <w:b w:val="false"/>
          <w:i w:val="false"/>
          <w:color w:val="000000"/>
          <w:sz w:val="28"/>
        </w:rPr>
        <w:t>
</w:t>
      </w:r>
      <w:r>
        <w:rPr>
          <w:rFonts w:ascii="Times New Roman"/>
          <w:b w:val="false"/>
          <w:i w:val="false"/>
          <w:color w:val="000000"/>
          <w:sz w:val="28"/>
        </w:rPr>
        <w:t>
      10. «А» корпусының бос және уақытша бос мемлекеттік әкімшілік лауазымына орналасуға арналған конкурсты өткізудің ерекше тәртібін Қазақстан Республикасының Президентi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14.12.2012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w:t>
      </w:r>
    </w:p>
    <w:bookmarkEnd w:id="27"/>
    <w:bookmarkStart w:name="z17" w:id="28"/>
    <w:p>
      <w:pPr>
        <w:spacing w:after="0"/>
        <w:ind w:left="0"/>
        <w:jc w:val="left"/>
      </w:pPr>
      <w:r>
        <w:rPr>
          <w:rFonts w:ascii="Times New Roman"/>
          <w:b/>
          <w:i w:val="false"/>
          <w:color w:val="000000"/>
        </w:rPr>
        <w:t xml:space="preserve"> 
  4-тарау. Мемлекеттік қызмет өткеру және қызметтік мансап </w:t>
      </w:r>
    </w:p>
    <w:bookmarkEnd w:id="28"/>
    <w:bookmarkStart w:name="z18" w:id="29"/>
    <w:p>
      <w:pPr>
        <w:spacing w:after="0"/>
        <w:ind w:left="0"/>
        <w:jc w:val="both"/>
      </w:pPr>
      <w:r>
        <w:rPr>
          <w:rFonts w:ascii="Times New Roman"/>
          <w:b w:val="false"/>
          <w:i w:val="false"/>
          <w:color w:val="000000"/>
          <w:sz w:val="28"/>
        </w:rPr>
        <w:t>
      </w:t>
      </w:r>
      <w:r>
        <w:rPr>
          <w:rFonts w:ascii="Times New Roman"/>
          <w:b/>
          <w:i w:val="false"/>
          <w:color w:val="000000"/>
          <w:sz w:val="28"/>
        </w:rPr>
        <w:t xml:space="preserve">15-бап. Мемлекеттiк әкiмшiлiк лауазымға кiру кезiндегi </w:t>
      </w:r>
      <w:r>
        <w:br/>
      </w:r>
      <w:r>
        <w:rPr>
          <w:rFonts w:ascii="Times New Roman"/>
          <w:b w:val="false"/>
          <w:i w:val="false"/>
          <w:color w:val="000000"/>
          <w:sz w:val="28"/>
        </w:rPr>
        <w:t>
               </w:t>
      </w:r>
      <w:r>
        <w:rPr>
          <w:rFonts w:ascii="Times New Roman"/>
          <w:b/>
          <w:i w:val="false"/>
          <w:color w:val="000000"/>
          <w:sz w:val="28"/>
        </w:rPr>
        <w:t xml:space="preserve">сынақ </w:t>
      </w:r>
    </w:p>
    <w:bookmarkEnd w:id="29"/>
    <w:bookmarkStart w:name="z174" w:id="30"/>
    <w:p>
      <w:pPr>
        <w:spacing w:after="0"/>
        <w:ind w:left="0"/>
        <w:jc w:val="both"/>
      </w:pPr>
      <w:r>
        <w:rPr>
          <w:rFonts w:ascii="Times New Roman"/>
          <w:b w:val="false"/>
          <w:i w:val="false"/>
          <w:color w:val="000000"/>
          <w:sz w:val="28"/>
        </w:rPr>
        <w:t>      1. Мемлекеттiк әкiмшілік қызметке алғаш рет немесе қызметiн тоқтатқаннан кейiн жаңадан қабылданған, сондай-ақ жоғары дәрежелi санаттағы мемлекеттiк әкiмшiлiк лауазымға қабылданған азамат үшiн үш айға дейiнгi мерзiмге сынақ белгіленуi мүмкiн.</w:t>
      </w:r>
      <w:r>
        <w:br/>
      </w:r>
      <w:r>
        <w:rPr>
          <w:rFonts w:ascii="Times New Roman"/>
          <w:b w:val="false"/>
          <w:i w:val="false"/>
          <w:color w:val="000000"/>
          <w:sz w:val="28"/>
        </w:rPr>
        <w:t>
      2. Мемлекеттiк әкiмшiлiк қызметшi дәлелдi себептермен қызметте болмаған кезең сынақ мерзiмiне есептелмейдi.</w:t>
      </w:r>
      <w:r>
        <w:br/>
      </w:r>
      <w:r>
        <w:rPr>
          <w:rFonts w:ascii="Times New Roman"/>
          <w:b w:val="false"/>
          <w:i w:val="false"/>
          <w:color w:val="000000"/>
          <w:sz w:val="28"/>
        </w:rPr>
        <w:t>
</w:t>
      </w:r>
      <w:r>
        <w:rPr>
          <w:rFonts w:ascii="Times New Roman"/>
          <w:b w:val="false"/>
          <w:i w:val="false"/>
          <w:color w:val="000000"/>
          <w:sz w:val="28"/>
        </w:rPr>
        <w:t>
      3. Мемлекеттiк әкiмшiлiк қызметшi сынақ нәтижесi қанағаттанғысыз болған жағдайда уәкiлеттi органмен немесе оның аумақтық бөлiмшесiмен келiсе отырып, сынақ, мерзiмiнен өтпеген адам ретiнде жұмыстан шығарылуы мүмкiн.</w:t>
      </w:r>
      <w:r>
        <w:br/>
      </w:r>
      <w:r>
        <w:rPr>
          <w:rFonts w:ascii="Times New Roman"/>
          <w:b w:val="false"/>
          <w:i w:val="false"/>
          <w:color w:val="000000"/>
          <w:sz w:val="28"/>
        </w:rPr>
        <w:t>
</w:t>
      </w:r>
      <w:r>
        <w:rPr>
          <w:rFonts w:ascii="Times New Roman"/>
          <w:b w:val="false"/>
          <w:i w:val="false"/>
          <w:color w:val="000000"/>
          <w:sz w:val="28"/>
        </w:rPr>
        <w:t>
      4. Егер сынақ мерзiмi өтiп, мемлекеттiк әкiмшiлiк қызметшi мемлекеттiк қызметтi жалғастыра берсе, ол сынақтан өткен болып саналады және сынақ мерзiмi мемлекеттiк қызмет стажына есептеледi. Одан кейiнгi жұмыстан босатуға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негiздер бойынша ғана жол берiледi.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2003.03.11 </w:t>
      </w:r>
      <w:r>
        <w:rPr>
          <w:rFonts w:ascii="Times New Roman"/>
          <w:b w:val="false"/>
          <w:i w:val="false"/>
          <w:color w:val="000000"/>
          <w:sz w:val="28"/>
        </w:rPr>
        <w:t>N 393</w:t>
      </w:r>
      <w:r>
        <w:rPr>
          <w:rFonts w:ascii="Times New Roman"/>
          <w:b w:val="false"/>
          <w:i w:val="false"/>
          <w:color w:val="ff0000"/>
          <w:sz w:val="28"/>
        </w:rPr>
        <w:t xml:space="preserve">, 2005.07.08 </w:t>
      </w:r>
      <w:r>
        <w:rPr>
          <w:rFonts w:ascii="Times New Roman"/>
          <w:b w:val="false"/>
          <w:i w:val="false"/>
          <w:color w:val="000000"/>
          <w:sz w:val="28"/>
        </w:rPr>
        <w:t>N 75</w:t>
      </w:r>
      <w:r>
        <w:rPr>
          <w:rFonts w:ascii="Times New Roman"/>
          <w:b w:val="false"/>
          <w:i w:val="false"/>
          <w:color w:val="ff0000"/>
          <w:sz w:val="28"/>
        </w:rPr>
        <w:t xml:space="preserve"> (қолданысқа енгізілу тәртібін 2-баптан қараңыз) Заңдарымен.</w:t>
      </w:r>
    </w:p>
    <w:bookmarkEnd w:id="30"/>
    <w:bookmarkStart w:name="z267" w:id="31"/>
    <w:p>
      <w:pPr>
        <w:spacing w:after="0"/>
        <w:ind w:left="0"/>
        <w:jc w:val="both"/>
      </w:pPr>
      <w:r>
        <w:rPr>
          <w:rFonts w:ascii="Times New Roman"/>
          <w:b w:val="false"/>
          <w:i w:val="false"/>
          <w:color w:val="000000"/>
          <w:sz w:val="28"/>
        </w:rPr>
        <w:t>
      </w:t>
      </w:r>
      <w:r>
        <w:rPr>
          <w:rFonts w:ascii="Times New Roman"/>
          <w:b/>
          <w:i w:val="false"/>
          <w:color w:val="000000"/>
          <w:sz w:val="28"/>
        </w:rPr>
        <w:t>15-1-бап. «Б» корпусының мемлекеттік әкімшілік</w:t>
      </w:r>
      <w:r>
        <w:br/>
      </w:r>
      <w:r>
        <w:rPr>
          <w:rFonts w:ascii="Times New Roman"/>
          <w:b w:val="false"/>
          <w:i w:val="false"/>
          <w:color w:val="000000"/>
          <w:sz w:val="28"/>
        </w:rPr>
        <w:t>
                 </w:t>
      </w:r>
      <w:r>
        <w:rPr>
          <w:rFonts w:ascii="Times New Roman"/>
          <w:b/>
          <w:i w:val="false"/>
          <w:color w:val="000000"/>
          <w:sz w:val="28"/>
        </w:rPr>
        <w:t>лауазымдарына ауысу тәртібімен орналасу</w:t>
      </w:r>
    </w:p>
    <w:bookmarkEnd w:id="31"/>
    <w:bookmarkStart w:name="z292" w:id="32"/>
    <w:p>
      <w:pPr>
        <w:spacing w:after="0"/>
        <w:ind w:left="0"/>
        <w:jc w:val="both"/>
      </w:pPr>
      <w:r>
        <w:rPr>
          <w:rFonts w:ascii="Times New Roman"/>
          <w:b w:val="false"/>
          <w:i w:val="false"/>
          <w:color w:val="000000"/>
          <w:sz w:val="28"/>
        </w:rPr>
        <w:t>
      1. Мемлекеттік әкімшілік қызметшінің «Б» корпусының мемлекеттік әкімшілік лауазымына өзі келiсiм берген, қойылатын біліктілік талаптарына сай келген жағдайда және оның соңғы лауазымындағы қызметінің нәтижелері ескеріле отырып, ауысу тәртібімен орналасуға құқығы бар.</w:t>
      </w:r>
      <w:r>
        <w:br/>
      </w:r>
      <w:r>
        <w:rPr>
          <w:rFonts w:ascii="Times New Roman"/>
          <w:b w:val="false"/>
          <w:i w:val="false"/>
          <w:color w:val="000000"/>
          <w:sz w:val="28"/>
        </w:rPr>
        <w:t>
</w:t>
      </w:r>
      <w:r>
        <w:rPr>
          <w:rFonts w:ascii="Times New Roman"/>
          <w:b w:val="false"/>
          <w:i w:val="false"/>
          <w:color w:val="000000"/>
          <w:sz w:val="28"/>
        </w:rPr>
        <w:t>
      Ауысудың жүргізілу тәртібі уәкiлеттi органның ұсынуы бойынша Қазақстан Республикасының Президентi </w:t>
      </w:r>
      <w:r>
        <w:rPr>
          <w:rFonts w:ascii="Times New Roman"/>
          <w:b w:val="false"/>
          <w:i w:val="false"/>
          <w:color w:val="000000"/>
          <w:sz w:val="28"/>
        </w:rPr>
        <w:t>бекiтетiн</w:t>
      </w:r>
      <w:r>
        <w:rPr>
          <w:rFonts w:ascii="Times New Roman"/>
          <w:b w:val="false"/>
          <w:i w:val="false"/>
          <w:color w:val="000000"/>
          <w:sz w:val="28"/>
        </w:rPr>
        <w:t xml:space="preserve"> Мемлекеттiк қызмет өткеру тәртібi туралы ережеде реттеледi.</w:t>
      </w:r>
      <w:r>
        <w:br/>
      </w:r>
      <w:r>
        <w:rPr>
          <w:rFonts w:ascii="Times New Roman"/>
          <w:b w:val="false"/>
          <w:i w:val="false"/>
          <w:color w:val="000000"/>
          <w:sz w:val="28"/>
        </w:rPr>
        <w:t>
</w:t>
      </w:r>
      <w:r>
        <w:rPr>
          <w:rFonts w:ascii="Times New Roman"/>
          <w:b w:val="false"/>
          <w:i w:val="false"/>
          <w:color w:val="000000"/>
          <w:sz w:val="28"/>
        </w:rPr>
        <w:t>
      Мемлекеттiк қызмет өткеру тәртібi туралы </w:t>
      </w:r>
      <w:r>
        <w:rPr>
          <w:rFonts w:ascii="Times New Roman"/>
          <w:b w:val="false"/>
          <w:i w:val="false"/>
          <w:color w:val="000000"/>
          <w:sz w:val="28"/>
        </w:rPr>
        <w:t>ережеде</w:t>
      </w:r>
      <w:r>
        <w:rPr>
          <w:rFonts w:ascii="Times New Roman"/>
          <w:b w:val="false"/>
          <w:i w:val="false"/>
          <w:color w:val="000000"/>
          <w:sz w:val="28"/>
        </w:rPr>
        <w:t xml:space="preserve"> көзделген жағдайларда «Б» корпусының мемлекеттік әкімшілік лауазымына ауысу тәртібімен орналасу уәкілетті органның немесе оның аумақтық бөлімшесінің келісімімен жүзеге асырылады.</w:t>
      </w:r>
      <w:r>
        <w:br/>
      </w:r>
      <w:r>
        <w:rPr>
          <w:rFonts w:ascii="Times New Roman"/>
          <w:b w:val="false"/>
          <w:i w:val="false"/>
          <w:color w:val="000000"/>
          <w:sz w:val="28"/>
        </w:rPr>
        <w:t>
</w:t>
      </w:r>
      <w:r>
        <w:rPr>
          <w:rFonts w:ascii="Times New Roman"/>
          <w:b w:val="false"/>
          <w:i w:val="false"/>
          <w:color w:val="000000"/>
          <w:sz w:val="28"/>
        </w:rPr>
        <w:t>
      2. «Б» корпусының мемлекеттік әкімшілік лауазымына ауысу тәртібімен орналасу аумақтық бөлімшелерін қоса алғанда, мемлекеттік органның, оның ведомствосының ішінде, сондай-ақ олардың арасында жүзеге асырылады.</w:t>
      </w:r>
      <w:r>
        <w:br/>
      </w:r>
      <w:r>
        <w:rPr>
          <w:rFonts w:ascii="Times New Roman"/>
          <w:b w:val="false"/>
          <w:i w:val="false"/>
          <w:color w:val="000000"/>
          <w:sz w:val="28"/>
        </w:rPr>
        <w:t>
</w:t>
      </w:r>
      <w:r>
        <w:rPr>
          <w:rFonts w:ascii="Times New Roman"/>
          <w:b w:val="false"/>
          <w:i w:val="false"/>
          <w:color w:val="000000"/>
          <w:sz w:val="28"/>
        </w:rPr>
        <w:t>
      3. «Б» корпусының мемлекеттік әкімшілік лауазымына басқа мемлекеттік органдардан, олардың ведомстволарынан және олардың аумақтық бөлімшелерінен ауысу тәртібімен орналасу Мемлекеттік қызмет өткеру тәртібі туралы </w:t>
      </w:r>
      <w:r>
        <w:rPr>
          <w:rFonts w:ascii="Times New Roman"/>
          <w:b w:val="false"/>
          <w:i w:val="false"/>
          <w:color w:val="000000"/>
          <w:sz w:val="28"/>
        </w:rPr>
        <w:t>ережеде</w:t>
      </w:r>
      <w:r>
        <w:rPr>
          <w:rFonts w:ascii="Times New Roman"/>
          <w:b w:val="false"/>
          <w:i w:val="false"/>
          <w:color w:val="000000"/>
          <w:sz w:val="28"/>
        </w:rPr>
        <w:t xml:space="preserve"> айқындалатын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қызметшіге сыбайлас жемқорлық құқық бұзушылық жасағаны үшін әкімшілік жаза қолдану туралы қаулының орындалуы аяқталған күннен бастап бір жыл ішінде немесе оның сыбайлас жемқорлық құқық бұзушылық жасағаны үшiн алынбаған тәртiптiк жазасы болған кезде, «Б» корпусының мемлекеттiк әкiмшiлiк лауазымына ауысу тәртiбiмен орналасуға жол берiлмейдi.</w:t>
      </w:r>
      <w:r>
        <w:br/>
      </w:r>
      <w:r>
        <w:rPr>
          <w:rFonts w:ascii="Times New Roman"/>
          <w:b w:val="false"/>
          <w:i w:val="false"/>
          <w:color w:val="000000"/>
          <w:sz w:val="28"/>
        </w:rPr>
        <w:t>
      </w:t>
      </w:r>
      <w:r>
        <w:rPr>
          <w:rFonts w:ascii="Times New Roman"/>
          <w:b w:val="false"/>
          <w:i w:val="false"/>
          <w:color w:val="ff0000"/>
          <w:sz w:val="28"/>
        </w:rPr>
        <w:t xml:space="preserve">Ескерту. 4-тарау 15-1-баппен толықтырылды - ҚР 2012.12.14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w:t>
      </w:r>
    </w:p>
    <w:bookmarkEnd w:id="32"/>
    <w:bookmarkStart w:name="z19" w:id="33"/>
    <w:p>
      <w:pPr>
        <w:spacing w:after="0"/>
        <w:ind w:left="0"/>
        <w:jc w:val="both"/>
      </w:pPr>
      <w:r>
        <w:rPr>
          <w:rFonts w:ascii="Times New Roman"/>
          <w:b w:val="false"/>
          <w:i w:val="false"/>
          <w:color w:val="000000"/>
          <w:sz w:val="28"/>
        </w:rPr>
        <w:t>
      </w:t>
      </w:r>
      <w:r>
        <w:rPr>
          <w:rFonts w:ascii="Times New Roman"/>
          <w:b/>
          <w:i w:val="false"/>
          <w:color w:val="000000"/>
          <w:sz w:val="28"/>
        </w:rPr>
        <w:t>16-бап. Мемлекеттiк әкiмшiлiк қызметшiлердiң қызметін</w:t>
      </w:r>
      <w:r>
        <w:br/>
      </w:r>
      <w:r>
        <w:rPr>
          <w:rFonts w:ascii="Times New Roman"/>
          <w:b w:val="false"/>
          <w:i w:val="false"/>
          <w:color w:val="000000"/>
          <w:sz w:val="28"/>
        </w:rPr>
        <w:t>
               </w:t>
      </w:r>
      <w:r>
        <w:rPr>
          <w:rFonts w:ascii="Times New Roman"/>
          <w:b/>
          <w:i w:val="false"/>
          <w:color w:val="000000"/>
          <w:sz w:val="28"/>
        </w:rPr>
        <w:t>бағалау және оларды аттестаттау</w:t>
      </w:r>
    </w:p>
    <w:bookmarkEnd w:id="33"/>
    <w:bookmarkStart w:name="z298" w:id="34"/>
    <w:p>
      <w:pPr>
        <w:spacing w:after="0"/>
        <w:ind w:left="0"/>
        <w:jc w:val="both"/>
      </w:pPr>
      <w:r>
        <w:rPr>
          <w:rFonts w:ascii="Times New Roman"/>
          <w:b w:val="false"/>
          <w:i w:val="false"/>
          <w:color w:val="000000"/>
          <w:sz w:val="28"/>
        </w:rPr>
        <w:t>      1. Мемлекеттік органдар мемлекеттік әкімшілік қызметшілер жұмысының тиімділігін және сапасын айқындау үшін олардың қызметін жыл сайынғы </w:t>
      </w:r>
      <w:r>
        <w:rPr>
          <w:rFonts w:ascii="Times New Roman"/>
          <w:b w:val="false"/>
          <w:i w:val="false"/>
          <w:color w:val="000000"/>
          <w:sz w:val="28"/>
        </w:rPr>
        <w:t>бағалауды</w:t>
      </w:r>
      <w:r>
        <w:rPr>
          <w:rFonts w:ascii="Times New Roman"/>
          <w:b w:val="false"/>
          <w:i w:val="false"/>
          <w:color w:val="000000"/>
          <w:sz w:val="28"/>
        </w:rPr>
        <w:t xml:space="preserve"> жүргізеді.</w:t>
      </w:r>
      <w:r>
        <w:br/>
      </w:r>
      <w:r>
        <w:rPr>
          <w:rFonts w:ascii="Times New Roman"/>
          <w:b w:val="false"/>
          <w:i w:val="false"/>
          <w:color w:val="000000"/>
          <w:sz w:val="28"/>
        </w:rPr>
        <w:t>
</w:t>
      </w:r>
      <w:r>
        <w:rPr>
          <w:rFonts w:ascii="Times New Roman"/>
          <w:b w:val="false"/>
          <w:i w:val="false"/>
          <w:color w:val="000000"/>
          <w:sz w:val="28"/>
        </w:rPr>
        <w:t>
      2. Мемлекеттік әкімшілік қызметшілердің қызметін жыл сайынғы </w:t>
      </w:r>
      <w:r>
        <w:rPr>
          <w:rFonts w:ascii="Times New Roman"/>
          <w:b w:val="false"/>
          <w:i w:val="false"/>
          <w:color w:val="000000"/>
          <w:sz w:val="28"/>
        </w:rPr>
        <w:t>бағалау нәтижелері</w:t>
      </w:r>
      <w:r>
        <w:rPr>
          <w:rFonts w:ascii="Times New Roman"/>
          <w:b w:val="false"/>
          <w:i w:val="false"/>
          <w:color w:val="000000"/>
          <w:sz w:val="28"/>
        </w:rPr>
        <w:t xml:space="preserve"> сыйлықақы беру, көтермелеу, оқыту, мансаптық жоспарлау, ротация жөнінде шешімдер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әкімшілік қызметшілердің қызметін үш жыл бойы бағалау нәтижелері оларды аттестаттаудан өткізу жөнінде шешімдер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
      3. «Б» корпусының мемлекеттік әкімшілік қызметшілерінің кәсiби даярлық деңгейін және олардың лауазымдық мiндеттерді орындау қабілетін айқындау жөніндегі рәсім </w:t>
      </w:r>
      <w:r>
        <w:rPr>
          <w:rFonts w:ascii="Times New Roman"/>
          <w:b w:val="false"/>
          <w:i w:val="false"/>
          <w:color w:val="000000"/>
          <w:sz w:val="28"/>
        </w:rPr>
        <w:t>аттестаттау</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
      Аттестаттау тестілеуді және әңгімелесуді қамтиды. Кемiнде он бес жыл мемлекеттiк қызмет өтілі бар «Б» корпусының мемлекеттік әкiмшілік қызметшiлері тестiлеуге жатпайды.</w:t>
      </w:r>
      <w:r>
        <w:br/>
      </w:r>
      <w:r>
        <w:rPr>
          <w:rFonts w:ascii="Times New Roman"/>
          <w:b w:val="false"/>
          <w:i w:val="false"/>
          <w:color w:val="000000"/>
          <w:sz w:val="28"/>
        </w:rPr>
        <w:t>
</w:t>
      </w:r>
      <w:r>
        <w:rPr>
          <w:rFonts w:ascii="Times New Roman"/>
          <w:b w:val="false"/>
          <w:i w:val="false"/>
          <w:color w:val="000000"/>
          <w:sz w:val="28"/>
        </w:rPr>
        <w:t>
      4. Мемлекеттiк әкiмшiлiк қызметшiлердiң қызметін бағалау және оларды аттестаттау тәртібін уәкiлеттi органның ұсынуы бойынша Қазақстан Республикасының Президентi </w:t>
      </w:r>
      <w:r>
        <w:rPr>
          <w:rFonts w:ascii="Times New Roman"/>
          <w:b w:val="false"/>
          <w:i w:val="false"/>
          <w:color w:val="000000"/>
          <w:sz w:val="28"/>
        </w:rPr>
        <w:t>бекiтедi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 корпусының мемлекеттік әкімшілік қызметшілері аттестаттауға дәлелсіз себептермен келмеген жағдайда тәртіптік жауаптылыққа тартылады.</w:t>
      </w:r>
      <w:r>
        <w:br/>
      </w:r>
      <w:r>
        <w:rPr>
          <w:rFonts w:ascii="Times New Roman"/>
          <w:b w:val="false"/>
          <w:i w:val="false"/>
          <w:color w:val="000000"/>
          <w:sz w:val="28"/>
        </w:rPr>
        <w:t>
</w:t>
      </w:r>
      <w:r>
        <w:rPr>
          <w:rFonts w:ascii="Times New Roman"/>
          <w:b w:val="false"/>
          <w:i w:val="false"/>
          <w:color w:val="000000"/>
          <w:sz w:val="28"/>
        </w:rPr>
        <w:t>
      Аттестаттауда теріс нәтижелер алған «Б» корпусының мемлекеттік әкімшілік қызметшілері қызметінен төмендетілуге не босатылуға жатады.</w:t>
      </w:r>
      <w:r>
        <w:br/>
      </w:r>
      <w:r>
        <w:rPr>
          <w:rFonts w:ascii="Times New Roman"/>
          <w:b w:val="false"/>
          <w:i w:val="false"/>
          <w:color w:val="000000"/>
          <w:sz w:val="28"/>
        </w:rPr>
        <w:t>
</w:t>
      </w:r>
      <w:r>
        <w:rPr>
          <w:rFonts w:ascii="Times New Roman"/>
          <w:b w:val="false"/>
          <w:i w:val="false"/>
          <w:color w:val="000000"/>
          <w:sz w:val="28"/>
        </w:rPr>
        <w:t>
      Қызметінен төмендету «Б» корпусының төмен тұрған бос мемлекеттік әкімшілік лауазымы болған, «Б» корпусының мемлекеттік әкімшілік қызметшісі осы лауазымға қойылған біліктілік талаптарына сай келген кезде жүзеге асырылады.</w:t>
      </w:r>
      <w:r>
        <w:br/>
      </w:r>
      <w:r>
        <w:rPr>
          <w:rFonts w:ascii="Times New Roman"/>
          <w:b w:val="false"/>
          <w:i w:val="false"/>
          <w:color w:val="000000"/>
          <w:sz w:val="28"/>
        </w:rPr>
        <w:t>
</w:t>
      </w:r>
      <w:r>
        <w:rPr>
          <w:rFonts w:ascii="Times New Roman"/>
          <w:b w:val="false"/>
          <w:i w:val="false"/>
          <w:color w:val="000000"/>
          <w:sz w:val="28"/>
        </w:rPr>
        <w:t>
      Қайта аттестатталуға жататын «Б» корпусының мемлекеттік әкімшілік қызметшілері қайта аттестаттау аяқталғанға дейін ауысу тәртібімен тең дәрежелі не жоғары тұрған лауазымдарға тағайындала алмайды.</w:t>
      </w:r>
      <w:r>
        <w:br/>
      </w:r>
      <w:r>
        <w:rPr>
          <w:rFonts w:ascii="Times New Roman"/>
          <w:b w:val="false"/>
          <w:i w:val="false"/>
          <w:color w:val="000000"/>
          <w:sz w:val="28"/>
        </w:rPr>
        <w:t>
</w:t>
      </w:r>
      <w:r>
        <w:rPr>
          <w:rFonts w:ascii="Times New Roman"/>
          <w:b w:val="false"/>
          <w:i w:val="false"/>
          <w:color w:val="000000"/>
          <w:sz w:val="28"/>
        </w:rPr>
        <w:t>
      5.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аттестаттау комиссиясын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аттестаттау комиссиясы осы атқарушы органдардың басшыларын тағайындауға құқығы бар адамның шешімімен құрылады.</w:t>
      </w:r>
      <w:r>
        <w:br/>
      </w:r>
      <w:r>
        <w:rPr>
          <w:rFonts w:ascii="Times New Roman"/>
          <w:b w:val="false"/>
          <w:i w:val="false"/>
          <w:color w:val="000000"/>
          <w:sz w:val="28"/>
        </w:rPr>
        <w:t>
</w:t>
      </w: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аттестаттау комиссиясын құруға жол беріледі. Аудандық, қалалық аумақтық бөлімшелердің бірыңғай аттестаттау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2012.12.14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w:t>
      </w:r>
    </w:p>
    <w:bookmarkEnd w:id="34"/>
    <w:bookmarkStart w:name="z20" w:id="35"/>
    <w:p>
      <w:pPr>
        <w:spacing w:after="0"/>
        <w:ind w:left="0"/>
        <w:jc w:val="both"/>
      </w:pPr>
      <w:r>
        <w:rPr>
          <w:rFonts w:ascii="Times New Roman"/>
          <w:b w:val="false"/>
          <w:i w:val="false"/>
          <w:color w:val="000000"/>
          <w:sz w:val="28"/>
        </w:rPr>
        <w:t>
      </w:t>
      </w:r>
      <w:r>
        <w:rPr>
          <w:rFonts w:ascii="Times New Roman"/>
          <w:b/>
          <w:i w:val="false"/>
          <w:color w:val="000000"/>
          <w:sz w:val="28"/>
        </w:rPr>
        <w:t xml:space="preserve">17-бап. Жұмыс уақыты </w:t>
      </w:r>
    </w:p>
    <w:bookmarkEnd w:id="35"/>
    <w:bookmarkStart w:name="z177" w:id="36"/>
    <w:p>
      <w:pPr>
        <w:spacing w:after="0"/>
        <w:ind w:left="0"/>
        <w:jc w:val="both"/>
      </w:pPr>
      <w:r>
        <w:rPr>
          <w:rFonts w:ascii="Times New Roman"/>
          <w:b w:val="false"/>
          <w:i w:val="false"/>
          <w:color w:val="000000"/>
          <w:sz w:val="28"/>
        </w:rPr>
        <w:t>      1. Мемлекеттiк әкiмшiлiк қызметшiлердiң жұмыс уақытының ұзақтығы осы Заңда көзделген ерекшелiктер ескерiле отырып, Қазақстан Республикасының еңбек </w:t>
      </w:r>
      <w:r>
        <w:rPr>
          <w:rFonts w:ascii="Times New Roman"/>
          <w:b w:val="false"/>
          <w:i w:val="false"/>
          <w:color w:val="000000"/>
          <w:sz w:val="28"/>
        </w:rPr>
        <w:t>заңдарына</w:t>
      </w:r>
      <w:r>
        <w:rPr>
          <w:rFonts w:ascii="Times New Roman"/>
          <w:b w:val="false"/>
          <w:i w:val="false"/>
          <w:color w:val="000000"/>
          <w:sz w:val="28"/>
        </w:rPr>
        <w:t xml:space="preserve"> сәйкес белгiленедi.</w:t>
      </w:r>
      <w:r>
        <w:br/>
      </w:r>
      <w:r>
        <w:rPr>
          <w:rFonts w:ascii="Times New Roman"/>
          <w:b w:val="false"/>
          <w:i w:val="false"/>
          <w:color w:val="000000"/>
          <w:sz w:val="28"/>
        </w:rPr>
        <w:t>
</w:t>
      </w:r>
      <w:r>
        <w:rPr>
          <w:rFonts w:ascii="Times New Roman"/>
          <w:b w:val="false"/>
          <w:i w:val="false"/>
          <w:color w:val="000000"/>
          <w:sz w:val="28"/>
        </w:rPr>
        <w:t>
      2. Тұтас алғанда мемлекеттiк органның немесе оның жекелеген бөлiмшелерiнiң қалыпты (үздiксiз) жұмысы әрi қарай жедел атқарылуына байланысты болатын шұғыл және күнi бұрын болжанбаған жұмысты орындау үшiн орган басшысының не жауапты хатшының немесе Қазақстан Республикасының Президентi айқындайтын өзге де лауазымды адамның жазбаша өкiмi бойынша жұмысы Республиканың еңбек </w:t>
      </w:r>
      <w:r>
        <w:rPr>
          <w:rFonts w:ascii="Times New Roman"/>
          <w:b w:val="false"/>
          <w:i w:val="false"/>
          <w:color w:val="000000"/>
          <w:sz w:val="28"/>
        </w:rPr>
        <w:t>заңдарына</w:t>
      </w:r>
      <w:r>
        <w:rPr>
          <w:rFonts w:ascii="Times New Roman"/>
          <w:b w:val="false"/>
          <w:i w:val="false"/>
          <w:color w:val="000000"/>
          <w:sz w:val="28"/>
        </w:rPr>
        <w:t xml:space="preserve"> сәйкес өтелетiн, демалыс және мереке күндерi қызметке келуге мiндеттi жекелеген мемлекеттiк әкiмшiлiк қызметшiлер тартылуы мүмкiн.</w:t>
      </w:r>
      <w:r>
        <w:br/>
      </w:r>
      <w:r>
        <w:rPr>
          <w:rFonts w:ascii="Times New Roman"/>
          <w:b w:val="false"/>
          <w:i w:val="false"/>
          <w:color w:val="000000"/>
          <w:sz w:val="28"/>
        </w:rPr>
        <w:t>
      </w:t>
      </w:r>
      <w:r>
        <w:rPr>
          <w:rFonts w:ascii="Times New Roman"/>
          <w:b w:val="false"/>
          <w:i w:val="false"/>
          <w:color w:val="ff0000"/>
          <w:sz w:val="28"/>
        </w:rPr>
        <w:t xml:space="preserve">Ескерту. 17-бапқа өзгерту енгізілді - ҚР 2010.12.29 </w:t>
      </w:r>
      <w:r>
        <w:rPr>
          <w:rFonts w:ascii="Times New Roman"/>
          <w:b w:val="false"/>
          <w:i w:val="false"/>
          <w:color w:val="000000"/>
          <w:sz w:val="28"/>
        </w:rPr>
        <w:t>N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36"/>
    <w:bookmarkStart w:name="z21" w:id="37"/>
    <w:p>
      <w:pPr>
        <w:spacing w:after="0"/>
        <w:ind w:left="0"/>
        <w:jc w:val="both"/>
      </w:pPr>
      <w:r>
        <w:rPr>
          <w:rFonts w:ascii="Times New Roman"/>
          <w:b w:val="false"/>
          <w:i w:val="false"/>
          <w:color w:val="000000"/>
          <w:sz w:val="28"/>
        </w:rPr>
        <w:t>
      </w:t>
      </w:r>
      <w:r>
        <w:rPr>
          <w:rFonts w:ascii="Times New Roman"/>
          <w:b/>
          <w:i w:val="false"/>
          <w:color w:val="000000"/>
          <w:sz w:val="28"/>
        </w:rPr>
        <w:t xml:space="preserve">18-бап. Iссапарлар кезiндегi кепiлдiктер мен өтемақылар </w:t>
      </w:r>
    </w:p>
    <w:bookmarkEnd w:id="37"/>
    <w:bookmarkStart w:name="z178" w:id="38"/>
    <w:p>
      <w:pPr>
        <w:spacing w:after="0"/>
        <w:ind w:left="0"/>
        <w:jc w:val="both"/>
      </w:pPr>
      <w:r>
        <w:rPr>
          <w:rFonts w:ascii="Times New Roman"/>
          <w:b w:val="false"/>
          <w:i w:val="false"/>
          <w:color w:val="000000"/>
          <w:sz w:val="28"/>
        </w:rPr>
        <w:t>      1. Мемлекеттiк қызметшілерге Қазақстан Республикасының Үкiметi </w:t>
      </w:r>
      <w:r>
        <w:rPr>
          <w:rFonts w:ascii="Times New Roman"/>
          <w:b w:val="false"/>
          <w:i w:val="false"/>
          <w:color w:val="000000"/>
          <w:sz w:val="28"/>
        </w:rPr>
        <w:t>белгiлейтiн</w:t>
      </w:r>
      <w:r>
        <w:rPr>
          <w:rFonts w:ascii="Times New Roman"/>
          <w:b w:val="false"/>
          <w:i w:val="false"/>
          <w:color w:val="000000"/>
          <w:sz w:val="28"/>
        </w:rPr>
        <w:t xml:space="preserve"> тәртiппен қызметтiк, оның iшiнде шет мемлекеттерге, iссапарларға арналған шығындары өтеледi. </w:t>
      </w:r>
      <w:r>
        <w:br/>
      </w:r>
      <w:r>
        <w:rPr>
          <w:rFonts w:ascii="Times New Roman"/>
          <w:b w:val="false"/>
          <w:i w:val="false"/>
          <w:color w:val="000000"/>
          <w:sz w:val="28"/>
        </w:rPr>
        <w:t>
      Мемлекеттiк қызметшілерге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iссапарда болған уақытына тәулікақы алуға, көздеген жерiне барып-қайту жөнiндегi шығындарға, тұрғын үй-жай жалдау жөнiндегi шығындарға кепiлдiктер мен құқығы тиесiлi болады.</w:t>
      </w:r>
      <w:r>
        <w:br/>
      </w:r>
      <w:r>
        <w:rPr>
          <w:rFonts w:ascii="Times New Roman"/>
          <w:b w:val="false"/>
          <w:i w:val="false"/>
          <w:color w:val="000000"/>
          <w:sz w:val="28"/>
        </w:rPr>
        <w:t>
</w:t>
      </w:r>
      <w:r>
        <w:rPr>
          <w:rFonts w:ascii="Times New Roman"/>
          <w:b w:val="false"/>
          <w:i w:val="false"/>
          <w:color w:val="000000"/>
          <w:sz w:val="28"/>
        </w:rPr>
        <w:t xml:space="preserve">
      2. Iссапарға жiберiлген мемлекеттiк қызметшілердiң iссапардың бүкiл уақыты бойы жұмыс орны (қызметi) мен орташа жалақысы сақталады.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2003.03.11 </w:t>
      </w:r>
      <w:r>
        <w:rPr>
          <w:rFonts w:ascii="Times New Roman"/>
          <w:b w:val="false"/>
          <w:i w:val="false"/>
          <w:color w:val="000000"/>
          <w:sz w:val="28"/>
        </w:rPr>
        <w:t>N 393</w:t>
      </w:r>
      <w:r>
        <w:rPr>
          <w:rFonts w:ascii="Times New Roman"/>
          <w:b w:val="false"/>
          <w:i w:val="false"/>
          <w:color w:val="ff0000"/>
          <w:sz w:val="28"/>
        </w:rPr>
        <w:t xml:space="preserve"> Заңымен.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18-1-бап. Ротация </w:t>
      </w:r>
    </w:p>
    <w:bookmarkEnd w:id="39"/>
    <w:bookmarkStart w:name="z309" w:id="40"/>
    <w:p>
      <w:pPr>
        <w:spacing w:after="0"/>
        <w:ind w:left="0"/>
        <w:jc w:val="both"/>
      </w:pPr>
      <w:r>
        <w:rPr>
          <w:rFonts w:ascii="Times New Roman"/>
          <w:b w:val="false"/>
          <w:i w:val="false"/>
          <w:color w:val="000000"/>
          <w:sz w:val="28"/>
        </w:rPr>
        <w:t>      Мемлекеттік қызметте «А» корпусының мемлекеттiк әкімшілік қызметшiлерiн ротациялау мансаптық жоспарлау шеңберінде олардың келісімімен жүзеге асырылады.</w:t>
      </w:r>
      <w:r>
        <w:br/>
      </w:r>
      <w:r>
        <w:rPr>
          <w:rFonts w:ascii="Times New Roman"/>
          <w:b w:val="false"/>
          <w:i w:val="false"/>
          <w:color w:val="000000"/>
          <w:sz w:val="28"/>
        </w:rPr>
        <w:t>
      Ротация жүргізудің тәртiбiн уәкiлеттi органның ұсынуы бойынша Қазақстан Республикасының Президентi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2005.07.08 </w:t>
      </w:r>
      <w:r>
        <w:rPr>
          <w:rFonts w:ascii="Times New Roman"/>
          <w:b w:val="false"/>
          <w:i w:val="false"/>
          <w:color w:val="000000"/>
          <w:sz w:val="28"/>
        </w:rPr>
        <w:t>N 75</w:t>
      </w:r>
      <w:r>
        <w:rPr>
          <w:rFonts w:ascii="Times New Roman"/>
          <w:b w:val="false"/>
          <w:i w:val="false"/>
          <w:color w:val="ff0000"/>
          <w:sz w:val="28"/>
        </w:rPr>
        <w:t xml:space="preserve"> Заңымен (қолданысқа енгізілу тәртібін 2-баптан қараңыз); жаңа редакцияда - ҚР 2012.12.14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w:t>
      </w:r>
    </w:p>
    <w:bookmarkEnd w:id="40"/>
    <w:bookmarkStart w:name="z234" w:id="41"/>
    <w:p>
      <w:pPr>
        <w:spacing w:after="0"/>
        <w:ind w:left="0"/>
        <w:jc w:val="both"/>
      </w:pPr>
      <w:r>
        <w:rPr>
          <w:rFonts w:ascii="Times New Roman"/>
          <w:b w:val="false"/>
          <w:i w:val="false"/>
          <w:color w:val="000000"/>
          <w:sz w:val="28"/>
        </w:rPr>
        <w:t>
      </w:t>
      </w:r>
      <w:r>
        <w:rPr>
          <w:rFonts w:ascii="Times New Roman"/>
          <w:b/>
          <w:i w:val="false"/>
          <w:color w:val="000000"/>
          <w:sz w:val="28"/>
        </w:rPr>
        <w:t>18-2-бап. Мүдделер қақтығысы</w:t>
      </w:r>
    </w:p>
    <w:bookmarkEnd w:id="41"/>
    <w:bookmarkStart w:name="z235" w:id="42"/>
    <w:p>
      <w:pPr>
        <w:spacing w:after="0"/>
        <w:ind w:left="0"/>
        <w:jc w:val="both"/>
      </w:pPr>
      <w:r>
        <w:rPr>
          <w:rFonts w:ascii="Times New Roman"/>
          <w:b w:val="false"/>
          <w:i w:val="false"/>
          <w:color w:val="000000"/>
          <w:sz w:val="28"/>
        </w:rPr>
        <w:t>
      1. Егер мүдделер қақтығысы бар болса, мемлекеттiк қызметшiнiң лауазымдық өкiлеттiктерді жүзеге асыруына тыйым салынады.</w:t>
      </w:r>
      <w:r>
        <w:br/>
      </w:r>
      <w:r>
        <w:rPr>
          <w:rFonts w:ascii="Times New Roman"/>
          <w:b w:val="false"/>
          <w:i w:val="false"/>
          <w:color w:val="000000"/>
          <w:sz w:val="28"/>
        </w:rPr>
        <w:t>
</w:t>
      </w:r>
      <w:r>
        <w:rPr>
          <w:rFonts w:ascii="Times New Roman"/>
          <w:b w:val="false"/>
          <w:i w:val="false"/>
          <w:color w:val="000000"/>
          <w:sz w:val="28"/>
        </w:rPr>
        <w:t>
      2. Мемлекеттiк қызметшi мүдделер қақтығысын болғызбау және оны реттеу бойынша шаралар қабылдауға тиiс.</w:t>
      </w:r>
      <w:r>
        <w:br/>
      </w:r>
      <w:r>
        <w:rPr>
          <w:rFonts w:ascii="Times New Roman"/>
          <w:b w:val="false"/>
          <w:i w:val="false"/>
          <w:color w:val="000000"/>
          <w:sz w:val="28"/>
        </w:rPr>
        <w:t>
</w:t>
      </w:r>
      <w:r>
        <w:rPr>
          <w:rFonts w:ascii="Times New Roman"/>
          <w:b w:val="false"/>
          <w:i w:val="false"/>
          <w:color w:val="000000"/>
          <w:sz w:val="28"/>
        </w:rPr>
        <w:t>
      3. Туындаған мүдделер қақтығысы туралы немесе оның туындау мүмкiндiгi туралы өзiне белгiлi болған сәтте мемлекеттiк қызметшi өзiнiң тiкелей басшысына немесе мемлекеттiк органның басшылығына бұл туралы жазбаша түрде хабарлауға мiндеттi.</w:t>
      </w:r>
      <w:r>
        <w:br/>
      </w:r>
      <w:r>
        <w:rPr>
          <w:rFonts w:ascii="Times New Roman"/>
          <w:b w:val="false"/>
          <w:i w:val="false"/>
          <w:color w:val="000000"/>
          <w:sz w:val="28"/>
        </w:rPr>
        <w:t>
      Тiкелей басшысы немесе мемлекеттiк органның басшылығы мемлекеттiк қызметшiнiң өтiнiшi бойынша немесе басқа көздерден ақпарат алған кезде, мүдделер қақтығысын болғызбау және оны реттеу бойынша уақтылы шаралар қабылдауға, оның iшiнде:</w:t>
      </w:r>
      <w:r>
        <w:br/>
      </w:r>
      <w:r>
        <w:rPr>
          <w:rFonts w:ascii="Times New Roman"/>
          <w:b w:val="false"/>
          <w:i w:val="false"/>
          <w:color w:val="000000"/>
          <w:sz w:val="28"/>
        </w:rPr>
        <w:t>
</w:t>
      </w:r>
      <w:r>
        <w:rPr>
          <w:rFonts w:ascii="Times New Roman"/>
          <w:b w:val="false"/>
          <w:i w:val="false"/>
          <w:color w:val="000000"/>
          <w:sz w:val="28"/>
        </w:rPr>
        <w:t>
      1) оған байланысты мүдделер қақтығысы туындаған немесе туындауы мүмкiн мәселе бойынша мемлекеттiк қызметшiнiң лауазымдық мiндеттерiн атқаруды басқа адамға тапсыруға;</w:t>
      </w:r>
      <w:r>
        <w:br/>
      </w:r>
      <w:r>
        <w:rPr>
          <w:rFonts w:ascii="Times New Roman"/>
          <w:b w:val="false"/>
          <w:i w:val="false"/>
          <w:color w:val="000000"/>
          <w:sz w:val="28"/>
        </w:rPr>
        <w:t>
</w:t>
      </w:r>
      <w:r>
        <w:rPr>
          <w:rFonts w:ascii="Times New Roman"/>
          <w:b w:val="false"/>
          <w:i w:val="false"/>
          <w:color w:val="000000"/>
          <w:sz w:val="28"/>
        </w:rPr>
        <w:t>
      2) мемлекеттiк қызметшiнiң лауазымдық мiндеттерiн өзгертуге;</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мемлекеттiк қызметшiнiң келiсiмi бойынша оны басқа лауазымға ауыстыруға тиiс.</w:t>
      </w:r>
      <w:r>
        <w:br/>
      </w:r>
      <w:r>
        <w:rPr>
          <w:rFonts w:ascii="Times New Roman"/>
          <w:b w:val="false"/>
          <w:i w:val="false"/>
          <w:color w:val="000000"/>
          <w:sz w:val="28"/>
        </w:rPr>
        <w:t>
</w:t>
      </w:r>
      <w:r>
        <w:rPr>
          <w:rFonts w:ascii="Times New Roman"/>
          <w:b w:val="false"/>
          <w:i w:val="false"/>
          <w:color w:val="000000"/>
          <w:sz w:val="28"/>
        </w:rPr>
        <w:t>
      4. Мемлекеттiк қызметшi, оның тiкелей басшысы және мемлекеттiк органның басшылығы өздерiне белгiлi болған мүдделер қақтығысы жағдайларын болғызбау және оны реттеу бойынша шаралар қабылдамағаны үшiн тәртiптiк жауапкершiлiкке тартылады.</w:t>
      </w:r>
      <w:r>
        <w:br/>
      </w:r>
      <w:r>
        <w:rPr>
          <w:rFonts w:ascii="Times New Roman"/>
          <w:b w:val="false"/>
          <w:i w:val="false"/>
          <w:color w:val="000000"/>
          <w:sz w:val="28"/>
        </w:rPr>
        <w:t>
      </w:t>
      </w:r>
      <w:r>
        <w:rPr>
          <w:rFonts w:ascii="Times New Roman"/>
          <w:b w:val="false"/>
          <w:i w:val="false"/>
          <w:color w:val="ff0000"/>
          <w:sz w:val="28"/>
        </w:rPr>
        <w:t xml:space="preserve">Ескерту. Заң 18-2-баппен толықтырылды - ҚР 2010.12.29 </w:t>
      </w:r>
      <w:r>
        <w:rPr>
          <w:rFonts w:ascii="Times New Roman"/>
          <w:b w:val="false"/>
          <w:i w:val="false"/>
          <w:color w:val="000000"/>
          <w:sz w:val="28"/>
        </w:rPr>
        <w:t>N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42"/>
    <w:bookmarkStart w:name="z22" w:id="43"/>
    <w:p>
      <w:pPr>
        <w:spacing w:after="0"/>
        <w:ind w:left="0"/>
        <w:jc w:val="both"/>
      </w:pPr>
      <w:r>
        <w:rPr>
          <w:rFonts w:ascii="Times New Roman"/>
          <w:b w:val="false"/>
          <w:i w:val="false"/>
          <w:color w:val="000000"/>
          <w:sz w:val="28"/>
        </w:rPr>
        <w:t>
      </w:t>
      </w:r>
      <w:r>
        <w:rPr>
          <w:rFonts w:ascii="Times New Roman"/>
          <w:b/>
          <w:i w:val="false"/>
          <w:color w:val="000000"/>
          <w:sz w:val="28"/>
        </w:rPr>
        <w:t xml:space="preserve">19-бап. Мемлекеттiк қызметті өткерудiң өзге де мәселелерi </w:t>
      </w:r>
    </w:p>
    <w:bookmarkEnd w:id="43"/>
    <w:bookmarkStart w:name="z310" w:id="44"/>
    <w:p>
      <w:pPr>
        <w:spacing w:after="0"/>
        <w:ind w:left="0"/>
        <w:jc w:val="both"/>
      </w:pPr>
      <w:r>
        <w:rPr>
          <w:rFonts w:ascii="Times New Roman"/>
          <w:b w:val="false"/>
          <w:i w:val="false"/>
          <w:color w:val="000000"/>
          <w:sz w:val="28"/>
        </w:rPr>
        <w:t>      1. Мемлекеттiк әкiмшілік лауазымдарға алғаш рет қабылданған адамдарға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тәртіппен тәлімгерлер бекітіледі.</w:t>
      </w:r>
      <w:r>
        <w:br/>
      </w:r>
      <w:r>
        <w:rPr>
          <w:rFonts w:ascii="Times New Roman"/>
          <w:b w:val="false"/>
          <w:i w:val="false"/>
          <w:color w:val="000000"/>
          <w:sz w:val="28"/>
        </w:rPr>
        <w:t>
</w:t>
      </w:r>
      <w:r>
        <w:rPr>
          <w:rFonts w:ascii="Times New Roman"/>
          <w:b w:val="false"/>
          <w:i w:val="false"/>
          <w:color w:val="000000"/>
          <w:sz w:val="28"/>
        </w:rPr>
        <w:t>
      2. Мемлекеттік қызметшілердің және мемлекеттік әкімшілік қызметтің кадр резервіне алынған адамдардың тағылымдамадан өтуі уәкілетті органның ұсынуы бойынша Қазақстан Республикасының Президенті </w:t>
      </w:r>
      <w:r>
        <w:rPr>
          <w:rFonts w:ascii="Times New Roman"/>
          <w:b w:val="false"/>
          <w:i w:val="false"/>
          <w:color w:val="000000"/>
          <w:sz w:val="28"/>
        </w:rPr>
        <w:t>айқындайтын</w:t>
      </w:r>
      <w:r>
        <w:rPr>
          <w:rFonts w:ascii="Times New Roman"/>
          <w:b w:val="false"/>
          <w:i w:val="false"/>
          <w:color w:val="000000"/>
          <w:sz w:val="28"/>
        </w:rPr>
        <w:t xml:space="preserve"> тәртіппен жүзеге асырылады.</w:t>
      </w:r>
      <w:r>
        <w:br/>
      </w:r>
      <w:r>
        <w:rPr>
          <w:rFonts w:ascii="Times New Roman"/>
          <w:b w:val="false"/>
          <w:i w:val="false"/>
          <w:color w:val="000000"/>
          <w:sz w:val="28"/>
        </w:rPr>
        <w:t>
</w:t>
      </w:r>
      <w:r>
        <w:rPr>
          <w:rFonts w:ascii="Times New Roman"/>
          <w:b w:val="false"/>
          <w:i w:val="false"/>
          <w:color w:val="000000"/>
          <w:sz w:val="28"/>
        </w:rPr>
        <w:t>
      3. Мемлекеттiк қызметті өткерудің осы Заңда реттелмеген өзге де мәселелерi Қазақстан Республикасының </w:t>
      </w:r>
      <w:r>
        <w:rPr>
          <w:rFonts w:ascii="Times New Roman"/>
          <w:b w:val="false"/>
          <w:i w:val="false"/>
          <w:color w:val="000000"/>
          <w:sz w:val="28"/>
        </w:rPr>
        <w:t>заңнамалық актiлерiнде</w:t>
      </w:r>
      <w:r>
        <w:rPr>
          <w:rFonts w:ascii="Times New Roman"/>
          <w:b w:val="false"/>
          <w:i w:val="false"/>
          <w:color w:val="000000"/>
          <w:sz w:val="28"/>
        </w:rPr>
        <w:t>, уәкiлеттi органның ұсынуы бойынша Қазақстан Республикасының Президентi бекiтетiн Мемлекеттiк қызмет өткеру тәртібi туралы </w:t>
      </w:r>
      <w:r>
        <w:rPr>
          <w:rFonts w:ascii="Times New Roman"/>
          <w:b w:val="false"/>
          <w:i w:val="false"/>
          <w:color w:val="000000"/>
          <w:sz w:val="28"/>
        </w:rPr>
        <w:t>ережеде</w:t>
      </w:r>
      <w:r>
        <w:rPr>
          <w:rFonts w:ascii="Times New Roman"/>
          <w:b w:val="false"/>
          <w:i w:val="false"/>
          <w:color w:val="000000"/>
          <w:sz w:val="28"/>
        </w:rPr>
        <w:t xml:space="preserve"> регламенттеледі.</w:t>
      </w:r>
      <w:r>
        <w:br/>
      </w: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2012.12.14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w:t>
      </w:r>
    </w:p>
    <w:bookmarkEnd w:id="44"/>
    <w:bookmarkStart w:name="z23" w:id="45"/>
    <w:p>
      <w:pPr>
        <w:spacing w:after="0"/>
        <w:ind w:left="0"/>
        <w:jc w:val="both"/>
      </w:pPr>
      <w:r>
        <w:rPr>
          <w:rFonts w:ascii="Times New Roman"/>
          <w:b w:val="false"/>
          <w:i w:val="false"/>
          <w:color w:val="000000"/>
          <w:sz w:val="28"/>
        </w:rPr>
        <w:t>
      </w:t>
      </w:r>
      <w:r>
        <w:rPr>
          <w:rFonts w:ascii="Times New Roman"/>
          <w:b/>
          <w:i w:val="false"/>
          <w:color w:val="000000"/>
          <w:sz w:val="28"/>
        </w:rPr>
        <w:t>20-бап. Мемлекеттiк қызметтің кадр резервi</w:t>
      </w:r>
    </w:p>
    <w:bookmarkEnd w:id="45"/>
    <w:p>
      <w:pPr>
        <w:spacing w:after="0"/>
        <w:ind w:left="0"/>
        <w:jc w:val="both"/>
      </w:pPr>
      <w:r>
        <w:rPr>
          <w:rFonts w:ascii="Times New Roman"/>
          <w:b w:val="false"/>
          <w:i w:val="false"/>
          <w:color w:val="ff0000"/>
          <w:sz w:val="28"/>
        </w:rPr>
        <w:t xml:space="preserve">      Ескерту. 20-баптың тақырыбына өзгеріс енгізілді - ҚР 14.12.2012 </w:t>
      </w:r>
      <w:r>
        <w:rPr>
          <w:rFonts w:ascii="Times New Roman"/>
          <w:b w:val="false"/>
          <w:i w:val="false"/>
          <w:color w:val="ff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w:t>
      </w:r>
    </w:p>
    <w:bookmarkStart w:name="z179" w:id="46"/>
    <w:p>
      <w:pPr>
        <w:spacing w:after="0"/>
        <w:ind w:left="0"/>
        <w:jc w:val="both"/>
      </w:pPr>
      <w:r>
        <w:rPr>
          <w:rFonts w:ascii="Times New Roman"/>
          <w:b w:val="false"/>
          <w:i w:val="false"/>
          <w:color w:val="000000"/>
          <w:sz w:val="28"/>
        </w:rPr>
        <w:t>      1. Мемлекеттiк саяси және әкiмшiлiк лауазымдарға орналасу үшiн мемлекеттiк қызметтiң кадрлар резервi қалыптастырылады.</w:t>
      </w:r>
      <w:r>
        <w:br/>
      </w:r>
      <w:r>
        <w:rPr>
          <w:rFonts w:ascii="Times New Roman"/>
          <w:b w:val="false"/>
          <w:i w:val="false"/>
          <w:color w:val="000000"/>
          <w:sz w:val="28"/>
        </w:rPr>
        <w:t>
      2. Кадр резервiн қалыптастыру тәртiбi және онымен жұмысты ұйымдастыру уәкiлеттi органның ұсынуы бойынша Қазақстан Республикасының Президентi бекiтетiн Мемлекеттiк қызметтiң кадрлар резервi туралы </w:t>
      </w:r>
      <w:r>
        <w:rPr>
          <w:rFonts w:ascii="Times New Roman"/>
          <w:b w:val="false"/>
          <w:i w:val="false"/>
          <w:color w:val="000000"/>
          <w:sz w:val="28"/>
        </w:rPr>
        <w:t>ережемен</w:t>
      </w:r>
      <w:r>
        <w:rPr>
          <w:rFonts w:ascii="Times New Roman"/>
          <w:b w:val="false"/>
          <w:i w:val="false"/>
          <w:color w:val="000000"/>
          <w:sz w:val="28"/>
        </w:rPr>
        <w:t xml:space="preserve"> реттеледi. </w:t>
      </w:r>
      <w:r>
        <w:br/>
      </w: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2005.07.08 </w:t>
      </w:r>
      <w:r>
        <w:rPr>
          <w:rFonts w:ascii="Times New Roman"/>
          <w:b w:val="false"/>
          <w:i w:val="false"/>
          <w:color w:val="000000"/>
          <w:sz w:val="28"/>
        </w:rPr>
        <w:t>N 75</w:t>
      </w:r>
      <w:r>
        <w:rPr>
          <w:rFonts w:ascii="Times New Roman"/>
          <w:b w:val="false"/>
          <w:i w:val="false"/>
          <w:color w:val="ff0000"/>
          <w:sz w:val="28"/>
        </w:rPr>
        <w:t xml:space="preserve"> Заңымен (қолданысқа енгізілу тәртібін 2-баптан қараңыз); өзгеріс енгізілді - ҚР 14.12.2012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w:t>
      </w:r>
    </w:p>
    <w:bookmarkEnd w:id="46"/>
    <w:bookmarkStart w:name="z268" w:id="47"/>
    <w:p>
      <w:pPr>
        <w:spacing w:after="0"/>
        <w:ind w:left="0"/>
        <w:jc w:val="left"/>
      </w:pPr>
      <w:r>
        <w:rPr>
          <w:rFonts w:ascii="Times New Roman"/>
          <w:b/>
          <w:i w:val="false"/>
          <w:color w:val="000000"/>
        </w:rPr>
        <w:t xml:space="preserve"> 
4-1-тарау. Мемлекеттік қызметшілердің қызмет этикасы</w:t>
      </w:r>
    </w:p>
    <w:bookmarkEnd w:id="47"/>
    <w:p>
      <w:pPr>
        <w:spacing w:after="0"/>
        <w:ind w:left="0"/>
        <w:jc w:val="both"/>
      </w:pPr>
      <w:r>
        <w:rPr>
          <w:rFonts w:ascii="Times New Roman"/>
          <w:b w:val="false"/>
          <w:i w:val="false"/>
          <w:color w:val="ff0000"/>
          <w:sz w:val="28"/>
        </w:rPr>
        <w:t xml:space="preserve">      Ескерту. Заң 4-1-тараумен толықтырылды - ҚР 14.12.2012 </w:t>
      </w:r>
      <w:r>
        <w:rPr>
          <w:rFonts w:ascii="Times New Roman"/>
          <w:b w:val="false"/>
          <w:i w:val="false"/>
          <w:color w:val="ff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w:t>
      </w:r>
    </w:p>
    <w:bookmarkStart w:name="z312" w:id="48"/>
    <w:p>
      <w:pPr>
        <w:spacing w:after="0"/>
        <w:ind w:left="0"/>
        <w:jc w:val="both"/>
      </w:pPr>
      <w:r>
        <w:rPr>
          <w:rFonts w:ascii="Times New Roman"/>
          <w:b w:val="false"/>
          <w:i w:val="false"/>
          <w:color w:val="000000"/>
          <w:sz w:val="28"/>
        </w:rPr>
        <w:t>
      </w:t>
      </w:r>
      <w:r>
        <w:rPr>
          <w:rFonts w:ascii="Times New Roman"/>
          <w:b/>
          <w:i w:val="false"/>
          <w:color w:val="000000"/>
          <w:sz w:val="28"/>
        </w:rPr>
        <w:t>20-1-бап. Мемлекеттік қызметшілерге қызмет этикасын сақтау</w:t>
      </w:r>
      <w:r>
        <w:br/>
      </w:r>
      <w:r>
        <w:rPr>
          <w:rFonts w:ascii="Times New Roman"/>
          <w:b w:val="false"/>
          <w:i w:val="false"/>
          <w:color w:val="000000"/>
          <w:sz w:val="28"/>
        </w:rPr>
        <w:t>
                 </w:t>
      </w:r>
      <w:r>
        <w:rPr>
          <w:rFonts w:ascii="Times New Roman"/>
          <w:b/>
          <w:i w:val="false"/>
          <w:color w:val="000000"/>
          <w:sz w:val="28"/>
        </w:rPr>
        <w:t>жөнінде қойылатын талаптар</w:t>
      </w:r>
    </w:p>
    <w:bookmarkEnd w:id="48"/>
    <w:bookmarkStart w:name="z313" w:id="49"/>
    <w:p>
      <w:pPr>
        <w:spacing w:after="0"/>
        <w:ind w:left="0"/>
        <w:jc w:val="both"/>
      </w:pPr>
      <w:r>
        <w:rPr>
          <w:rFonts w:ascii="Times New Roman"/>
          <w:b w:val="false"/>
          <w:i w:val="false"/>
          <w:color w:val="000000"/>
          <w:sz w:val="28"/>
        </w:rPr>
        <w:t>
      1. Мемлекеттік қызметшілер:</w:t>
      </w:r>
      <w:r>
        <w:br/>
      </w:r>
      <w:r>
        <w:rPr>
          <w:rFonts w:ascii="Times New Roman"/>
          <w:b w:val="false"/>
          <w:i w:val="false"/>
          <w:color w:val="000000"/>
          <w:sz w:val="28"/>
        </w:rPr>
        <w:t>
</w:t>
      </w:r>
      <w:r>
        <w:rPr>
          <w:rFonts w:ascii="Times New Roman"/>
          <w:b w:val="false"/>
          <w:i w:val="false"/>
          <w:color w:val="000000"/>
          <w:sz w:val="28"/>
        </w:rPr>
        <w:t>
      1)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w:t>
      </w:r>
      <w:r>
        <w:rPr>
          <w:rFonts w:ascii="Times New Roman"/>
          <w:b w:val="false"/>
          <w:i w:val="false"/>
          <w:color w:val="000000"/>
          <w:sz w:val="28"/>
        </w:rPr>
        <w:t>
      2) жалпы жұрт таныған моральдық-этикалық нормаларды сақтауға;</w:t>
      </w:r>
      <w:r>
        <w:br/>
      </w:r>
      <w:r>
        <w:rPr>
          <w:rFonts w:ascii="Times New Roman"/>
          <w:b w:val="false"/>
          <w:i w:val="false"/>
          <w:color w:val="000000"/>
          <w:sz w:val="28"/>
        </w:rPr>
        <w:t>
</w:t>
      </w:r>
      <w:r>
        <w:rPr>
          <w:rFonts w:ascii="Times New Roman"/>
          <w:b w:val="false"/>
          <w:i w:val="false"/>
          <w:color w:val="000000"/>
          <w:sz w:val="28"/>
        </w:rPr>
        <w:t>
      3) азаматтармен қарым-қатынаста сыпайылық және әдептілік танытуға;</w:t>
      </w:r>
      <w:r>
        <w:br/>
      </w:r>
      <w:r>
        <w:rPr>
          <w:rFonts w:ascii="Times New Roman"/>
          <w:b w:val="false"/>
          <w:i w:val="false"/>
          <w:color w:val="000000"/>
          <w:sz w:val="28"/>
        </w:rPr>
        <w:t>
</w:t>
      </w:r>
      <w:r>
        <w:rPr>
          <w:rFonts w:ascii="Times New Roman"/>
          <w:b w:val="false"/>
          <w:i w:val="false"/>
          <w:color w:val="000000"/>
          <w:sz w:val="28"/>
        </w:rPr>
        <w:t>
      4)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рәміздеріне құрметпен қараудың үлгісі болуға;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заңдарда</w:t>
      </w:r>
      <w:r>
        <w:rPr>
          <w:rFonts w:ascii="Times New Roman"/>
          <w:b w:val="false"/>
          <w:i w:val="false"/>
          <w:color w:val="000000"/>
          <w:sz w:val="28"/>
        </w:rPr>
        <w:t xml:space="preserve"> белгіленген шектеулер мен тыйымдарды сақтауға;</w:t>
      </w:r>
      <w:r>
        <w:br/>
      </w:r>
      <w:r>
        <w:rPr>
          <w:rFonts w:ascii="Times New Roman"/>
          <w:b w:val="false"/>
          <w:i w:val="false"/>
          <w:color w:val="000000"/>
          <w:sz w:val="28"/>
        </w:rPr>
        <w:t>
</w:t>
      </w:r>
      <w:r>
        <w:rPr>
          <w:rFonts w:ascii="Times New Roman"/>
          <w:b w:val="false"/>
          <w:i w:val="false"/>
          <w:color w:val="000000"/>
          <w:sz w:val="28"/>
        </w:rPr>
        <w:t>
      7) мемлекеттік органдардың тиімді жұмыс істеуін қамтамасыз ету мақсатында лауазымдық міндеттерін адал және кәсіби деңгейде атқаруға;</w:t>
      </w:r>
      <w:r>
        <w:br/>
      </w:r>
      <w:r>
        <w:rPr>
          <w:rFonts w:ascii="Times New Roman"/>
          <w:b w:val="false"/>
          <w:i w:val="false"/>
          <w:color w:val="000000"/>
          <w:sz w:val="28"/>
        </w:rPr>
        <w:t>
</w:t>
      </w:r>
      <w:r>
        <w:rPr>
          <w:rFonts w:ascii="Times New Roman"/>
          <w:b w:val="false"/>
          <w:i w:val="false"/>
          <w:color w:val="000000"/>
          <w:sz w:val="28"/>
        </w:rPr>
        <w:t>
      8) лауазымдық міндеттерін атқару кезінде жеке және заңды тұлғаларға ерекше ықылас көрсетпеуге, олардың ықпалынан тәуелсіз болуға;</w:t>
      </w:r>
      <w:r>
        <w:br/>
      </w:r>
      <w:r>
        <w:rPr>
          <w:rFonts w:ascii="Times New Roman"/>
          <w:b w:val="false"/>
          <w:i w:val="false"/>
          <w:color w:val="000000"/>
          <w:sz w:val="28"/>
        </w:rPr>
        <w:t>
</w:t>
      </w:r>
      <w:r>
        <w:rPr>
          <w:rFonts w:ascii="Times New Roman"/>
          <w:b w:val="false"/>
          <w:i w:val="false"/>
          <w:color w:val="000000"/>
          <w:sz w:val="28"/>
        </w:rPr>
        <w:t>
      9)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w:t>
      </w:r>
      <w:r>
        <w:rPr>
          <w:rFonts w:ascii="Times New Roman"/>
          <w:b w:val="false"/>
          <w:i w:val="false"/>
          <w:color w:val="000000"/>
          <w:sz w:val="28"/>
        </w:rPr>
        <w:t>
      10)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w:t>
      </w:r>
      <w:r>
        <w:rPr>
          <w:rFonts w:ascii="Times New Roman"/>
          <w:b w:val="false"/>
          <w:i w:val="false"/>
          <w:color w:val="000000"/>
          <w:sz w:val="28"/>
        </w:rPr>
        <w:t>
      11) қарамағындағы мемлекеттік қызметшілерден олардың қызметтік міндеттерінің шеңберінен тыс тапсырмалар орындауды талап етпеуге;</w:t>
      </w:r>
      <w:r>
        <w:br/>
      </w:r>
      <w:r>
        <w:rPr>
          <w:rFonts w:ascii="Times New Roman"/>
          <w:b w:val="false"/>
          <w:i w:val="false"/>
          <w:color w:val="000000"/>
          <w:sz w:val="28"/>
        </w:rPr>
        <w:t>
</w:t>
      </w:r>
      <w:r>
        <w:rPr>
          <w:rFonts w:ascii="Times New Roman"/>
          <w:b w:val="false"/>
          <w:i w:val="false"/>
          <w:color w:val="000000"/>
          <w:sz w:val="28"/>
        </w:rPr>
        <w:t>
      12) басқа адамдарды құқыққа қайшы теріс қылықтар немесе жалпы жұрт таныған моральдық-этикалық нормалармен сыйыспайтын іс-әрекеттер жасауға мәжбүрлемеуге;</w:t>
      </w:r>
      <w:r>
        <w:br/>
      </w:r>
      <w:r>
        <w:rPr>
          <w:rFonts w:ascii="Times New Roman"/>
          <w:b w:val="false"/>
          <w:i w:val="false"/>
          <w:color w:val="000000"/>
          <w:sz w:val="28"/>
        </w:rPr>
        <w:t>
</w:t>
      </w:r>
      <w:r>
        <w:rPr>
          <w:rFonts w:ascii="Times New Roman"/>
          <w:b w:val="false"/>
          <w:i w:val="false"/>
          <w:color w:val="000000"/>
          <w:sz w:val="28"/>
        </w:rPr>
        <w:t>
      13) басқа мемлекеттік қызметшілер тарапынан </w:t>
      </w:r>
      <w:r>
        <w:rPr>
          <w:rFonts w:ascii="Times New Roman"/>
          <w:b w:val="false"/>
          <w:i w:val="false"/>
          <w:color w:val="000000"/>
          <w:sz w:val="28"/>
        </w:rPr>
        <w:t>қызмет этикасы</w:t>
      </w:r>
      <w:r>
        <w:rPr>
          <w:rFonts w:ascii="Times New Roman"/>
          <w:b w:val="false"/>
          <w:i w:val="false"/>
          <w:color w:val="000000"/>
          <w:sz w:val="28"/>
        </w:rPr>
        <w:t xml:space="preserve"> нормаларын бұзу фактілеріне жол бермеуге және олардың жолын кесуге міндетті.</w:t>
      </w:r>
      <w:r>
        <w:br/>
      </w:r>
      <w:r>
        <w:rPr>
          <w:rFonts w:ascii="Times New Roman"/>
          <w:b w:val="false"/>
          <w:i w:val="false"/>
          <w:color w:val="000000"/>
          <w:sz w:val="28"/>
        </w:rPr>
        <w:t>
</w:t>
      </w:r>
      <w:r>
        <w:rPr>
          <w:rFonts w:ascii="Times New Roman"/>
          <w:b w:val="false"/>
          <w:i w:val="false"/>
          <w:color w:val="000000"/>
          <w:sz w:val="28"/>
        </w:rPr>
        <w:t>
      2. Мемлекеттік қызметшілер лауазымдық міндеттерін атқару кезеңінде ресми мінез-құлық нормаларын сақтауға тиіс.</w:t>
      </w:r>
      <w:r>
        <w:br/>
      </w:r>
      <w:r>
        <w:rPr>
          <w:rFonts w:ascii="Times New Roman"/>
          <w:b w:val="false"/>
          <w:i w:val="false"/>
          <w:color w:val="000000"/>
          <w:sz w:val="28"/>
        </w:rPr>
        <w:t>
</w:t>
      </w:r>
      <w:r>
        <w:rPr>
          <w:rFonts w:ascii="Times New Roman"/>
          <w:b w:val="false"/>
          <w:i w:val="false"/>
          <w:color w:val="000000"/>
          <w:sz w:val="28"/>
        </w:rPr>
        <w:t>
      3. Мемлекеттік қызметшілер қызметтік жағдайын және онымен байланысты мүмкіндіктерді коммерциялық және коммерциялық емес ұйымдардың мүддесіне орай, оның ішінде оларға өзінің көзқарасын насихаттау үшін пайдаланбауға тиіс.</w:t>
      </w:r>
    </w:p>
    <w:bookmarkEnd w:id="49"/>
    <w:bookmarkStart w:name="z329" w:id="50"/>
    <w:p>
      <w:pPr>
        <w:spacing w:after="0"/>
        <w:ind w:left="0"/>
        <w:jc w:val="both"/>
      </w:pPr>
      <w:r>
        <w:rPr>
          <w:rFonts w:ascii="Times New Roman"/>
          <w:b w:val="false"/>
          <w:i w:val="false"/>
          <w:color w:val="000000"/>
          <w:sz w:val="28"/>
        </w:rPr>
        <w:t>
      </w:t>
      </w:r>
      <w:r>
        <w:rPr>
          <w:rFonts w:ascii="Times New Roman"/>
          <w:b/>
          <w:i w:val="false"/>
          <w:color w:val="000000"/>
          <w:sz w:val="28"/>
        </w:rPr>
        <w:t>20-2-бап. Мемлекеттік қызметшілердің сыбайлас жемқорлыққа</w:t>
      </w:r>
      <w:r>
        <w:br/>
      </w:r>
      <w:r>
        <w:rPr>
          <w:rFonts w:ascii="Times New Roman"/>
          <w:b w:val="false"/>
          <w:i w:val="false"/>
          <w:color w:val="000000"/>
          <w:sz w:val="28"/>
        </w:rPr>
        <w:t>
                 </w:t>
      </w:r>
      <w:r>
        <w:rPr>
          <w:rFonts w:ascii="Times New Roman"/>
          <w:b/>
          <w:i w:val="false"/>
          <w:color w:val="000000"/>
          <w:sz w:val="28"/>
        </w:rPr>
        <w:t>қарсы әрекеттері</w:t>
      </w:r>
    </w:p>
    <w:bookmarkEnd w:id="50"/>
    <w:bookmarkStart w:name="z330" w:id="51"/>
    <w:p>
      <w:pPr>
        <w:spacing w:after="0"/>
        <w:ind w:left="0"/>
        <w:jc w:val="both"/>
      </w:pPr>
      <w:r>
        <w:rPr>
          <w:rFonts w:ascii="Times New Roman"/>
          <w:b w:val="false"/>
          <w:i w:val="false"/>
          <w:color w:val="000000"/>
          <w:sz w:val="28"/>
        </w:rPr>
        <w:t>
      1. Мемлекеттік қызметшілер сыбайлас жемқорлық көріністеріне қарсы тұруға, сыбайлас </w:t>
      </w:r>
      <w:r>
        <w:rPr>
          <w:rFonts w:ascii="Times New Roman"/>
          <w:b w:val="false"/>
          <w:i w:val="false"/>
          <w:color w:val="000000"/>
          <w:sz w:val="28"/>
        </w:rPr>
        <w:t>жемқорлық құқық бұзушылықтарға</w:t>
      </w:r>
      <w:r>
        <w:rPr>
          <w:rFonts w:ascii="Times New Roman"/>
          <w:b w:val="false"/>
          <w:i w:val="false"/>
          <w:color w:val="000000"/>
          <w:sz w:val="28"/>
        </w:rPr>
        <w:t xml:space="preserve"> не сыбайлас жемқорлықпен ұштасатын немесе сыбайлас жемқорлыққа </w:t>
      </w:r>
      <w:r>
        <w:rPr>
          <w:rFonts w:ascii="Times New Roman"/>
          <w:b w:val="false"/>
          <w:i w:val="false"/>
          <w:color w:val="000000"/>
          <w:sz w:val="28"/>
        </w:rPr>
        <w:t>жағдайлар туғызатын</w:t>
      </w:r>
      <w:r>
        <w:rPr>
          <w:rFonts w:ascii="Times New Roman"/>
          <w:b w:val="false"/>
          <w:i w:val="false"/>
          <w:color w:val="000000"/>
          <w:sz w:val="28"/>
        </w:rPr>
        <w:t xml:space="preserve"> әрекеттерге жол бермеуге тиіс.</w:t>
      </w:r>
      <w:r>
        <w:br/>
      </w:r>
      <w:r>
        <w:rPr>
          <w:rFonts w:ascii="Times New Roman"/>
          <w:b w:val="false"/>
          <w:i w:val="false"/>
          <w:color w:val="000000"/>
          <w:sz w:val="28"/>
        </w:rPr>
        <w:t>
</w:t>
      </w:r>
      <w:r>
        <w:rPr>
          <w:rFonts w:ascii="Times New Roman"/>
          <w:b w:val="false"/>
          <w:i w:val="false"/>
          <w:color w:val="000000"/>
          <w:sz w:val="28"/>
        </w:rPr>
        <w:t>
      2. Мемлекеттік қызметшілер басқа мемлекеттік қызметшілер тарапынан болатын сыбайлас </w:t>
      </w:r>
      <w:r>
        <w:rPr>
          <w:rFonts w:ascii="Times New Roman"/>
          <w:b w:val="false"/>
          <w:i w:val="false"/>
          <w:color w:val="000000"/>
          <w:sz w:val="28"/>
        </w:rPr>
        <w:t>жемқорлық құқық бұзушылық</w:t>
      </w:r>
      <w:r>
        <w:rPr>
          <w:rFonts w:ascii="Times New Roman"/>
          <w:b w:val="false"/>
          <w:i w:val="false"/>
          <w:color w:val="000000"/>
          <w:sz w:val="28"/>
        </w:rPr>
        <w:t xml:space="preserve"> фактілерінің жолын кесуге тиіс.</w:t>
      </w:r>
      <w:r>
        <w:br/>
      </w:r>
      <w:r>
        <w:rPr>
          <w:rFonts w:ascii="Times New Roman"/>
          <w:b w:val="false"/>
          <w:i w:val="false"/>
          <w:color w:val="000000"/>
          <w:sz w:val="28"/>
        </w:rPr>
        <w:t>
</w:t>
      </w:r>
      <w:r>
        <w:rPr>
          <w:rFonts w:ascii="Times New Roman"/>
          <w:b w:val="false"/>
          <w:i w:val="false"/>
          <w:color w:val="000000"/>
          <w:sz w:val="28"/>
        </w:rPr>
        <w:t>
      3.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w:t>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шаралар қолдануға,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w:t>
      </w:r>
      <w:r>
        <w:rPr>
          <w:rFonts w:ascii="Times New Roman"/>
          <w:b w:val="false"/>
          <w:i w:val="false"/>
          <w:color w:val="000000"/>
          <w:sz w:val="28"/>
        </w:rPr>
        <w:t>
      4.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5. Мемлекеттік қызметшілер жеке және заңды тұлғалардың өз құқықтары мен заңды мүдделерін іске асыруын қиындататын іс-әрекеттерге (әрекетсіздікке) </w:t>
      </w:r>
      <w:r>
        <w:rPr>
          <w:rFonts w:ascii="Times New Roman"/>
          <w:b w:val="false"/>
          <w:i w:val="false"/>
          <w:color w:val="000000"/>
          <w:sz w:val="28"/>
        </w:rPr>
        <w:t>жол бермеуге тиіс</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p>
    <w:bookmarkEnd w:id="51"/>
    <w:bookmarkStart w:name="z337" w:id="52"/>
    <w:p>
      <w:pPr>
        <w:spacing w:after="0"/>
        <w:ind w:left="0"/>
        <w:jc w:val="both"/>
      </w:pPr>
      <w:r>
        <w:rPr>
          <w:rFonts w:ascii="Times New Roman"/>
          <w:b w:val="false"/>
          <w:i w:val="false"/>
          <w:color w:val="000000"/>
          <w:sz w:val="28"/>
        </w:rPr>
        <w:t>
      </w:t>
      </w:r>
      <w:r>
        <w:rPr>
          <w:rFonts w:ascii="Times New Roman"/>
          <w:b/>
          <w:i w:val="false"/>
          <w:color w:val="000000"/>
          <w:sz w:val="28"/>
        </w:rPr>
        <w:t>20-3-бап. Көпшілік алдында сөйлеу</w:t>
      </w:r>
    </w:p>
    <w:bookmarkEnd w:id="52"/>
    <w:bookmarkStart w:name="z338" w:id="53"/>
    <w:p>
      <w:pPr>
        <w:spacing w:after="0"/>
        <w:ind w:left="0"/>
        <w:jc w:val="both"/>
      </w:pPr>
      <w:r>
        <w:rPr>
          <w:rFonts w:ascii="Times New Roman"/>
          <w:b w:val="false"/>
          <w:i w:val="false"/>
          <w:color w:val="000000"/>
          <w:sz w:val="28"/>
        </w:rPr>
        <w:t>
      1. Мемлекеттік орган қызметінің мәселелері бойынша көпшілік алдында сөйлеуді оның басшысы немесе мемлекеттік органның уәкілеттік берілген лауазымды адамдары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қызметшілер пікірталастарды әдепті түрде жүргізуге тиіс.</w:t>
      </w:r>
      <w:r>
        <w:br/>
      </w:r>
      <w:r>
        <w:rPr>
          <w:rFonts w:ascii="Times New Roman"/>
          <w:b w:val="false"/>
          <w:i w:val="false"/>
          <w:color w:val="000000"/>
          <w:sz w:val="28"/>
        </w:rPr>
        <w:t>
</w:t>
      </w:r>
      <w:r>
        <w:rPr>
          <w:rFonts w:ascii="Times New Roman"/>
          <w:b w:val="false"/>
          <w:i w:val="false"/>
          <w:color w:val="000000"/>
          <w:sz w:val="28"/>
        </w:rPr>
        <w:t>
      2. Мемлекеттік қызметшілердің мемлекеттік саясатты жүргізуге және мемлекеттік органның қызметіне қатысы жоқ мәселелер бойынша мемлекеттік органның атынан жарияланымдарына жол берілмейді.</w:t>
      </w:r>
      <w:r>
        <w:br/>
      </w:r>
      <w:r>
        <w:rPr>
          <w:rFonts w:ascii="Times New Roman"/>
          <w:b w:val="false"/>
          <w:i w:val="false"/>
          <w:color w:val="000000"/>
          <w:sz w:val="28"/>
        </w:rPr>
        <w:t>
</w:t>
      </w:r>
      <w:r>
        <w:rPr>
          <w:rFonts w:ascii="Times New Roman"/>
          <w:b w:val="false"/>
          <w:i w:val="false"/>
          <w:color w:val="000000"/>
          <w:sz w:val="28"/>
        </w:rPr>
        <w:t>
      Педагогтік, ғылыми және өзге де шығармашылық қызмет жөнінде материалдар жариялауды мемлекеттік қызметші жеке тұлға ретінде өз атынан жүзеге асырады.</w:t>
      </w:r>
    </w:p>
    <w:bookmarkEnd w:id="53"/>
    <w:bookmarkStart w:name="z24" w:id="54"/>
    <w:p>
      <w:pPr>
        <w:spacing w:after="0"/>
        <w:ind w:left="0"/>
        <w:jc w:val="left"/>
      </w:pPr>
      <w:r>
        <w:rPr>
          <w:rFonts w:ascii="Times New Roman"/>
          <w:b/>
          <w:i w:val="false"/>
          <w:color w:val="000000"/>
        </w:rPr>
        <w:t xml:space="preserve"> 
  5-тарау. Мемлекеттік қызметшілерді қамсыздандыру </w:t>
      </w:r>
    </w:p>
    <w:bookmarkEnd w:id="54"/>
    <w:bookmarkStart w:name="z25" w:id="55"/>
    <w:p>
      <w:pPr>
        <w:spacing w:after="0"/>
        <w:ind w:left="0"/>
        <w:jc w:val="both"/>
      </w:pPr>
      <w:r>
        <w:rPr>
          <w:rFonts w:ascii="Times New Roman"/>
          <w:b w:val="false"/>
          <w:i w:val="false"/>
          <w:color w:val="000000"/>
          <w:sz w:val="28"/>
        </w:rPr>
        <w:t>
      </w:t>
      </w:r>
      <w:r>
        <w:rPr>
          <w:rFonts w:ascii="Times New Roman"/>
          <w:b/>
          <w:i w:val="false"/>
          <w:color w:val="000000"/>
          <w:sz w:val="28"/>
        </w:rPr>
        <w:t xml:space="preserve">21-бап. Мемлекеттiк қызметшiлердiң еңбегiне ақы төлеу </w:t>
      </w:r>
    </w:p>
    <w:bookmarkEnd w:id="55"/>
    <w:bookmarkStart w:name="z180" w:id="56"/>
    <w:p>
      <w:pPr>
        <w:spacing w:after="0"/>
        <w:ind w:left="0"/>
        <w:jc w:val="both"/>
      </w:pPr>
      <w:r>
        <w:rPr>
          <w:rFonts w:ascii="Times New Roman"/>
          <w:b w:val="false"/>
          <w:i w:val="false"/>
          <w:color w:val="000000"/>
          <w:sz w:val="28"/>
        </w:rPr>
        <w:t>      1. Мемлекеттiк қызметшiлердiң еңбегiне төленетiн ақы қызметтiк мiндеттерiн сөзсiз және тиянақты атқаруы үшiн жеткiлiктi материалдық жағдайды қамтамасыз етуге, мемлекеттiк органдарды бiлiктi және тәжiрибелi кадрлармен жасақтауға жәрдемдесуге, олардың адал да бастамашыл еңбегiн ынталандыруға тиiс.</w:t>
      </w:r>
      <w:r>
        <w:br/>
      </w:r>
      <w:r>
        <w:rPr>
          <w:rFonts w:ascii="Times New Roman"/>
          <w:b w:val="false"/>
          <w:i w:val="false"/>
          <w:color w:val="000000"/>
          <w:sz w:val="28"/>
        </w:rPr>
        <w:t xml:space="preserve">
      2. Мемлекеттiк саяси қызметшiлердiң еңбегiне ақы төлеу жүйесiн Қазақстан Республикасының Президентi белгiлейдi. </w:t>
      </w:r>
      <w:r>
        <w:br/>
      </w:r>
      <w:r>
        <w:rPr>
          <w:rFonts w:ascii="Times New Roman"/>
          <w:b w:val="false"/>
          <w:i w:val="false"/>
          <w:color w:val="000000"/>
          <w:sz w:val="28"/>
        </w:rPr>
        <w:t>
      Мемлекеттiк әкiмшiлiк қызметшiлердiң еңбегiне ақы төлеу Қазақстан Республикасының Президентi бекiтетiн Еңбекке ақы төлеудiң </w:t>
      </w:r>
      <w:r>
        <w:rPr>
          <w:rFonts w:ascii="Times New Roman"/>
          <w:b w:val="false"/>
          <w:i w:val="false"/>
          <w:color w:val="000000"/>
          <w:sz w:val="28"/>
        </w:rPr>
        <w:t>бiрыңғай жүйесi</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3. Мемлекеттiк әкiмшiлiк қызметшiлердiң </w:t>
      </w:r>
      <w:r>
        <w:rPr>
          <w:rFonts w:ascii="Times New Roman"/>
          <w:b w:val="false"/>
          <w:i w:val="false"/>
          <w:color w:val="000000"/>
          <w:sz w:val="28"/>
        </w:rPr>
        <w:t>жалақысы</w:t>
      </w:r>
      <w:r>
        <w:rPr>
          <w:rFonts w:ascii="Times New Roman"/>
          <w:b w:val="false"/>
          <w:i w:val="false"/>
          <w:color w:val="000000"/>
          <w:sz w:val="28"/>
        </w:rPr>
        <w:t xml:space="preserve"> республикалық және жергiлiктi бюджеттердiң </w:t>
      </w:r>
      <w:r>
        <w:rPr>
          <w:rFonts w:ascii="Times New Roman"/>
          <w:b w:val="false"/>
          <w:i w:val="false"/>
          <w:color w:val="000000"/>
          <w:sz w:val="28"/>
        </w:rPr>
        <w:t>қаражаты есебiнен</w:t>
      </w:r>
      <w:r>
        <w:rPr>
          <w:rFonts w:ascii="Times New Roman"/>
          <w:b w:val="false"/>
          <w:i w:val="false"/>
          <w:color w:val="000000"/>
          <w:sz w:val="28"/>
        </w:rPr>
        <w:t xml:space="preserve"> төленедi.</w:t>
      </w:r>
      <w:r>
        <w:br/>
      </w:r>
      <w:r>
        <w:rPr>
          <w:rFonts w:ascii="Times New Roman"/>
          <w:b w:val="false"/>
          <w:i w:val="false"/>
          <w:color w:val="000000"/>
          <w:sz w:val="28"/>
        </w:rPr>
        <w:t>
</w:t>
      </w:r>
      <w:r>
        <w:rPr>
          <w:rFonts w:ascii="Times New Roman"/>
          <w:b w:val="false"/>
          <w:i w:val="false"/>
          <w:color w:val="000000"/>
          <w:sz w:val="28"/>
        </w:rPr>
        <w:t>
      4. Мемлекеттiк әкiмшiлiк қызметшiлердiң жалақысы мен оларға төленетiн басқа да төлемдер Қазақстан Республикасының заңдарында белгiленген </w:t>
      </w:r>
      <w:r>
        <w:rPr>
          <w:rFonts w:ascii="Times New Roman"/>
          <w:b w:val="false"/>
          <w:i w:val="false"/>
          <w:color w:val="000000"/>
          <w:sz w:val="28"/>
        </w:rPr>
        <w:t>тәртiппен</w:t>
      </w:r>
      <w:r>
        <w:rPr>
          <w:rFonts w:ascii="Times New Roman"/>
          <w:b w:val="false"/>
          <w:i w:val="false"/>
          <w:color w:val="000000"/>
          <w:sz w:val="28"/>
        </w:rPr>
        <w:t xml:space="preserve"> индекстелуге тиiс. </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2003.03.11 </w:t>
      </w:r>
      <w:r>
        <w:rPr>
          <w:rFonts w:ascii="Times New Roman"/>
          <w:b w:val="false"/>
          <w:i w:val="false"/>
          <w:color w:val="000000"/>
          <w:sz w:val="28"/>
        </w:rPr>
        <w:t>N 393</w:t>
      </w:r>
      <w:r>
        <w:rPr>
          <w:rFonts w:ascii="Times New Roman"/>
          <w:b w:val="false"/>
          <w:i w:val="false"/>
          <w:color w:val="ff0000"/>
          <w:sz w:val="28"/>
        </w:rPr>
        <w:t xml:space="preserve">,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56"/>
    <w:bookmarkStart w:name="z26" w:id="57"/>
    <w:p>
      <w:pPr>
        <w:spacing w:after="0"/>
        <w:ind w:left="0"/>
        <w:jc w:val="both"/>
      </w:pPr>
      <w:r>
        <w:rPr>
          <w:rFonts w:ascii="Times New Roman"/>
          <w:b w:val="false"/>
          <w:i w:val="false"/>
          <w:color w:val="000000"/>
          <w:sz w:val="28"/>
        </w:rPr>
        <w:t>
      </w:t>
      </w:r>
      <w:r>
        <w:rPr>
          <w:rFonts w:ascii="Times New Roman"/>
          <w:b/>
          <w:i w:val="false"/>
          <w:color w:val="000000"/>
          <w:sz w:val="28"/>
        </w:rPr>
        <w:t xml:space="preserve">22-бап. Мемлекеттiк қызметшiлердiң демалысы </w:t>
      </w:r>
    </w:p>
    <w:bookmarkEnd w:id="57"/>
    <w:bookmarkStart w:name="z183" w:id="58"/>
    <w:p>
      <w:pPr>
        <w:spacing w:after="0"/>
        <w:ind w:left="0"/>
        <w:jc w:val="both"/>
      </w:pPr>
      <w:r>
        <w:rPr>
          <w:rFonts w:ascii="Times New Roman"/>
          <w:b w:val="false"/>
          <w:i w:val="false"/>
          <w:color w:val="000000"/>
          <w:sz w:val="28"/>
        </w:rPr>
        <w:t>      1. Мемлекеттiк қызметшiлерге сауықтыру үшiн екi лауазымдық айлықақысы мөлшерiнде жәрдемақы төленiп, ұзақтығы отыз күнтiзбелiк күнге ақы төленетiн жыл сайынғы демалыс берiледi.</w:t>
      </w:r>
      <w:r>
        <w:br/>
      </w:r>
      <w:r>
        <w:rPr>
          <w:rFonts w:ascii="Times New Roman"/>
          <w:b w:val="false"/>
          <w:i w:val="false"/>
          <w:color w:val="000000"/>
          <w:sz w:val="28"/>
        </w:rPr>
        <w:t>
      2. Мемлекеттiк қызметшiлердiң қалауы бойынша жыл сайынғы ақы төленетiн демалыс оларға бөлiп-бөлiп берiлуi мүмкiн.</w:t>
      </w:r>
      <w:r>
        <w:br/>
      </w:r>
      <w:r>
        <w:rPr>
          <w:rFonts w:ascii="Times New Roman"/>
          <w:b w:val="false"/>
          <w:i w:val="false"/>
          <w:color w:val="000000"/>
          <w:sz w:val="28"/>
        </w:rPr>
        <w:t>
</w:t>
      </w:r>
      <w:r>
        <w:rPr>
          <w:rFonts w:ascii="Times New Roman"/>
          <w:b w:val="false"/>
          <w:i w:val="false"/>
          <w:color w:val="000000"/>
          <w:sz w:val="28"/>
        </w:rPr>
        <w:t>
      3. Мемлекеттiк қызметшiге жалақысы сақталмайтын </w:t>
      </w:r>
      <w:r>
        <w:rPr>
          <w:rFonts w:ascii="Times New Roman"/>
          <w:b w:val="false"/>
          <w:i w:val="false"/>
          <w:color w:val="000000"/>
          <w:sz w:val="28"/>
        </w:rPr>
        <w:t>демалыс</w:t>
      </w:r>
      <w:r>
        <w:rPr>
          <w:rFonts w:ascii="Times New Roman"/>
          <w:b w:val="false"/>
          <w:i w:val="false"/>
          <w:color w:val="000000"/>
          <w:sz w:val="28"/>
        </w:rPr>
        <w:t xml:space="preserve"> берiлуi мүмкiн.</w:t>
      </w:r>
      <w:r>
        <w:br/>
      </w:r>
      <w:r>
        <w:rPr>
          <w:rFonts w:ascii="Times New Roman"/>
          <w:b w:val="false"/>
          <w:i w:val="false"/>
          <w:color w:val="000000"/>
          <w:sz w:val="28"/>
        </w:rPr>
        <w:t>
</w:t>
      </w:r>
      <w:r>
        <w:rPr>
          <w:rFonts w:ascii="Times New Roman"/>
          <w:b w:val="false"/>
          <w:i w:val="false"/>
          <w:color w:val="000000"/>
          <w:sz w:val="28"/>
        </w:rPr>
        <w:t>
      4. Мемлекеттiк қызметшiлер мемлекеттiк орган басшысының не жауапты хатшының немесе Қазақстан Республикасының Президентi айқындайтын өзге де лауазымды адамның шешiмi бойынша жыл сайынғы немесе қосымша демалыстан шақыртылып алынуы мүмкiн. Пайдаланылмаған демалыстың қалған бөлiгi мемлекеттiк  қызметшiге тиiстi жылдың басқа кез келген уақытында берiледi не келесi жылғы демалысына қосылады.</w:t>
      </w:r>
      <w:r>
        <w:br/>
      </w:r>
      <w:r>
        <w:rPr>
          <w:rFonts w:ascii="Times New Roman"/>
          <w:b w:val="false"/>
          <w:i w:val="false"/>
          <w:color w:val="000000"/>
          <w:sz w:val="28"/>
        </w:rPr>
        <w:t>
</w:t>
      </w:r>
      <w:r>
        <w:rPr>
          <w:rFonts w:ascii="Times New Roman"/>
          <w:b w:val="false"/>
          <w:i w:val="false"/>
          <w:color w:val="000000"/>
          <w:sz w:val="28"/>
        </w:rPr>
        <w:t>
      5. Мемлекеттік әкімшілік қызметші ауыстырылған жағдайда не мемлекеттік саяси қызметшінің басқа мемлекеттік лауазымға тағайындалуына байланысты, егер мемлекеттік қызметші бұрынғы жұмыс орнында демалысын пайдаланбаған болса, жаңа жұмыс орнындағы ақы төленетін жыл сайынғы демалысы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мерзімі аяқталғанға дейін берілуі мүмкін. </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2003.03.11 </w:t>
      </w:r>
      <w:r>
        <w:rPr>
          <w:rFonts w:ascii="Times New Roman"/>
          <w:b w:val="false"/>
          <w:i w:val="false"/>
          <w:color w:val="000000"/>
          <w:sz w:val="28"/>
        </w:rPr>
        <w:t>N 393</w:t>
      </w:r>
      <w:r>
        <w:rPr>
          <w:rFonts w:ascii="Times New Roman"/>
          <w:b w:val="false"/>
          <w:i w:val="false"/>
          <w:color w:val="ff0000"/>
          <w:sz w:val="28"/>
        </w:rPr>
        <w:t xml:space="preserve">, 2010.12.29 </w:t>
      </w:r>
      <w:r>
        <w:rPr>
          <w:rFonts w:ascii="Times New Roman"/>
          <w:b w:val="false"/>
          <w:i w:val="false"/>
          <w:color w:val="000000"/>
          <w:sz w:val="28"/>
        </w:rPr>
        <w:t>N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58"/>
    <w:bookmarkStart w:name="z27" w:id="59"/>
    <w:p>
      <w:pPr>
        <w:spacing w:after="0"/>
        <w:ind w:left="0"/>
        <w:jc w:val="both"/>
      </w:pPr>
      <w:r>
        <w:rPr>
          <w:rFonts w:ascii="Times New Roman"/>
          <w:b w:val="false"/>
          <w:i w:val="false"/>
          <w:color w:val="000000"/>
          <w:sz w:val="28"/>
        </w:rPr>
        <w:t>
      </w:t>
      </w:r>
      <w:r>
        <w:rPr>
          <w:rFonts w:ascii="Times New Roman"/>
          <w:b/>
          <w:i w:val="false"/>
          <w:color w:val="000000"/>
          <w:sz w:val="28"/>
        </w:rPr>
        <w:t xml:space="preserve">23-бап. Мемлекеттiк қызметшiлердi көтермелеу </w:t>
      </w:r>
    </w:p>
    <w:bookmarkEnd w:id="59"/>
    <w:bookmarkStart w:name="z187" w:id="60"/>
    <w:p>
      <w:pPr>
        <w:spacing w:after="0"/>
        <w:ind w:left="0"/>
        <w:jc w:val="both"/>
      </w:pPr>
      <w:r>
        <w:rPr>
          <w:rFonts w:ascii="Times New Roman"/>
          <w:b w:val="false"/>
          <w:i w:val="false"/>
          <w:color w:val="000000"/>
          <w:sz w:val="28"/>
        </w:rPr>
        <w:t>      1. Мемлекеттiк қызметшiлер лауазымдық мiндеттерiн үлгiлi орындағаны, мiнсiз мемлекеттiк қызметi, ерекше маңызды және күрделi тапсырмаларды орындағаны үшiн және жұмыстағы басқа да жетiстiктерi үшiн, сондай-ақ өз қызметінің бағалану нәтижелері бойынша:</w:t>
      </w:r>
      <w:r>
        <w:br/>
      </w:r>
      <w:r>
        <w:rPr>
          <w:rFonts w:ascii="Times New Roman"/>
          <w:b w:val="false"/>
          <w:i w:val="false"/>
          <w:color w:val="000000"/>
          <w:sz w:val="28"/>
        </w:rPr>
        <w:t>
      1) бiржолғы ақшалай сыйақы беру;</w:t>
      </w:r>
      <w:r>
        <w:br/>
      </w:r>
      <w:r>
        <w:rPr>
          <w:rFonts w:ascii="Times New Roman"/>
          <w:b w:val="false"/>
          <w:i w:val="false"/>
          <w:color w:val="000000"/>
          <w:sz w:val="28"/>
        </w:rPr>
        <w:t>
</w:t>
      </w:r>
      <w:r>
        <w:rPr>
          <w:rFonts w:ascii="Times New Roman"/>
          <w:b w:val="false"/>
          <w:i w:val="false"/>
          <w:color w:val="000000"/>
          <w:sz w:val="28"/>
        </w:rPr>
        <w:t>
      2) алғыс жариялау;</w:t>
      </w:r>
      <w:r>
        <w:br/>
      </w:r>
      <w:r>
        <w:rPr>
          <w:rFonts w:ascii="Times New Roman"/>
          <w:b w:val="false"/>
          <w:i w:val="false"/>
          <w:color w:val="000000"/>
          <w:sz w:val="28"/>
        </w:rPr>
        <w:t>
</w:t>
      </w:r>
      <w:r>
        <w:rPr>
          <w:rFonts w:ascii="Times New Roman"/>
          <w:b w:val="false"/>
          <w:i w:val="false"/>
          <w:color w:val="000000"/>
          <w:sz w:val="28"/>
        </w:rPr>
        <w:t>
      3) бағалы сыйлықпен марапаттау;</w:t>
      </w:r>
      <w:r>
        <w:br/>
      </w:r>
      <w:r>
        <w:rPr>
          <w:rFonts w:ascii="Times New Roman"/>
          <w:b w:val="false"/>
          <w:i w:val="false"/>
          <w:color w:val="000000"/>
          <w:sz w:val="28"/>
        </w:rPr>
        <w:t>
</w:t>
      </w:r>
      <w:r>
        <w:rPr>
          <w:rFonts w:ascii="Times New Roman"/>
          <w:b w:val="false"/>
          <w:i w:val="false"/>
          <w:color w:val="000000"/>
          <w:sz w:val="28"/>
        </w:rPr>
        <w:t>
      4) грамотамен марапаттау;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көзделген көтермелеудiң өзге де нысандарымен, оның ішінде </w:t>
      </w:r>
      <w:r>
        <w:rPr>
          <w:rFonts w:ascii="Times New Roman"/>
          <w:b w:val="false"/>
          <w:i w:val="false"/>
          <w:color w:val="000000"/>
          <w:sz w:val="28"/>
        </w:rPr>
        <w:t>ведомстволық</w:t>
      </w:r>
      <w:r>
        <w:rPr>
          <w:rFonts w:ascii="Times New Roman"/>
          <w:b w:val="false"/>
          <w:i w:val="false"/>
          <w:color w:val="000000"/>
          <w:sz w:val="28"/>
        </w:rPr>
        <w:t> </w:t>
      </w:r>
      <w:r>
        <w:rPr>
          <w:rFonts w:ascii="Times New Roman"/>
          <w:b w:val="false"/>
          <w:i w:val="false"/>
          <w:color w:val="000000"/>
          <w:sz w:val="28"/>
        </w:rPr>
        <w:t>наградалармен</w:t>
      </w:r>
      <w:r>
        <w:rPr>
          <w:rFonts w:ascii="Times New Roman"/>
          <w:b w:val="false"/>
          <w:i w:val="false"/>
          <w:color w:val="000000"/>
          <w:sz w:val="28"/>
        </w:rPr>
        <w:t xml:space="preserve"> және </w:t>
      </w:r>
      <w:r>
        <w:rPr>
          <w:rFonts w:ascii="Times New Roman"/>
          <w:b w:val="false"/>
          <w:i w:val="false"/>
          <w:color w:val="000000"/>
          <w:sz w:val="28"/>
        </w:rPr>
        <w:t>омырауға тағатын</w:t>
      </w:r>
      <w:r>
        <w:rPr>
          <w:rFonts w:ascii="Times New Roman"/>
          <w:b w:val="false"/>
          <w:i w:val="false"/>
          <w:color w:val="000000"/>
          <w:sz w:val="28"/>
        </w:rPr>
        <w:t xml:space="preserve"> ерекшелік </w:t>
      </w:r>
      <w:r>
        <w:rPr>
          <w:rFonts w:ascii="Times New Roman"/>
          <w:b w:val="false"/>
          <w:i w:val="false"/>
          <w:color w:val="000000"/>
          <w:sz w:val="28"/>
        </w:rPr>
        <w:t>белгілерімен</w:t>
      </w:r>
      <w:r>
        <w:rPr>
          <w:rFonts w:ascii="Times New Roman"/>
          <w:b w:val="false"/>
          <w:i w:val="false"/>
          <w:color w:val="000000"/>
          <w:sz w:val="28"/>
        </w:rPr>
        <w:t xml:space="preserve"> марапаттау арқылы көтермеленуi мүмкiн.</w:t>
      </w:r>
      <w:r>
        <w:br/>
      </w:r>
      <w:r>
        <w:rPr>
          <w:rFonts w:ascii="Times New Roman"/>
          <w:b w:val="false"/>
          <w:i w:val="false"/>
          <w:color w:val="000000"/>
          <w:sz w:val="28"/>
        </w:rPr>
        <w:t>
</w:t>
      </w:r>
      <w:r>
        <w:rPr>
          <w:rFonts w:ascii="Times New Roman"/>
          <w:b w:val="false"/>
          <w:i w:val="false"/>
          <w:color w:val="000000"/>
          <w:sz w:val="28"/>
        </w:rPr>
        <w:t>
      2. Мемлекеттiк қызметшiлер ерекше еңбек сiңiргенi үшiн Қазақстан Республикасының </w:t>
      </w:r>
      <w:r>
        <w:rPr>
          <w:rFonts w:ascii="Times New Roman"/>
          <w:b w:val="false"/>
          <w:i w:val="false"/>
          <w:color w:val="000000"/>
          <w:sz w:val="28"/>
        </w:rPr>
        <w:t>мемлекеттiк наградаларымен</w:t>
      </w:r>
      <w:r>
        <w:rPr>
          <w:rFonts w:ascii="Times New Roman"/>
          <w:b w:val="false"/>
          <w:i w:val="false"/>
          <w:color w:val="000000"/>
          <w:sz w:val="28"/>
        </w:rPr>
        <w:t xml:space="preserve"> марапатталады.</w:t>
      </w:r>
      <w:r>
        <w:br/>
      </w:r>
      <w:r>
        <w:rPr>
          <w:rFonts w:ascii="Times New Roman"/>
          <w:b w:val="false"/>
          <w:i w:val="false"/>
          <w:color w:val="000000"/>
          <w:sz w:val="28"/>
        </w:rPr>
        <w:t>
      </w:t>
      </w:r>
      <w:r>
        <w:rPr>
          <w:rFonts w:ascii="Times New Roman"/>
          <w:b w:val="false"/>
          <w:i w:val="false"/>
          <w:color w:val="ff0000"/>
          <w:sz w:val="28"/>
        </w:rPr>
        <w:t xml:space="preserve">Ескерту. 23-бапқа өзгеріс енгізілді - ҚР 14.12.2012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w:t>
      </w:r>
    </w:p>
    <w:bookmarkEnd w:id="60"/>
    <w:bookmarkStart w:name="z28" w:id="61"/>
    <w:p>
      <w:pPr>
        <w:spacing w:after="0"/>
        <w:ind w:left="0"/>
        <w:jc w:val="both"/>
      </w:pPr>
      <w:r>
        <w:rPr>
          <w:rFonts w:ascii="Times New Roman"/>
          <w:b w:val="false"/>
          <w:i w:val="false"/>
          <w:color w:val="000000"/>
          <w:sz w:val="28"/>
        </w:rPr>
        <w:t>
      </w:t>
      </w:r>
      <w:r>
        <w:rPr>
          <w:rFonts w:ascii="Times New Roman"/>
          <w:b/>
          <w:i w:val="false"/>
          <w:color w:val="000000"/>
          <w:sz w:val="28"/>
        </w:rPr>
        <w:t xml:space="preserve">24-бап. Мемлекеттiк қызметшiлердi әлеуметтiк </w:t>
      </w:r>
      <w:r>
        <w:br/>
      </w:r>
      <w:r>
        <w:rPr>
          <w:rFonts w:ascii="Times New Roman"/>
          <w:b w:val="false"/>
          <w:i w:val="false"/>
          <w:color w:val="000000"/>
          <w:sz w:val="28"/>
        </w:rPr>
        <w:t>
               </w:t>
      </w:r>
      <w:r>
        <w:rPr>
          <w:rFonts w:ascii="Times New Roman"/>
          <w:b/>
          <w:i w:val="false"/>
          <w:color w:val="000000"/>
          <w:sz w:val="28"/>
        </w:rPr>
        <w:t xml:space="preserve">қорғау шаралары </w:t>
      </w:r>
    </w:p>
    <w:bookmarkEnd w:id="61"/>
    <w:bookmarkStart w:name="z192" w:id="62"/>
    <w:p>
      <w:pPr>
        <w:spacing w:after="0"/>
        <w:ind w:left="0"/>
        <w:jc w:val="both"/>
      </w:pPr>
      <w:r>
        <w:rPr>
          <w:rFonts w:ascii="Times New Roman"/>
          <w:b w:val="false"/>
          <w:i w:val="false"/>
          <w:color w:val="000000"/>
          <w:sz w:val="28"/>
        </w:rPr>
        <w:t>      1. Мемлекеттiк қызметшiлер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 бойынша тұрғын үймен қамтамасыз етіледi.</w:t>
      </w:r>
      <w:r>
        <w:br/>
      </w:r>
      <w:r>
        <w:rPr>
          <w:rFonts w:ascii="Times New Roman"/>
          <w:b w:val="false"/>
          <w:i w:val="false"/>
          <w:color w:val="000000"/>
          <w:sz w:val="28"/>
        </w:rPr>
        <w:t>
</w:t>
      </w:r>
      <w:r>
        <w:rPr>
          <w:rFonts w:ascii="Times New Roman"/>
          <w:b w:val="false"/>
          <w:i w:val="false"/>
          <w:color w:val="000000"/>
          <w:sz w:val="28"/>
        </w:rPr>
        <w:t>
      2. Тұрғын үй жағдайын жақсартуға мұқтаж мемлекеттiк қызметшiлерге жеке тұрғын үй құрылысы үшiн жер учаскесi тегiн берiледi. Жер учаскесiн беру </w:t>
      </w:r>
      <w:r>
        <w:rPr>
          <w:rFonts w:ascii="Times New Roman"/>
          <w:b w:val="false"/>
          <w:i w:val="false"/>
          <w:color w:val="000000"/>
          <w:sz w:val="28"/>
        </w:rPr>
        <w:t>шарттарын</w:t>
      </w:r>
      <w:r>
        <w:rPr>
          <w:rFonts w:ascii="Times New Roman"/>
          <w:b w:val="false"/>
          <w:i w:val="false"/>
          <w:color w:val="000000"/>
          <w:sz w:val="28"/>
        </w:rPr>
        <w:t xml:space="preserve"> Республика Үкiметi белгiлейдi.</w:t>
      </w:r>
      <w:r>
        <w:br/>
      </w:r>
      <w:r>
        <w:rPr>
          <w:rFonts w:ascii="Times New Roman"/>
          <w:b w:val="false"/>
          <w:i w:val="false"/>
          <w:color w:val="000000"/>
          <w:sz w:val="28"/>
        </w:rPr>
        <w:t>
</w:t>
      </w:r>
      <w:r>
        <w:rPr>
          <w:rFonts w:ascii="Times New Roman"/>
          <w:b w:val="false"/>
          <w:i w:val="false"/>
          <w:color w:val="000000"/>
          <w:sz w:val="28"/>
        </w:rPr>
        <w:t>
      3. Мемлекеттiк қызметшiлер және олармен бiрге тұратын отбасы мүшелерi белгiленген тәртiппен тиiстi мемлекеттiк денсаулық сақтау мекемелерiнде медициналық қызмет көрсетуді пайдаланады.</w:t>
      </w:r>
      <w:r>
        <w:br/>
      </w:r>
      <w:r>
        <w:rPr>
          <w:rFonts w:ascii="Times New Roman"/>
          <w:b w:val="false"/>
          <w:i w:val="false"/>
          <w:color w:val="000000"/>
          <w:sz w:val="28"/>
        </w:rPr>
        <w:t>
</w:t>
      </w:r>
      <w:r>
        <w:rPr>
          <w:rFonts w:ascii="Times New Roman"/>
          <w:b w:val="false"/>
          <w:i w:val="false"/>
          <w:color w:val="000000"/>
          <w:sz w:val="28"/>
        </w:rPr>
        <w:t>
      4. Мемлекеттік орган таратылған (жойылған) жағдайда, мемлекеттік әкімшілік қызметшілерге кемінде үш жыл мемлекеттік қызмет өтілі болған кезде төрт орташа айлық жалақысы мөлшерінде жұмыстан шығу жәрдемақысы төленеді.</w:t>
      </w:r>
      <w:r>
        <w:br/>
      </w:r>
      <w:r>
        <w:rPr>
          <w:rFonts w:ascii="Times New Roman"/>
          <w:b w:val="false"/>
          <w:i w:val="false"/>
          <w:color w:val="000000"/>
          <w:sz w:val="28"/>
        </w:rPr>
        <w:t>
</w:t>
      </w:r>
      <w:r>
        <w:rPr>
          <w:rFonts w:ascii="Times New Roman"/>
          <w:b w:val="false"/>
          <w:i w:val="false"/>
          <w:color w:val="000000"/>
          <w:sz w:val="28"/>
        </w:rPr>
        <w:t>
      Мемлекеттік орган қайта ұйымдастырылған жағдайда жаңадан құрылған мемлекеттік органның басшылығы қайта ұйымдастырылған мемлекеттік органның мемлекеттік әкімшілік қызметшілеріне олардың біліктілігіне сәйкес жұмыс ұсынады.</w:t>
      </w:r>
      <w:r>
        <w:br/>
      </w:r>
      <w:r>
        <w:rPr>
          <w:rFonts w:ascii="Times New Roman"/>
          <w:b w:val="false"/>
          <w:i w:val="false"/>
          <w:color w:val="000000"/>
          <w:sz w:val="28"/>
        </w:rPr>
        <w:t>
</w:t>
      </w:r>
      <w:r>
        <w:rPr>
          <w:rFonts w:ascii="Times New Roman"/>
          <w:b w:val="false"/>
          <w:i w:val="false"/>
          <w:color w:val="000000"/>
          <w:sz w:val="28"/>
        </w:rPr>
        <w:t>
      Басқа мемлекеттік органның функциялары, өкілеттіктері және штат бірліктері берілген мемлекеттік орган берілген функцияларды, өкілеттіктерді орындаған және осы штат бірліктерінде қызмет атқарған мемлекеттік әкімшілік қызметшілерге олардың біліктілігіне сәйкес жұмыс ұсынады.</w:t>
      </w:r>
      <w:r>
        <w:br/>
      </w:r>
      <w:r>
        <w:rPr>
          <w:rFonts w:ascii="Times New Roman"/>
          <w:b w:val="false"/>
          <w:i w:val="false"/>
          <w:color w:val="000000"/>
          <w:sz w:val="28"/>
        </w:rPr>
        <w:t>
</w:t>
      </w:r>
      <w:r>
        <w:rPr>
          <w:rFonts w:ascii="Times New Roman"/>
          <w:b w:val="false"/>
          <w:i w:val="false"/>
          <w:color w:val="000000"/>
          <w:sz w:val="28"/>
        </w:rPr>
        <w:t>
      Мемлекеттік әкімшілік қызметшілер жұмысқа орналасудан бас тартқан жағдайда, олар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жұмыстан босатылады. Бұл ретте, кемінде үш жыл мемлекеттік қызмет өтілі бар мемлекеттік әкімшілік қызметшілерге төрт орташа айлық жалақысы мөлшерінде жұмыстан шығу жәрдемақысы төленеді.</w:t>
      </w:r>
      <w:r>
        <w:br/>
      </w:r>
      <w:r>
        <w:rPr>
          <w:rFonts w:ascii="Times New Roman"/>
          <w:b w:val="false"/>
          <w:i w:val="false"/>
          <w:color w:val="000000"/>
          <w:sz w:val="28"/>
        </w:rPr>
        <w:t>
</w:t>
      </w:r>
      <w:r>
        <w:rPr>
          <w:rFonts w:ascii="Times New Roman"/>
          <w:b w:val="false"/>
          <w:i w:val="false"/>
          <w:color w:val="000000"/>
          <w:sz w:val="28"/>
        </w:rPr>
        <w:t>
      Мемлекеттік органның штат саны қысқарған жағдайда мемлекеттік қызметшіге кемінде үш жыл мемлекеттік қызмет өтілі болған кезде төрт орташа айлық жалақысы мөлшерінде жұмыстан шығу жәрдемақысы төленеді.</w:t>
      </w:r>
      <w:r>
        <w:br/>
      </w:r>
      <w:r>
        <w:rPr>
          <w:rFonts w:ascii="Times New Roman"/>
          <w:b w:val="false"/>
          <w:i w:val="false"/>
          <w:color w:val="000000"/>
          <w:sz w:val="28"/>
        </w:rPr>
        <w:t>
</w:t>
      </w:r>
      <w:r>
        <w:rPr>
          <w:rFonts w:ascii="Times New Roman"/>
          <w:b w:val="false"/>
          <w:i w:val="false"/>
          <w:color w:val="000000"/>
          <w:sz w:val="28"/>
        </w:rPr>
        <w:t>
      5. Мемлекеттiк қызметшi қайтыс болған жағдайда оның отбасы мүшелерiне мемлекеттiк органдағы соңғы қызмет орны бойынша үш орташа жалақысы мөлшерiнде бiржолғы жәрдемақы төленедi, бұл орайда жәрдемақының мөлшерi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белгiленгеннен төмен болмауы керек.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2003.03.11 </w:t>
      </w:r>
      <w:r>
        <w:rPr>
          <w:rFonts w:ascii="Times New Roman"/>
          <w:b w:val="false"/>
          <w:i w:val="false"/>
          <w:color w:val="000000"/>
          <w:sz w:val="28"/>
        </w:rPr>
        <w:t>N 393</w:t>
      </w:r>
      <w:r>
        <w:rPr>
          <w:rFonts w:ascii="Times New Roman"/>
          <w:b w:val="false"/>
          <w:i w:val="false"/>
          <w:color w:val="ff0000"/>
          <w:sz w:val="28"/>
        </w:rPr>
        <w:t xml:space="preserve">; 14.12.2012 </w:t>
      </w:r>
      <w:r>
        <w:rPr>
          <w:rFonts w:ascii="Times New Roman"/>
          <w:b w:val="false"/>
          <w:i w:val="false"/>
          <w:color w:val="000000"/>
          <w:sz w:val="28"/>
        </w:rPr>
        <w:t>N 59-V</w:t>
      </w:r>
      <w:r>
        <w:rPr>
          <w:rFonts w:ascii="Times New Roman"/>
          <w:b w:val="false"/>
          <w:i w:val="false"/>
          <w:color w:val="ff0000"/>
          <w:sz w:val="28"/>
        </w:rPr>
        <w:t xml:space="preserve"> (алғашқы ресми жарияланған күнінен бастап үш ай өткен соң қолданысқа енгізіледі) Заңдарымен.</w:t>
      </w:r>
    </w:p>
    <w:bookmarkEnd w:id="62"/>
    <w:bookmarkStart w:name="z29" w:id="63"/>
    <w:p>
      <w:pPr>
        <w:spacing w:after="0"/>
        <w:ind w:left="0"/>
        <w:jc w:val="both"/>
      </w:pPr>
      <w:r>
        <w:rPr>
          <w:rFonts w:ascii="Times New Roman"/>
          <w:b w:val="false"/>
          <w:i w:val="false"/>
          <w:color w:val="000000"/>
          <w:sz w:val="28"/>
        </w:rPr>
        <w:t>
      </w:t>
      </w:r>
      <w:r>
        <w:rPr>
          <w:rFonts w:ascii="Times New Roman"/>
          <w:b/>
          <w:i w:val="false"/>
          <w:color w:val="000000"/>
          <w:sz w:val="28"/>
        </w:rPr>
        <w:t xml:space="preserve">25-бап. Мемлекеттiк қызметшiлердi зейнетақымен және </w:t>
      </w:r>
      <w:r>
        <w:br/>
      </w:r>
      <w:r>
        <w:rPr>
          <w:rFonts w:ascii="Times New Roman"/>
          <w:b w:val="false"/>
          <w:i w:val="false"/>
          <w:color w:val="000000"/>
          <w:sz w:val="28"/>
        </w:rPr>
        <w:t>
               </w:t>
      </w:r>
      <w:r>
        <w:rPr>
          <w:rFonts w:ascii="Times New Roman"/>
          <w:b/>
          <w:i w:val="false"/>
          <w:color w:val="000000"/>
          <w:sz w:val="28"/>
        </w:rPr>
        <w:t xml:space="preserve">әлеуметтiк қамсыздандыру </w:t>
      </w:r>
    </w:p>
    <w:bookmarkEnd w:id="63"/>
    <w:p>
      <w:pPr>
        <w:spacing w:after="0"/>
        <w:ind w:left="0"/>
        <w:jc w:val="both"/>
      </w:pPr>
      <w:r>
        <w:rPr>
          <w:rFonts w:ascii="Times New Roman"/>
          <w:b w:val="false"/>
          <w:i w:val="false"/>
          <w:color w:val="000000"/>
          <w:sz w:val="28"/>
        </w:rPr>
        <w:t>      Мемлекеттiк қызметшiлердi зейнетақымен және әлеуметтiк қамсыздандыру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жүзеге асырылады. </w:t>
      </w:r>
    </w:p>
    <w:bookmarkStart w:name="z30" w:id="64"/>
    <w:p>
      <w:pPr>
        <w:spacing w:after="0"/>
        <w:ind w:left="0"/>
        <w:jc w:val="left"/>
      </w:pPr>
      <w:r>
        <w:rPr>
          <w:rFonts w:ascii="Times New Roman"/>
          <w:b/>
          <w:i w:val="false"/>
          <w:color w:val="000000"/>
        </w:rPr>
        <w:t xml:space="preserve"> 
6-тарау. Мемлекеттік қызметшілердің мемлекеттік қызметті </w:t>
      </w:r>
      <w:r>
        <w:br/>
      </w:r>
      <w:r>
        <w:rPr>
          <w:rFonts w:ascii="Times New Roman"/>
          <w:b/>
          <w:i w:val="false"/>
          <w:color w:val="000000"/>
        </w:rPr>
        <w:t xml:space="preserve">
тоқтатуы </w:t>
      </w:r>
    </w:p>
    <w:bookmarkEnd w:id="64"/>
    <w:bookmarkStart w:name="z31" w:id="65"/>
    <w:p>
      <w:pPr>
        <w:spacing w:after="0"/>
        <w:ind w:left="0"/>
        <w:jc w:val="both"/>
      </w:pPr>
      <w:r>
        <w:rPr>
          <w:rFonts w:ascii="Times New Roman"/>
          <w:b w:val="false"/>
          <w:i w:val="false"/>
          <w:color w:val="000000"/>
          <w:sz w:val="28"/>
        </w:rPr>
        <w:t>
      </w:t>
      </w:r>
      <w:r>
        <w:rPr>
          <w:rFonts w:ascii="Times New Roman"/>
          <w:b/>
          <w:i w:val="false"/>
          <w:color w:val="000000"/>
          <w:sz w:val="28"/>
        </w:rPr>
        <w:t xml:space="preserve">26-бап. Мемлекеттiк саяси қызметшiлердiң отставкаға </w:t>
      </w:r>
      <w:r>
        <w:br/>
      </w:r>
      <w:r>
        <w:rPr>
          <w:rFonts w:ascii="Times New Roman"/>
          <w:b w:val="false"/>
          <w:i w:val="false"/>
          <w:color w:val="000000"/>
          <w:sz w:val="28"/>
        </w:rPr>
        <w:t>
               </w:t>
      </w:r>
      <w:r>
        <w:rPr>
          <w:rFonts w:ascii="Times New Roman"/>
          <w:b/>
          <w:i w:val="false"/>
          <w:color w:val="000000"/>
          <w:sz w:val="28"/>
        </w:rPr>
        <w:t xml:space="preserve">шығуы және қызметтен босатылуы </w:t>
      </w:r>
    </w:p>
    <w:bookmarkEnd w:id="65"/>
    <w:bookmarkStart w:name="z196" w:id="66"/>
    <w:p>
      <w:pPr>
        <w:spacing w:after="0"/>
        <w:ind w:left="0"/>
        <w:jc w:val="both"/>
      </w:pPr>
      <w:r>
        <w:rPr>
          <w:rFonts w:ascii="Times New Roman"/>
          <w:b w:val="false"/>
          <w:i w:val="false"/>
          <w:color w:val="000000"/>
          <w:sz w:val="28"/>
        </w:rPr>
        <w:t>      1. Отставка дегенiмiз </w:t>
      </w:r>
      <w:r>
        <w:rPr>
          <w:rFonts w:ascii="Times New Roman"/>
          <w:b w:val="false"/>
          <w:i w:val="false"/>
          <w:color w:val="000000"/>
          <w:sz w:val="28"/>
        </w:rPr>
        <w:t>мемлекеттiк саяси қызметшiнiң</w:t>
      </w:r>
      <w:r>
        <w:rPr>
          <w:rFonts w:ascii="Times New Roman"/>
          <w:b w:val="false"/>
          <w:i w:val="false"/>
          <w:color w:val="000000"/>
          <w:sz w:val="28"/>
        </w:rPr>
        <w:t xml:space="preserve"> тиiстi мемлекеттiк лауазымдағы мiндеттерiн атқаруды тоқтатуы, ол оның жазбаша арызы негiзiнде жүзеге асырылады.</w:t>
      </w:r>
      <w:r>
        <w:br/>
      </w:r>
      <w:r>
        <w:rPr>
          <w:rFonts w:ascii="Times New Roman"/>
          <w:b w:val="false"/>
          <w:i w:val="false"/>
          <w:color w:val="000000"/>
          <w:sz w:val="28"/>
        </w:rPr>
        <w:t>
</w:t>
      </w:r>
      <w:r>
        <w:rPr>
          <w:rFonts w:ascii="Times New Roman"/>
          <w:b w:val="false"/>
          <w:i w:val="false"/>
          <w:color w:val="000000"/>
          <w:sz w:val="28"/>
        </w:rPr>
        <w:t>
      2. Отставканы мемлекеттiк саяси қызметшiнi осы лауазымға тағайындаған (сайлаған) мемлекеттiк орган немесе лауазымды адам қабылдайды немесе одан дәлелдi бас тартылады. Отставканы қабылдау немесе одан бас тартылу туралы шешiм жазбаша арыз берiлген күннен бастап бiр ай мерзiмде қабылданады. Саяси қызметшi отставкадан бас тартылған жағдайда қызметтiк өкілеттiгiн атқаруды жалғастыруға тиiс және оның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тәртiппен қызметтен босауға құқығы бар.</w:t>
      </w:r>
      <w:r>
        <w:br/>
      </w:r>
      <w:r>
        <w:rPr>
          <w:rFonts w:ascii="Times New Roman"/>
          <w:b w:val="false"/>
          <w:i w:val="false"/>
          <w:color w:val="000000"/>
          <w:sz w:val="28"/>
        </w:rPr>
        <w:t>
</w:t>
      </w:r>
      <w:r>
        <w:rPr>
          <w:rFonts w:ascii="Times New Roman"/>
          <w:b w:val="false"/>
          <w:i w:val="false"/>
          <w:color w:val="000000"/>
          <w:sz w:val="28"/>
        </w:rPr>
        <w:t>
      3. Мемлекеттік саяси қызметшілер </w:t>
      </w:r>
      <w:r>
        <w:rPr>
          <w:rFonts w:ascii="Times New Roman"/>
          <w:b w:val="false"/>
          <w:i w:val="false"/>
          <w:color w:val="000000"/>
          <w:sz w:val="28"/>
        </w:rPr>
        <w:t>Конституцияда</w:t>
      </w:r>
      <w:r>
        <w:rPr>
          <w:rFonts w:ascii="Times New Roman"/>
          <w:b w:val="false"/>
          <w:i w:val="false"/>
          <w:color w:val="000000"/>
          <w:sz w:val="28"/>
        </w:rPr>
        <w:t>, осы Заңда және Қазақстан Республикасының өзге де заңнамасында белгіленген негіздерде және тәртіппен отставкаға өтініш береді және отставкаға кетеді.</w:t>
      </w:r>
      <w:r>
        <w:br/>
      </w:r>
      <w:r>
        <w:rPr>
          <w:rFonts w:ascii="Times New Roman"/>
          <w:b w:val="false"/>
          <w:i w:val="false"/>
          <w:color w:val="000000"/>
          <w:sz w:val="28"/>
        </w:rPr>
        <w:t>
</w:t>
      </w:r>
      <w:r>
        <w:rPr>
          <w:rFonts w:ascii="Times New Roman"/>
          <w:b w:val="false"/>
          <w:i w:val="false"/>
          <w:color w:val="000000"/>
          <w:sz w:val="28"/>
        </w:rPr>
        <w:t>
      4. Лауазымдық өкiлеттiгiн өрескел бұзу, мемлекеттiк қызметте болуға лайықсыз қылықтар жасау мемлекеттiк саяси қызметшiнiң отставкаға шығуы үшiн негiз бола алмайды, қайта жұмыстан босату үшiн негiз болады. Мемлекеттiк саяси қызметшiлердi қызметтен босатудың негiздерi мен тәртiбiн Қазақстан Республикасының Президентi белгiлейдi.</w:t>
      </w:r>
      <w:r>
        <w:br/>
      </w:r>
      <w:r>
        <w:rPr>
          <w:rFonts w:ascii="Times New Roman"/>
          <w:b w:val="false"/>
          <w:i w:val="false"/>
          <w:color w:val="000000"/>
          <w:sz w:val="28"/>
        </w:rPr>
        <w:t>
</w:t>
      </w:r>
      <w:r>
        <w:rPr>
          <w:rFonts w:ascii="Times New Roman"/>
          <w:b w:val="false"/>
          <w:i w:val="false"/>
          <w:color w:val="000000"/>
          <w:sz w:val="28"/>
        </w:rPr>
        <w:t>
      4-1. Мыналар:</w:t>
      </w:r>
      <w:r>
        <w:br/>
      </w:r>
      <w:r>
        <w:rPr>
          <w:rFonts w:ascii="Times New Roman"/>
          <w:b w:val="false"/>
          <w:i w:val="false"/>
          <w:color w:val="000000"/>
          <w:sz w:val="28"/>
        </w:rPr>
        <w:t xml:space="preserve">
      сыбайлас жемқорлық қылмыс жасаған адамды немесе сыбайлас жемқорлық құқық бұзушылық жасағаны үшін бұрын жұмыстан шығарылған адамды, сондай-ақ қылмыстық топтың құрамында қылмыс жасаған адамды мемлекеттік қызметке қабылдау; </w:t>
      </w:r>
      <w:r>
        <w:br/>
      </w:r>
      <w:r>
        <w:rPr>
          <w:rFonts w:ascii="Times New Roman"/>
          <w:b w:val="false"/>
          <w:i w:val="false"/>
          <w:color w:val="000000"/>
          <w:sz w:val="28"/>
        </w:rPr>
        <w:t>
      қылмыстық топтың құрамында жасалған қылмыстар туралы өзіне қатысты қылмыстық істі қылмыстық қудалау органы немесе сот Қазақстан Республикасы Қылмыстық кодексінің Ерекше бөлігінің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 адамды мемлекеттік қызметке қабылдау мемлекеттік саяси қызметшілердің мемлекеттік қызметті тоқтатуы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Алып тасталды - ҚР 14.12.2012 </w:t>
      </w:r>
      <w:r>
        <w:rPr>
          <w:rFonts w:ascii="Times New Roman"/>
          <w:b w:val="false"/>
          <w:i w:val="false"/>
          <w:color w:val="000000"/>
          <w:sz w:val="28"/>
        </w:rPr>
        <w:t>N 59-V</w:t>
      </w:r>
      <w:r>
        <w:rPr>
          <w:rFonts w:ascii="Times New Roman"/>
          <w:b w:val="false"/>
          <w:i w:val="false"/>
          <w:color w:val="ff0000"/>
          <w:sz w:val="28"/>
        </w:rPr>
        <w:t xml:space="preserve"> Заңымен (алғашқы ресми жарияланған күнінен бастап үш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2003.03.11 </w:t>
      </w:r>
      <w:r>
        <w:rPr>
          <w:rFonts w:ascii="Times New Roman"/>
          <w:b w:val="false"/>
          <w:i w:val="false"/>
          <w:color w:val="000000"/>
          <w:sz w:val="28"/>
        </w:rPr>
        <w:t>N 393</w:t>
      </w:r>
      <w:r>
        <w:rPr>
          <w:rFonts w:ascii="Times New Roman"/>
          <w:b w:val="false"/>
          <w:i w:val="false"/>
          <w:color w:val="ff0000"/>
          <w:sz w:val="28"/>
        </w:rPr>
        <w:t xml:space="preserve">, 2007.07.21 </w:t>
      </w:r>
      <w:r>
        <w:rPr>
          <w:rFonts w:ascii="Times New Roman"/>
          <w:b w:val="false"/>
          <w:i w:val="false"/>
          <w:color w:val="000000"/>
          <w:sz w:val="28"/>
        </w:rPr>
        <w:t>N 308</w:t>
      </w:r>
      <w:r>
        <w:rPr>
          <w:rFonts w:ascii="Times New Roman"/>
          <w:b w:val="false"/>
          <w:i w:val="false"/>
          <w:color w:val="ff0000"/>
          <w:sz w:val="28"/>
        </w:rPr>
        <w:t xml:space="preserve">,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14.12.2012 </w:t>
      </w:r>
      <w:r>
        <w:rPr>
          <w:rFonts w:ascii="Times New Roman"/>
          <w:b w:val="false"/>
          <w:i w:val="false"/>
          <w:color w:val="000000"/>
          <w:sz w:val="28"/>
        </w:rPr>
        <w:t>N 59-V</w:t>
      </w:r>
      <w:r>
        <w:rPr>
          <w:rFonts w:ascii="Times New Roman"/>
          <w:b w:val="false"/>
          <w:i w:val="false"/>
          <w:color w:val="ff0000"/>
          <w:sz w:val="28"/>
        </w:rPr>
        <w:t xml:space="preserve"> (алғашқы ресми жарияланған күнінен бастап үш ай өткен соң қолданысқа енгізіледі); 04.07.2014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66"/>
    <w:bookmarkStart w:name="z32" w:id="67"/>
    <w:p>
      <w:pPr>
        <w:spacing w:after="0"/>
        <w:ind w:left="0"/>
        <w:jc w:val="both"/>
      </w:pPr>
      <w:r>
        <w:rPr>
          <w:rFonts w:ascii="Times New Roman"/>
          <w:b w:val="false"/>
          <w:i w:val="false"/>
          <w:color w:val="000000"/>
          <w:sz w:val="28"/>
        </w:rPr>
        <w:t>
      </w:t>
      </w:r>
      <w:r>
        <w:rPr>
          <w:rFonts w:ascii="Times New Roman"/>
          <w:b/>
          <w:i w:val="false"/>
          <w:color w:val="000000"/>
          <w:sz w:val="28"/>
        </w:rPr>
        <w:t xml:space="preserve">27-бап. Мемлекеттiк әкiмшiлiк қызметшiлердiң </w:t>
      </w:r>
      <w:r>
        <w:br/>
      </w:r>
      <w:r>
        <w:rPr>
          <w:rFonts w:ascii="Times New Roman"/>
          <w:b w:val="false"/>
          <w:i w:val="false"/>
          <w:color w:val="000000"/>
          <w:sz w:val="28"/>
        </w:rPr>
        <w:t>
               </w:t>
      </w:r>
      <w:r>
        <w:rPr>
          <w:rFonts w:ascii="Times New Roman"/>
          <w:b/>
          <w:i w:val="false"/>
          <w:color w:val="000000"/>
          <w:sz w:val="28"/>
        </w:rPr>
        <w:t xml:space="preserve">мемлекеттiк қызметтi тоқтатуының негiздерi </w:t>
      </w:r>
    </w:p>
    <w:bookmarkEnd w:id="67"/>
    <w:bookmarkStart w:name="z202" w:id="68"/>
    <w:p>
      <w:pPr>
        <w:spacing w:after="0"/>
        <w:ind w:left="0"/>
        <w:jc w:val="both"/>
      </w:pPr>
      <w:r>
        <w:rPr>
          <w:rFonts w:ascii="Times New Roman"/>
          <w:b w:val="false"/>
          <w:i w:val="false"/>
          <w:color w:val="000000"/>
          <w:sz w:val="28"/>
        </w:rPr>
        <w:t>      1. </w:t>
      </w:r>
      <w:r>
        <w:rPr>
          <w:rFonts w:ascii="Times New Roman"/>
          <w:b w:val="false"/>
          <w:i w:val="false"/>
          <w:color w:val="000000"/>
          <w:sz w:val="28"/>
        </w:rPr>
        <w:t>Мемлекеттiк әкiмшiлiк қызметшiлердiң</w:t>
      </w:r>
      <w:r>
        <w:rPr>
          <w:rFonts w:ascii="Times New Roman"/>
          <w:b w:val="false"/>
          <w:i w:val="false"/>
          <w:color w:val="000000"/>
          <w:sz w:val="28"/>
        </w:rPr>
        <w:t xml:space="preserve"> мемлекеттiк қызметтi тоқтатуы үшiн:</w:t>
      </w:r>
      <w:r>
        <w:br/>
      </w:r>
      <w:r>
        <w:rPr>
          <w:rFonts w:ascii="Times New Roman"/>
          <w:b w:val="false"/>
          <w:i w:val="false"/>
          <w:color w:val="000000"/>
          <w:sz w:val="28"/>
        </w:rPr>
        <w:t>
</w:t>
      </w:r>
      <w:r>
        <w:rPr>
          <w:rFonts w:ascii="Times New Roman"/>
          <w:b w:val="false"/>
          <w:i w:val="false"/>
          <w:color w:val="000000"/>
          <w:sz w:val="28"/>
        </w:rPr>
        <w:t>
      1) олардың өз тiлегi бойынша жұмыстан босату туралы арыз беруi;</w:t>
      </w:r>
      <w:r>
        <w:br/>
      </w:r>
      <w:r>
        <w:rPr>
          <w:rFonts w:ascii="Times New Roman"/>
          <w:b w:val="false"/>
          <w:i w:val="false"/>
          <w:color w:val="000000"/>
          <w:sz w:val="28"/>
        </w:rPr>
        <w:t>
</w:t>
      </w:r>
      <w:r>
        <w:rPr>
          <w:rFonts w:ascii="Times New Roman"/>
          <w:b w:val="false"/>
          <w:i w:val="false"/>
          <w:color w:val="000000"/>
          <w:sz w:val="28"/>
        </w:rPr>
        <w:t>
      1-1) тараптардың өзара келісуі бойынша еңбек шартын жасасу жолымен олардың мемлекеттік қызметте болу мерзімін жыл сайын ұзарту құқығымен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зейнеткерлік жасқа толуы;</w:t>
      </w:r>
      <w:r>
        <w:br/>
      </w:r>
      <w:r>
        <w:rPr>
          <w:rFonts w:ascii="Times New Roman"/>
          <w:b w:val="false"/>
          <w:i w:val="false"/>
          <w:color w:val="000000"/>
          <w:sz w:val="28"/>
        </w:rPr>
        <w:t>
</w:t>
      </w:r>
      <w:r>
        <w:rPr>
          <w:rFonts w:ascii="Times New Roman"/>
          <w:b w:val="false"/>
          <w:i w:val="false"/>
          <w:color w:val="000000"/>
          <w:sz w:val="28"/>
        </w:rPr>
        <w:t>
      2) еңбек шарты мерзiмiнiң бiтуi не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негiздер бойынша келiсiм-шарттың бұзылуы;</w:t>
      </w:r>
      <w:r>
        <w:br/>
      </w:r>
      <w:r>
        <w:rPr>
          <w:rFonts w:ascii="Times New Roman"/>
          <w:b w:val="false"/>
          <w:i w:val="false"/>
          <w:color w:val="000000"/>
          <w:sz w:val="28"/>
        </w:rPr>
        <w:t>
</w:t>
      </w:r>
      <w:r>
        <w:rPr>
          <w:rFonts w:ascii="Times New Roman"/>
          <w:b w:val="false"/>
          <w:i w:val="false"/>
          <w:color w:val="000000"/>
          <w:sz w:val="28"/>
        </w:rPr>
        <w:t>
      2-1) Қазақстан Республикасының заңдарында және Қазақстан Республикасы Президентінің актілерінде көзделген олардың өкілеттіктері мерзімдерінің аяқталуы;</w:t>
      </w:r>
      <w:r>
        <w:br/>
      </w:r>
      <w:r>
        <w:rPr>
          <w:rFonts w:ascii="Times New Roman"/>
          <w:b w:val="false"/>
          <w:i w:val="false"/>
          <w:color w:val="000000"/>
          <w:sz w:val="28"/>
        </w:rPr>
        <w:t>
</w:t>
      </w:r>
      <w:r>
        <w:rPr>
          <w:rFonts w:ascii="Times New Roman"/>
          <w:b w:val="false"/>
          <w:i w:val="false"/>
          <w:color w:val="000000"/>
          <w:sz w:val="28"/>
        </w:rPr>
        <w:t>
      2-2) олардың атқаратын лауазымдары саяси лауазымдарға не азаматтарды Қазақстан Республикасының заңдарына сәйкес жергілікті өкілді органдар тағайындайтын немесе олар сайланатын лауазымдарға өзгеруі;</w:t>
      </w:r>
      <w:r>
        <w:br/>
      </w:r>
      <w:r>
        <w:rPr>
          <w:rFonts w:ascii="Times New Roman"/>
          <w:b w:val="false"/>
          <w:i w:val="false"/>
          <w:color w:val="000000"/>
          <w:sz w:val="28"/>
        </w:rPr>
        <w:t>
</w:t>
      </w:r>
      <w:r>
        <w:rPr>
          <w:rFonts w:ascii="Times New Roman"/>
          <w:b w:val="false"/>
          <w:i w:val="false"/>
          <w:color w:val="000000"/>
          <w:sz w:val="28"/>
        </w:rPr>
        <w:t>
      3) мемлекеттiк әкiмшiлiк қызметшiлердiң өз табысы мен мүлкi туралы көрiнеу жалған мәлiмет беруi;</w:t>
      </w:r>
      <w:r>
        <w:br/>
      </w:r>
      <w:r>
        <w:rPr>
          <w:rFonts w:ascii="Times New Roman"/>
          <w:b w:val="false"/>
          <w:i w:val="false"/>
          <w:color w:val="000000"/>
          <w:sz w:val="28"/>
        </w:rPr>
        <w:t>
</w:t>
      </w:r>
      <w:r>
        <w:rPr>
          <w:rFonts w:ascii="Times New Roman"/>
          <w:b w:val="false"/>
          <w:i w:val="false"/>
          <w:color w:val="000000"/>
          <w:sz w:val="28"/>
        </w:rPr>
        <w:t>
      4) осы Заңда белгiленген мiндеттер мен шектеулердi сақтамауы;</w:t>
      </w:r>
      <w:r>
        <w:br/>
      </w:r>
      <w:r>
        <w:rPr>
          <w:rFonts w:ascii="Times New Roman"/>
          <w:b w:val="false"/>
          <w:i w:val="false"/>
          <w:color w:val="000000"/>
          <w:sz w:val="28"/>
        </w:rPr>
        <w:t>
</w:t>
      </w:r>
      <w:r>
        <w:rPr>
          <w:rFonts w:ascii="Times New Roman"/>
          <w:b w:val="false"/>
          <w:i w:val="false"/>
          <w:color w:val="000000"/>
          <w:sz w:val="28"/>
        </w:rPr>
        <w:t>
      5) меншiк құқығымен тиесiлi мүлiктi </w:t>
      </w:r>
      <w:r>
        <w:rPr>
          <w:rFonts w:ascii="Times New Roman"/>
          <w:b w:val="false"/>
          <w:i w:val="false"/>
          <w:color w:val="000000"/>
          <w:sz w:val="28"/>
        </w:rPr>
        <w:t>сенiм бiлдiрiлген</w:t>
      </w:r>
      <w:r>
        <w:rPr>
          <w:rFonts w:ascii="Times New Roman"/>
          <w:b w:val="false"/>
          <w:i w:val="false"/>
          <w:color w:val="000000"/>
          <w:sz w:val="28"/>
        </w:rPr>
        <w:t xml:space="preserve"> басқаруға бермеуi;</w:t>
      </w:r>
      <w:r>
        <w:br/>
      </w:r>
      <w:r>
        <w:rPr>
          <w:rFonts w:ascii="Times New Roman"/>
          <w:b w:val="false"/>
          <w:i w:val="false"/>
          <w:color w:val="000000"/>
          <w:sz w:val="28"/>
        </w:rPr>
        <w:t>
</w:t>
      </w:r>
      <w:r>
        <w:rPr>
          <w:rFonts w:ascii="Times New Roman"/>
          <w:b w:val="false"/>
          <w:i w:val="false"/>
          <w:color w:val="000000"/>
          <w:sz w:val="28"/>
        </w:rPr>
        <w:t>
      6) Қазақстан Республикасының азаматтығын жоғалтуы;</w:t>
      </w:r>
      <w:r>
        <w:br/>
      </w:r>
      <w:r>
        <w:rPr>
          <w:rFonts w:ascii="Times New Roman"/>
          <w:b w:val="false"/>
          <w:i w:val="false"/>
          <w:color w:val="000000"/>
          <w:sz w:val="28"/>
        </w:rPr>
        <w:t>
</w:t>
      </w:r>
      <w:r>
        <w:rPr>
          <w:rFonts w:ascii="Times New Roman"/>
          <w:b w:val="false"/>
          <w:i w:val="false"/>
          <w:color w:val="000000"/>
          <w:sz w:val="28"/>
        </w:rPr>
        <w:t>
      7) сыбайлас жемқорлық құқық бұзушылығын жасауы;</w:t>
      </w:r>
      <w:r>
        <w:br/>
      </w:r>
      <w:r>
        <w:rPr>
          <w:rFonts w:ascii="Times New Roman"/>
          <w:b w:val="false"/>
          <w:i w:val="false"/>
          <w:color w:val="000000"/>
          <w:sz w:val="28"/>
        </w:rPr>
        <w:t>
</w:t>
      </w:r>
      <w:r>
        <w:rPr>
          <w:rFonts w:ascii="Times New Roman"/>
          <w:b w:val="false"/>
          <w:i w:val="false"/>
          <w:color w:val="000000"/>
          <w:sz w:val="28"/>
        </w:rPr>
        <w:t>
      7-1) қылмыс не қасақана қылмыстық теріс қылық жасағаны үшін соттың айыптау үкiмiнің заңды күшіне енуi;</w:t>
      </w:r>
      <w:r>
        <w:br/>
      </w:r>
      <w:r>
        <w:rPr>
          <w:rFonts w:ascii="Times New Roman"/>
          <w:b w:val="false"/>
          <w:i w:val="false"/>
          <w:color w:val="000000"/>
          <w:sz w:val="28"/>
        </w:rPr>
        <w:t>
</w:t>
      </w:r>
      <w:r>
        <w:rPr>
          <w:rFonts w:ascii="Times New Roman"/>
          <w:b w:val="false"/>
          <w:i w:val="false"/>
          <w:color w:val="000000"/>
          <w:sz w:val="28"/>
        </w:rPr>
        <w:t>
      7-2) сыбайлас жемқорлық қылмыс жасаған адамды немесе сыбайлас жемқорлық құқық бұзушылық жасағаны үшін бұрын жұмыстан шығарылған адамды, сондай-ақ қылмыстық топтың құрамында қылмыс жасаған адамды мемлекеттік әкімшілік лауазымға қабылдау;</w:t>
      </w:r>
      <w:r>
        <w:br/>
      </w:r>
      <w:r>
        <w:rPr>
          <w:rFonts w:ascii="Times New Roman"/>
          <w:b w:val="false"/>
          <w:i w:val="false"/>
          <w:color w:val="000000"/>
          <w:sz w:val="28"/>
        </w:rPr>
        <w:t>
      қылмыстық топтың құрамында жасалған қылмыстар туралы өзіне қатысты қылмыстық істі қылмыстық қудалау органы немесе сот Қазақстан Республикасы Қылмыстық кодексінің Ерекше бөлігінің тиісті бабында көзделген бас бостандығынан айыру түріндегі жазаның ең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 адамды мемлекеттік әкімшілік лауазымға қабылдау;</w:t>
      </w:r>
      <w:r>
        <w:br/>
      </w:r>
      <w:r>
        <w:rPr>
          <w:rFonts w:ascii="Times New Roman"/>
          <w:b w:val="false"/>
          <w:i w:val="false"/>
          <w:color w:val="000000"/>
          <w:sz w:val="28"/>
        </w:rPr>
        <w:t>
</w:t>
      </w:r>
      <w:r>
        <w:rPr>
          <w:rFonts w:ascii="Times New Roman"/>
          <w:b w:val="false"/>
          <w:i w:val="false"/>
          <w:color w:val="000000"/>
          <w:sz w:val="28"/>
        </w:rPr>
        <w:t>
      7-3) сыбайлас жемқорлық қылмыс жасағаны үшін қылмыстық істі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 сондай-ақ қылмыстық топтың құрамында жасалған қылмыс үшін қылмыстық істі қылмыстық қудалау органының немесе соттың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тоқтатуы;</w:t>
      </w:r>
      <w:r>
        <w:br/>
      </w:r>
      <w:r>
        <w:rPr>
          <w:rFonts w:ascii="Times New Roman"/>
          <w:b w:val="false"/>
          <w:i w:val="false"/>
          <w:color w:val="000000"/>
          <w:sz w:val="28"/>
        </w:rPr>
        <w:t>
</w:t>
      </w:r>
      <w:r>
        <w:rPr>
          <w:rFonts w:ascii="Times New Roman"/>
          <w:b w:val="false"/>
          <w:i w:val="false"/>
          <w:color w:val="000000"/>
          <w:sz w:val="28"/>
        </w:rPr>
        <w:t>
      7-4) мемлекеттiк қызметке кiру кезiнде мемлекеттiк қызметке қабылдаудан бас тарту үшiн негiз болуы мүмкiн көрiнеу жалған құжаттар мен мәлiметтердi беруі;</w:t>
      </w:r>
      <w:r>
        <w:br/>
      </w:r>
      <w:r>
        <w:rPr>
          <w:rFonts w:ascii="Times New Roman"/>
          <w:b w:val="false"/>
          <w:i w:val="false"/>
          <w:color w:val="000000"/>
          <w:sz w:val="28"/>
        </w:rPr>
        <w:t>
</w:t>
      </w:r>
      <w:r>
        <w:rPr>
          <w:rFonts w:ascii="Times New Roman"/>
          <w:b w:val="false"/>
          <w:i w:val="false"/>
          <w:color w:val="000000"/>
          <w:sz w:val="28"/>
        </w:rPr>
        <w:t>
      7-5) мемлекеттiк лауазымға тағайындалу кезiнде осы Заңда белгіленген талаптарға сәйкес келмеуі;</w:t>
      </w:r>
      <w:r>
        <w:br/>
      </w:r>
      <w:r>
        <w:rPr>
          <w:rFonts w:ascii="Times New Roman"/>
          <w:b w:val="false"/>
          <w:i w:val="false"/>
          <w:color w:val="000000"/>
          <w:sz w:val="28"/>
        </w:rPr>
        <w:t>
</w:t>
      </w:r>
      <w:r>
        <w:rPr>
          <w:rFonts w:ascii="Times New Roman"/>
          <w:b w:val="false"/>
          <w:i w:val="false"/>
          <w:color w:val="000000"/>
          <w:sz w:val="28"/>
        </w:rPr>
        <w:t xml:space="preserve">
      8) осы Заңда белгiленген жағдайларды қоспағанда, мемлекеттiк </w:t>
      </w:r>
      <w:r>
        <w:br/>
      </w:r>
      <w:r>
        <w:rPr>
          <w:rFonts w:ascii="Times New Roman"/>
          <w:b w:val="false"/>
          <w:i w:val="false"/>
          <w:color w:val="000000"/>
          <w:sz w:val="28"/>
        </w:rPr>
        <w:t>
әкiмшiлiк лауазымды конкурстан тыс атқаруы;</w:t>
      </w:r>
      <w:r>
        <w:br/>
      </w:r>
      <w:r>
        <w:rPr>
          <w:rFonts w:ascii="Times New Roman"/>
          <w:b w:val="false"/>
          <w:i w:val="false"/>
          <w:color w:val="000000"/>
          <w:sz w:val="28"/>
        </w:rPr>
        <w:t>
</w:t>
      </w:r>
      <w:r>
        <w:rPr>
          <w:rFonts w:ascii="Times New Roman"/>
          <w:b w:val="false"/>
          <w:i w:val="false"/>
          <w:color w:val="000000"/>
          <w:sz w:val="28"/>
        </w:rPr>
        <w:t>
      9) аттестаттаудың терiс нәтижелерi;</w:t>
      </w:r>
      <w:r>
        <w:br/>
      </w:r>
      <w:r>
        <w:rPr>
          <w:rFonts w:ascii="Times New Roman"/>
          <w:b w:val="false"/>
          <w:i w:val="false"/>
          <w:color w:val="000000"/>
          <w:sz w:val="28"/>
        </w:rPr>
        <w:t>
</w:t>
      </w:r>
      <w:r>
        <w:rPr>
          <w:rFonts w:ascii="Times New Roman"/>
          <w:b w:val="false"/>
          <w:i w:val="false"/>
          <w:color w:val="000000"/>
          <w:sz w:val="28"/>
        </w:rPr>
        <w:t>
      9-1) сыбайлас жемқорлыққа қарсы заңнаманың сақталу нысанасына арнайы тексерудiң терiс нәтижелерi;</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заңдарында және Қазақстан Республикасы Президентінің актілерінде көзделген өзге де негiздемелер негiз болып табылады.</w:t>
      </w:r>
      <w:r>
        <w:br/>
      </w:r>
      <w:r>
        <w:rPr>
          <w:rFonts w:ascii="Times New Roman"/>
          <w:b w:val="false"/>
          <w:i w:val="false"/>
          <w:color w:val="000000"/>
          <w:sz w:val="28"/>
        </w:rPr>
        <w:t>
</w:t>
      </w:r>
      <w:r>
        <w:rPr>
          <w:rFonts w:ascii="Times New Roman"/>
          <w:b w:val="false"/>
          <w:i w:val="false"/>
          <w:color w:val="000000"/>
          <w:sz w:val="28"/>
        </w:rPr>
        <w:t>
      1-1. Осы баптың 1-тармағының 3), 4), 5), 7), 7-1), 7-2), 7-3), 7-4) тармақшаларына сәйкес жұмыстан босатылған адамдар терiс себептермен босатылған болып танылады.</w:t>
      </w:r>
      <w:r>
        <w:br/>
      </w:r>
      <w:r>
        <w:rPr>
          <w:rFonts w:ascii="Times New Roman"/>
          <w:b w:val="false"/>
          <w:i w:val="false"/>
          <w:color w:val="000000"/>
          <w:sz w:val="28"/>
        </w:rPr>
        <w:t>
</w:t>
      </w:r>
      <w:r>
        <w:rPr>
          <w:rFonts w:ascii="Times New Roman"/>
          <w:b w:val="false"/>
          <w:i w:val="false"/>
          <w:color w:val="000000"/>
          <w:sz w:val="28"/>
        </w:rPr>
        <w:t>
      2. Мемлекеттiк әкiмшiлiк қызметшiлердi босатуды мемлекеттiк органның мемлекеттiк әкiмшiлiк лауазымға қабылдауға құқығы бар тиiстi лауазымды адамы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жүргiзедi.</w:t>
      </w:r>
      <w:r>
        <w:br/>
      </w:r>
      <w:r>
        <w:rPr>
          <w:rFonts w:ascii="Times New Roman"/>
          <w:b w:val="false"/>
          <w:i w:val="false"/>
          <w:color w:val="000000"/>
          <w:sz w:val="28"/>
        </w:rPr>
        <w:t>
</w:t>
      </w:r>
      <w:r>
        <w:rPr>
          <w:rFonts w:ascii="Times New Roman"/>
          <w:b w:val="false"/>
          <w:i w:val="false"/>
          <w:color w:val="000000"/>
          <w:sz w:val="28"/>
        </w:rPr>
        <w:t>
      3. Қызметтен заңсыз босатылған жағдайда мемлекеттiк әкiмшiлiк қызметшiнiң </w:t>
      </w:r>
      <w:r>
        <w:rPr>
          <w:rFonts w:ascii="Times New Roman"/>
          <w:b w:val="false"/>
          <w:i w:val="false"/>
          <w:color w:val="000000"/>
          <w:sz w:val="28"/>
        </w:rPr>
        <w:t>уәкiлеттi органға</w:t>
      </w:r>
      <w:r>
        <w:rPr>
          <w:rFonts w:ascii="Times New Roman"/>
          <w:b w:val="false"/>
          <w:i w:val="false"/>
          <w:color w:val="000000"/>
          <w:sz w:val="28"/>
        </w:rPr>
        <w:t xml:space="preserve"> шағымдануға, сондай-ақ өзiнiң құқықтары мен бостандықтарын </w:t>
      </w:r>
      <w:r>
        <w:rPr>
          <w:rFonts w:ascii="Times New Roman"/>
          <w:b w:val="false"/>
          <w:i w:val="false"/>
          <w:color w:val="000000"/>
          <w:sz w:val="28"/>
        </w:rPr>
        <w:t>сот арқылы қорғауға</w:t>
      </w:r>
      <w:r>
        <w:rPr>
          <w:rFonts w:ascii="Times New Roman"/>
          <w:b w:val="false"/>
          <w:i w:val="false"/>
          <w:color w:val="000000"/>
          <w:sz w:val="28"/>
        </w:rPr>
        <w:t xml:space="preserve"> құқығы бар.</w:t>
      </w:r>
      <w:r>
        <w:br/>
      </w:r>
      <w:r>
        <w:rPr>
          <w:rFonts w:ascii="Times New Roman"/>
          <w:b w:val="false"/>
          <w:i w:val="false"/>
          <w:color w:val="000000"/>
          <w:sz w:val="28"/>
        </w:rPr>
        <w:t>
</w:t>
      </w:r>
      <w:r>
        <w:rPr>
          <w:rFonts w:ascii="Times New Roman"/>
          <w:b w:val="false"/>
          <w:i w:val="false"/>
          <w:color w:val="000000"/>
          <w:sz w:val="28"/>
        </w:rPr>
        <w:t>
      4. Мемлекеттiк саяси қызметшiлердiң, сондай-ақ мемлекеттік органдардың мемлекеттік әкімшілік қызметшілер болып табылатын басшыларының ауысуы жаңадан тағайындалған мемлекеттiк саяси және (немесе) әкімшілік қызметшілердің бастамасы бойынша мемлекеттiк әкiмшiлiк қызметшінің атқарып отырған лауазымдағы мемлекеттiк қызметiн тоқтатуы үшiн негiз бола алмайды.</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2003.03.11 </w:t>
      </w:r>
      <w:r>
        <w:rPr>
          <w:rFonts w:ascii="Times New Roman"/>
          <w:b w:val="false"/>
          <w:i w:val="false"/>
          <w:color w:val="000000"/>
          <w:sz w:val="28"/>
        </w:rPr>
        <w:t>N 393</w:t>
      </w:r>
      <w:r>
        <w:rPr>
          <w:rFonts w:ascii="Times New Roman"/>
          <w:b w:val="false"/>
          <w:i w:val="false"/>
          <w:color w:val="ff0000"/>
          <w:sz w:val="28"/>
        </w:rPr>
        <w:t xml:space="preserve">, 2005.07.08 </w:t>
      </w:r>
      <w:r>
        <w:rPr>
          <w:rFonts w:ascii="Times New Roman"/>
          <w:b w:val="false"/>
          <w:i w:val="false"/>
          <w:color w:val="000000"/>
          <w:sz w:val="28"/>
        </w:rPr>
        <w:t>N 75</w:t>
      </w:r>
      <w:r>
        <w:rPr>
          <w:rFonts w:ascii="Times New Roman"/>
          <w:b w:val="false"/>
          <w:i w:val="false"/>
          <w:color w:val="ff0000"/>
          <w:sz w:val="28"/>
        </w:rPr>
        <w:t xml:space="preserve"> (қолданысқа енгізілу тәртібін 2-баптан қараңыз), 2007.05.15 N </w:t>
      </w:r>
      <w:r>
        <w:rPr>
          <w:rFonts w:ascii="Times New Roman"/>
          <w:b w:val="false"/>
          <w:i w:val="false"/>
          <w:color w:val="000000"/>
          <w:sz w:val="28"/>
        </w:rPr>
        <w:t>253</w:t>
      </w:r>
      <w:r>
        <w:rPr>
          <w:rFonts w:ascii="Times New Roman"/>
          <w:b w:val="false"/>
          <w:i w:val="false"/>
          <w:color w:val="ff0000"/>
          <w:sz w:val="28"/>
        </w:rPr>
        <w:t xml:space="preserve">, 2007.07.21 </w:t>
      </w:r>
      <w:r>
        <w:rPr>
          <w:rFonts w:ascii="Times New Roman"/>
          <w:b w:val="false"/>
          <w:i w:val="false"/>
          <w:color w:val="000000"/>
          <w:sz w:val="28"/>
        </w:rPr>
        <w:t>N 308</w:t>
      </w:r>
      <w:r>
        <w:rPr>
          <w:rFonts w:ascii="Times New Roman"/>
          <w:b w:val="false"/>
          <w:i w:val="false"/>
          <w:color w:val="ff0000"/>
          <w:sz w:val="28"/>
        </w:rPr>
        <w:t xml:space="preserve">,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2010.12.29 </w:t>
      </w:r>
      <w:r>
        <w:rPr>
          <w:rFonts w:ascii="Times New Roman"/>
          <w:b w:val="false"/>
          <w:i w:val="false"/>
          <w:color w:val="000000"/>
          <w:sz w:val="28"/>
        </w:rPr>
        <w:t>N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14.12.2012 </w:t>
      </w:r>
      <w:r>
        <w:rPr>
          <w:rFonts w:ascii="Times New Roman"/>
          <w:b w:val="false"/>
          <w:i w:val="false"/>
          <w:color w:val="000000"/>
          <w:sz w:val="28"/>
        </w:rPr>
        <w:t>N 59-V</w:t>
      </w:r>
      <w:r>
        <w:rPr>
          <w:rFonts w:ascii="Times New Roman"/>
          <w:b w:val="false"/>
          <w:i w:val="false"/>
          <w:color w:val="ff0000"/>
          <w:sz w:val="28"/>
        </w:rPr>
        <w:t xml:space="preserve"> (алғашқы ресми жарияланған күнінен бастап үш ай өткен соң қолданысқа енгізіледі), 13.06.2013 </w:t>
      </w:r>
      <w:r>
        <w:rPr>
          <w:rFonts w:ascii="Times New Roman"/>
          <w:b w:val="false"/>
          <w:i w:val="false"/>
          <w:color w:val="000000"/>
          <w:sz w:val="28"/>
        </w:rPr>
        <w:t>N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68"/>
    <w:bookmarkStart w:name="z33" w:id="69"/>
    <w:p>
      <w:pPr>
        <w:spacing w:after="0"/>
        <w:ind w:left="0"/>
        <w:jc w:val="left"/>
      </w:pPr>
      <w:r>
        <w:rPr>
          <w:rFonts w:ascii="Times New Roman"/>
          <w:b/>
          <w:i w:val="false"/>
          <w:color w:val="000000"/>
        </w:rPr>
        <w:t xml:space="preserve"> 
  7-тарау. Мемлекеттік қызмет туралы заңдарды бұзу үшін </w:t>
      </w:r>
      <w:r>
        <w:br/>
      </w:r>
      <w:r>
        <w:rPr>
          <w:rFonts w:ascii="Times New Roman"/>
          <w:b/>
          <w:i w:val="false"/>
          <w:color w:val="000000"/>
        </w:rPr>
        <w:t xml:space="preserve">
жауаптылық </w:t>
      </w:r>
    </w:p>
    <w:bookmarkEnd w:id="69"/>
    <w:bookmarkStart w:name="z34" w:id="70"/>
    <w:p>
      <w:pPr>
        <w:spacing w:after="0"/>
        <w:ind w:left="0"/>
        <w:jc w:val="both"/>
      </w:pPr>
      <w:r>
        <w:rPr>
          <w:rFonts w:ascii="Times New Roman"/>
          <w:b w:val="false"/>
          <w:i w:val="false"/>
          <w:color w:val="000000"/>
          <w:sz w:val="28"/>
        </w:rPr>
        <w:t>
      </w:t>
      </w:r>
      <w:r>
        <w:rPr>
          <w:rFonts w:ascii="Times New Roman"/>
          <w:b/>
          <w:i w:val="false"/>
          <w:color w:val="000000"/>
          <w:sz w:val="28"/>
        </w:rPr>
        <w:t xml:space="preserve">28-бап. Мемлекеттiк қызметшiлердiң жауаптылығы </w:t>
      </w:r>
    </w:p>
    <w:bookmarkEnd w:id="70"/>
    <w:bookmarkStart w:name="z217" w:id="71"/>
    <w:p>
      <w:pPr>
        <w:spacing w:after="0"/>
        <w:ind w:left="0"/>
        <w:jc w:val="both"/>
      </w:pPr>
      <w:r>
        <w:rPr>
          <w:rFonts w:ascii="Times New Roman"/>
          <w:b w:val="false"/>
          <w:i w:val="false"/>
          <w:color w:val="000000"/>
          <w:sz w:val="28"/>
        </w:rPr>
        <w:t>      1. Мемлекеттiк қызметшiнiң өзiне жүктелген мiндеттердi орындамағаны не тиiсiнше орындамағаны, терiс себептермен жұмыстан босатуға әкеп соғатын тәртiптiк терiс қылық жасаған адамдарды өз еркiмен жұмыстан босатқаны, мемлекеттік әкімшілік лауазымдарға адамдарды заңсыз тағайындағаны және (немесе) мемлекеттік әкімшілік лауазымдардан адамдарды заңсыз босатқаны, мемлекеттік әкімшілік қызметшілерге </w:t>
      </w:r>
      <w:r>
        <w:rPr>
          <w:rFonts w:ascii="Times New Roman"/>
          <w:b w:val="false"/>
          <w:i w:val="false"/>
          <w:color w:val="000000"/>
          <w:sz w:val="28"/>
        </w:rPr>
        <w:t>тәртіптік жазаларды</w:t>
      </w:r>
      <w:r>
        <w:rPr>
          <w:rFonts w:ascii="Times New Roman"/>
          <w:b w:val="false"/>
          <w:i w:val="false"/>
          <w:color w:val="000000"/>
          <w:sz w:val="28"/>
        </w:rPr>
        <w:t xml:space="preserve"> заңсыз қолданғаны, мемлекеттiк әкiмшiлiк лауазымға орналасуға арналған </w:t>
      </w:r>
      <w:r>
        <w:rPr>
          <w:rFonts w:ascii="Times New Roman"/>
          <w:b w:val="false"/>
          <w:i w:val="false"/>
          <w:color w:val="000000"/>
          <w:sz w:val="28"/>
        </w:rPr>
        <w:t>конкурсты</w:t>
      </w:r>
      <w:r>
        <w:rPr>
          <w:rFonts w:ascii="Times New Roman"/>
          <w:b w:val="false"/>
          <w:i w:val="false"/>
          <w:color w:val="000000"/>
          <w:sz w:val="28"/>
        </w:rPr>
        <w:t> </w:t>
      </w:r>
      <w:r>
        <w:rPr>
          <w:rFonts w:ascii="Times New Roman"/>
          <w:b w:val="false"/>
          <w:i w:val="false"/>
          <w:color w:val="000000"/>
          <w:sz w:val="28"/>
        </w:rPr>
        <w:t>өткiзу</w:t>
      </w:r>
      <w:r>
        <w:rPr>
          <w:rFonts w:ascii="Times New Roman"/>
          <w:b w:val="false"/>
          <w:i w:val="false"/>
          <w:color w:val="000000"/>
          <w:sz w:val="28"/>
        </w:rPr>
        <w:t xml:space="preserve"> тәртiбiн бұзғаны, </w:t>
      </w:r>
      <w:r>
        <w:rPr>
          <w:rFonts w:ascii="Times New Roman"/>
          <w:b w:val="false"/>
          <w:i w:val="false"/>
          <w:color w:val="000000"/>
          <w:sz w:val="28"/>
        </w:rPr>
        <w:t>тест тапсырмаларының</w:t>
      </w:r>
      <w:r>
        <w:rPr>
          <w:rFonts w:ascii="Times New Roman"/>
          <w:b w:val="false"/>
          <w:i w:val="false"/>
          <w:color w:val="000000"/>
          <w:sz w:val="28"/>
        </w:rPr>
        <w:t xml:space="preserve"> және өзге де конкурстық сұрақтардың мазмұнын жария еткені, мүдделер қақтығысын болғызбау және реттеу жөнінде шаралар қолданбағаны, лауазымдық өкiлеттiгiн асыра пайдаланғаны, мемлекеттiк және еңбек тәртiбiн бұзғаны үшiн, сол сияқты осы Заңда белгiленген, мемлекеттiк қызметте болуға байланысты шектеулердi сақтамағаны үшiн мемлекеттiк қызметшiге тәртiптiк жазалар:</w:t>
      </w:r>
      <w:r>
        <w:br/>
      </w:r>
      <w:r>
        <w:rPr>
          <w:rFonts w:ascii="Times New Roman"/>
          <w:b w:val="false"/>
          <w:i w:val="false"/>
          <w:color w:val="000000"/>
          <w:sz w:val="28"/>
        </w:rPr>
        <w:t>
</w:t>
      </w:r>
      <w:r>
        <w:rPr>
          <w:rFonts w:ascii="Times New Roman"/>
          <w:b w:val="false"/>
          <w:i w:val="false"/>
          <w:color w:val="000000"/>
          <w:sz w:val="28"/>
        </w:rPr>
        <w:t>
      1) ескерту;</w:t>
      </w:r>
      <w:r>
        <w:br/>
      </w:r>
      <w:r>
        <w:rPr>
          <w:rFonts w:ascii="Times New Roman"/>
          <w:b w:val="false"/>
          <w:i w:val="false"/>
          <w:color w:val="000000"/>
          <w:sz w:val="28"/>
        </w:rPr>
        <w:t>
</w:t>
      </w:r>
      <w:r>
        <w:rPr>
          <w:rFonts w:ascii="Times New Roman"/>
          <w:b w:val="false"/>
          <w:i w:val="false"/>
          <w:color w:val="000000"/>
          <w:sz w:val="28"/>
        </w:rPr>
        <w:t>
      2) сөгiс;</w:t>
      </w:r>
      <w:r>
        <w:br/>
      </w:r>
      <w:r>
        <w:rPr>
          <w:rFonts w:ascii="Times New Roman"/>
          <w:b w:val="false"/>
          <w:i w:val="false"/>
          <w:color w:val="000000"/>
          <w:sz w:val="28"/>
        </w:rPr>
        <w:t>
</w:t>
      </w:r>
      <w:r>
        <w:rPr>
          <w:rFonts w:ascii="Times New Roman"/>
          <w:b w:val="false"/>
          <w:i w:val="false"/>
          <w:color w:val="000000"/>
          <w:sz w:val="28"/>
        </w:rPr>
        <w:t>
      3) қатаң сөгiс;</w:t>
      </w:r>
      <w:r>
        <w:br/>
      </w:r>
      <w:r>
        <w:rPr>
          <w:rFonts w:ascii="Times New Roman"/>
          <w:b w:val="false"/>
          <w:i w:val="false"/>
          <w:color w:val="000000"/>
          <w:sz w:val="28"/>
        </w:rPr>
        <w:t>
</w:t>
      </w:r>
      <w:r>
        <w:rPr>
          <w:rFonts w:ascii="Times New Roman"/>
          <w:b w:val="false"/>
          <w:i w:val="false"/>
          <w:color w:val="000000"/>
          <w:sz w:val="28"/>
        </w:rPr>
        <w:t>
      4) қызметке сәйкес еместiгi туралы ескерту;</w:t>
      </w:r>
      <w:r>
        <w:br/>
      </w:r>
      <w:r>
        <w:rPr>
          <w:rFonts w:ascii="Times New Roman"/>
          <w:b w:val="false"/>
          <w:i w:val="false"/>
          <w:color w:val="000000"/>
          <w:sz w:val="28"/>
        </w:rPr>
        <w:t>
</w:t>
      </w:r>
      <w:r>
        <w:rPr>
          <w:rFonts w:ascii="Times New Roman"/>
          <w:b w:val="false"/>
          <w:i w:val="false"/>
          <w:color w:val="000000"/>
          <w:sz w:val="28"/>
        </w:rPr>
        <w:t>
      4-1) қызметiн төмендету;</w:t>
      </w:r>
      <w:r>
        <w:br/>
      </w:r>
      <w:r>
        <w:rPr>
          <w:rFonts w:ascii="Times New Roman"/>
          <w:b w:val="false"/>
          <w:i w:val="false"/>
          <w:color w:val="000000"/>
          <w:sz w:val="28"/>
        </w:rPr>
        <w:t>
</w:t>
      </w:r>
      <w:r>
        <w:rPr>
          <w:rFonts w:ascii="Times New Roman"/>
          <w:b w:val="false"/>
          <w:i w:val="false"/>
          <w:color w:val="000000"/>
          <w:sz w:val="28"/>
        </w:rPr>
        <w:t>
      5) атқаратын қызметiнен босату қолданылуы мүмкiн.</w:t>
      </w:r>
      <w:r>
        <w:br/>
      </w:r>
      <w:r>
        <w:rPr>
          <w:rFonts w:ascii="Times New Roman"/>
          <w:b w:val="false"/>
          <w:i w:val="false"/>
          <w:color w:val="000000"/>
          <w:sz w:val="28"/>
        </w:rPr>
        <w:t>
</w:t>
      </w:r>
      <w:r>
        <w:rPr>
          <w:rFonts w:ascii="Times New Roman"/>
          <w:b w:val="false"/>
          <w:i w:val="false"/>
          <w:color w:val="000000"/>
          <w:sz w:val="28"/>
        </w:rPr>
        <w:t>
      1-1. Мемлекеттік қызметшіге сыбайлас </w:t>
      </w:r>
      <w:r>
        <w:rPr>
          <w:rFonts w:ascii="Times New Roman"/>
          <w:b w:val="false"/>
          <w:i w:val="false"/>
          <w:color w:val="000000"/>
          <w:sz w:val="28"/>
        </w:rPr>
        <w:t>жемқорлық құқық бұзушылық</w:t>
      </w:r>
      <w:r>
        <w:rPr>
          <w:rFonts w:ascii="Times New Roman"/>
          <w:b w:val="false"/>
          <w:i w:val="false"/>
          <w:color w:val="000000"/>
          <w:sz w:val="28"/>
        </w:rPr>
        <w:t xml:space="preserve"> жасағаны үшін тәртіптік жазаның мынадай түрлері:</w:t>
      </w:r>
      <w:r>
        <w:br/>
      </w:r>
      <w:r>
        <w:rPr>
          <w:rFonts w:ascii="Times New Roman"/>
          <w:b w:val="false"/>
          <w:i w:val="false"/>
          <w:color w:val="000000"/>
          <w:sz w:val="28"/>
        </w:rPr>
        <w:t>
</w:t>
      </w:r>
      <w:r>
        <w:rPr>
          <w:rFonts w:ascii="Times New Roman"/>
          <w:b w:val="false"/>
          <w:i w:val="false"/>
          <w:color w:val="000000"/>
          <w:sz w:val="28"/>
        </w:rPr>
        <w:t>
      1) қызметіне толық сәйкес еместігі туралы ескерту;</w:t>
      </w:r>
      <w:r>
        <w:br/>
      </w:r>
      <w:r>
        <w:rPr>
          <w:rFonts w:ascii="Times New Roman"/>
          <w:b w:val="false"/>
          <w:i w:val="false"/>
          <w:color w:val="000000"/>
          <w:sz w:val="28"/>
        </w:rPr>
        <w:t>
</w:t>
      </w:r>
      <w:r>
        <w:rPr>
          <w:rFonts w:ascii="Times New Roman"/>
          <w:b w:val="false"/>
          <w:i w:val="false"/>
          <w:color w:val="000000"/>
          <w:sz w:val="28"/>
        </w:rPr>
        <w:t>
      2) лауазымын төмендету;</w:t>
      </w:r>
      <w:r>
        <w:br/>
      </w:r>
      <w:r>
        <w:rPr>
          <w:rFonts w:ascii="Times New Roman"/>
          <w:b w:val="false"/>
          <w:i w:val="false"/>
          <w:color w:val="000000"/>
          <w:sz w:val="28"/>
        </w:rPr>
        <w:t>
</w:t>
      </w:r>
      <w:r>
        <w:rPr>
          <w:rFonts w:ascii="Times New Roman"/>
          <w:b w:val="false"/>
          <w:i w:val="false"/>
          <w:color w:val="000000"/>
          <w:sz w:val="28"/>
        </w:rPr>
        <w:t>
      3) атқаратын қызметінен босату қолданылады.</w:t>
      </w:r>
      <w:r>
        <w:br/>
      </w:r>
      <w:r>
        <w:rPr>
          <w:rFonts w:ascii="Times New Roman"/>
          <w:b w:val="false"/>
          <w:i w:val="false"/>
          <w:color w:val="000000"/>
          <w:sz w:val="28"/>
        </w:rPr>
        <w:t>
      Қызметіне толық сәйкес еместігі туралы ескерту түріндегі тәртіптік жаза лауазымын төмендету түрінде тәртіптік жаза қолдану мүмкін болмаған кезде қолданылады.</w:t>
      </w:r>
      <w:r>
        <w:br/>
      </w:r>
      <w:r>
        <w:rPr>
          <w:rFonts w:ascii="Times New Roman"/>
          <w:b w:val="false"/>
          <w:i w:val="false"/>
          <w:color w:val="000000"/>
          <w:sz w:val="28"/>
        </w:rPr>
        <w:t>
      Лауазымын төмендету түріндегі тәртіптік жаза төмен тұрған бос мемлекеттік лауазым болған және мемлекеттік қызметші осы лауазымға белгіленген біліктілік талаптарына сәйкес келген кезде қолданылады.</w:t>
      </w:r>
      <w:r>
        <w:br/>
      </w:r>
      <w:r>
        <w:rPr>
          <w:rFonts w:ascii="Times New Roman"/>
          <w:b w:val="false"/>
          <w:i w:val="false"/>
          <w:color w:val="000000"/>
          <w:sz w:val="28"/>
        </w:rPr>
        <w:t>
      Атқаратын қызметінен босату түріндегі тәртіптік жаза сыбайлас жемқорлыққа қарсы күрес туралы </w:t>
      </w:r>
      <w:r>
        <w:rPr>
          <w:rFonts w:ascii="Times New Roman"/>
          <w:b w:val="false"/>
          <w:i w:val="false"/>
          <w:color w:val="000000"/>
          <w:sz w:val="28"/>
        </w:rPr>
        <w:t>заңнамада</w:t>
      </w:r>
      <w:r>
        <w:rPr>
          <w:rFonts w:ascii="Times New Roman"/>
          <w:b w:val="false"/>
          <w:i w:val="false"/>
          <w:color w:val="000000"/>
          <w:sz w:val="28"/>
        </w:rPr>
        <w:t xml:space="preserve"> көзделген негіздер бойынша қолданылады.</w:t>
      </w:r>
      <w:r>
        <w:br/>
      </w:r>
      <w:r>
        <w:rPr>
          <w:rFonts w:ascii="Times New Roman"/>
          <w:b w:val="false"/>
          <w:i w:val="false"/>
          <w:color w:val="000000"/>
          <w:sz w:val="28"/>
        </w:rPr>
        <w:t>
</w:t>
      </w:r>
      <w:r>
        <w:rPr>
          <w:rFonts w:ascii="Times New Roman"/>
          <w:b w:val="false"/>
          <w:i w:val="false"/>
          <w:color w:val="000000"/>
          <w:sz w:val="28"/>
        </w:rPr>
        <w:t>
      2. Тәртiптiк жазаны:</w:t>
      </w:r>
      <w:r>
        <w:br/>
      </w:r>
      <w:r>
        <w:rPr>
          <w:rFonts w:ascii="Times New Roman"/>
          <w:b w:val="false"/>
          <w:i w:val="false"/>
          <w:color w:val="000000"/>
          <w:sz w:val="28"/>
        </w:rPr>
        <w:t>
</w:t>
      </w:r>
      <w:r>
        <w:rPr>
          <w:rFonts w:ascii="Times New Roman"/>
          <w:b w:val="false"/>
          <w:i w:val="false"/>
          <w:color w:val="000000"/>
          <w:sz w:val="28"/>
        </w:rPr>
        <w:t>
      1) лауазымдық өкiлеттiгiне сәйкес осындай құқығы бар адамдар қолданады;</w:t>
      </w:r>
      <w:r>
        <w:br/>
      </w:r>
      <w:r>
        <w:rPr>
          <w:rFonts w:ascii="Times New Roman"/>
          <w:b w:val="false"/>
          <w:i w:val="false"/>
          <w:color w:val="000000"/>
          <w:sz w:val="28"/>
        </w:rPr>
        <w:t>
</w:t>
      </w:r>
      <w:r>
        <w:rPr>
          <w:rFonts w:ascii="Times New Roman"/>
          <w:b w:val="false"/>
          <w:i w:val="false"/>
          <w:color w:val="000000"/>
          <w:sz w:val="28"/>
        </w:rPr>
        <w:t>
      2) нақ сол терiс қылық үшiн қайтадан қолдануға болмайды;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нормативтiк құқықтық</w:t>
      </w:r>
      <w:r>
        <w:rPr>
          <w:rFonts w:ascii="Times New Roman"/>
          <w:b w:val="false"/>
          <w:i w:val="false"/>
          <w:color w:val="000000"/>
          <w:sz w:val="28"/>
        </w:rPr>
        <w:t> </w:t>
      </w:r>
      <w:r>
        <w:rPr>
          <w:rFonts w:ascii="Times New Roman"/>
          <w:b w:val="false"/>
          <w:i w:val="false"/>
          <w:color w:val="000000"/>
          <w:sz w:val="28"/>
        </w:rPr>
        <w:t>актiлерiмен</w:t>
      </w:r>
      <w:r>
        <w:rPr>
          <w:rFonts w:ascii="Times New Roman"/>
          <w:b w:val="false"/>
          <w:i w:val="false"/>
          <w:color w:val="000000"/>
          <w:sz w:val="28"/>
        </w:rPr>
        <w:t> белгiленетiн тәртiппен қолданады.</w:t>
      </w:r>
      <w:r>
        <w:br/>
      </w:r>
      <w:r>
        <w:rPr>
          <w:rFonts w:ascii="Times New Roman"/>
          <w:b w:val="false"/>
          <w:i w:val="false"/>
          <w:color w:val="000000"/>
          <w:sz w:val="28"/>
        </w:rPr>
        <w:t>
</w:t>
      </w:r>
      <w:r>
        <w:rPr>
          <w:rFonts w:ascii="Times New Roman"/>
          <w:b w:val="false"/>
          <w:i w:val="false"/>
          <w:color w:val="000000"/>
          <w:sz w:val="28"/>
        </w:rPr>
        <w:t>
      2-1.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тәртіптік комиссия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тәртіптік комиссиясы осы атқарушы органдардың басшыларын тағайындауға құқығы бар адамның шешімімен құрылады.</w:t>
      </w:r>
      <w:r>
        <w:br/>
      </w:r>
      <w:r>
        <w:rPr>
          <w:rFonts w:ascii="Times New Roman"/>
          <w:b w:val="false"/>
          <w:i w:val="false"/>
          <w:color w:val="000000"/>
          <w:sz w:val="28"/>
        </w:rPr>
        <w:t>
</w:t>
      </w: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тәртіптік комиссия құруға жол беріледі. Аудандық, қалалық аумақтық бөлімшелердің бірыңғай тәртіптік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r>
        <w:br/>
      </w:r>
      <w:r>
        <w:rPr>
          <w:rFonts w:ascii="Times New Roman"/>
          <w:b w:val="false"/>
          <w:i w:val="false"/>
          <w:color w:val="000000"/>
          <w:sz w:val="28"/>
        </w:rPr>
        <w:t>
</w:t>
      </w:r>
      <w:r>
        <w:rPr>
          <w:rFonts w:ascii="Times New Roman"/>
          <w:b w:val="false"/>
          <w:i w:val="false"/>
          <w:color w:val="000000"/>
          <w:sz w:val="28"/>
        </w:rPr>
        <w:t>
      3. Тәртiптiк лайықсыз әрекетке жол берген мемлекеттiк әкiмшiлiк қызметшiнi оны тағайындаған басшы белгiленген тәртiппен жауаптылығы туралы мәселе шешiлгенге дейiн лауазымдық мiндеттерiн атқарудан уақытша шеттетуi мүмкiн.</w:t>
      </w:r>
      <w:r>
        <w:br/>
      </w:r>
      <w:r>
        <w:rPr>
          <w:rFonts w:ascii="Times New Roman"/>
          <w:b w:val="false"/>
          <w:i w:val="false"/>
          <w:color w:val="000000"/>
          <w:sz w:val="28"/>
        </w:rPr>
        <w:t>
</w:t>
      </w:r>
      <w:r>
        <w:rPr>
          <w:rFonts w:ascii="Times New Roman"/>
          <w:b w:val="false"/>
          <w:i w:val="false"/>
          <w:color w:val="000000"/>
          <w:sz w:val="28"/>
        </w:rPr>
        <w:t>
      4. Мемлекеттiк қызметшi өз iс-әрекетiнiң заңсыздығы үшiн жауап бередi. Атқару үшiн алынған өкiмнiң заңдылығына күмәнданған жағдайда бұл жөнiнде ол өзiнiң тiкелей басшысына және өкiмдi берген басшыға жазбаша нысанда дереу хабарлауға тиiс. Лауазымы бойынша жоғары тұрған басшы аталған өкiмдi жазбаша растаған жағдайда мемлекеттiк қызметшi, егер оны орындау қылмыстық жазалануға тиiс әрекеттерге әкеп соқпайтын болса, оны орындауға мiндеттi. Мемлекеттiк қызметшiнiң заңсыз өкiмдi орындауының салдары үшiн осы өкiмдi растаған басшы жауап бередi.</w:t>
      </w:r>
      <w:r>
        <w:br/>
      </w:r>
      <w:r>
        <w:rPr>
          <w:rFonts w:ascii="Times New Roman"/>
          <w:b w:val="false"/>
          <w:i w:val="false"/>
          <w:color w:val="000000"/>
          <w:sz w:val="28"/>
        </w:rPr>
        <w:t>
</w:t>
      </w:r>
      <w:r>
        <w:rPr>
          <w:rFonts w:ascii="Times New Roman"/>
          <w:b w:val="false"/>
          <w:i w:val="false"/>
          <w:color w:val="000000"/>
          <w:sz w:val="28"/>
        </w:rPr>
        <w:t>
      5. Мемлекеттiк қызметшiлер құқық бұзушылықтар жасаған жағдайда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негіздерде және тәртiппен тиiсiнше қылмыстық, әкiмшiлiк, материалдық жауаптылықта болады.</w:t>
      </w:r>
      <w:r>
        <w:br/>
      </w: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2003.03.11 </w:t>
      </w:r>
      <w:r>
        <w:rPr>
          <w:rFonts w:ascii="Times New Roman"/>
          <w:b w:val="false"/>
          <w:i w:val="false"/>
          <w:color w:val="000000"/>
          <w:sz w:val="28"/>
        </w:rPr>
        <w:t>N 393</w:t>
      </w:r>
      <w:r>
        <w:rPr>
          <w:rFonts w:ascii="Times New Roman"/>
          <w:b w:val="false"/>
          <w:i w:val="false"/>
          <w:color w:val="ff0000"/>
          <w:sz w:val="28"/>
        </w:rPr>
        <w:t xml:space="preserve">, 2003.09.25 </w:t>
      </w:r>
      <w:r>
        <w:rPr>
          <w:rFonts w:ascii="Times New Roman"/>
          <w:b w:val="false"/>
          <w:i w:val="false"/>
          <w:color w:val="000000"/>
          <w:sz w:val="28"/>
        </w:rPr>
        <w:t>N 484</w:t>
      </w:r>
      <w:r>
        <w:rPr>
          <w:rFonts w:ascii="Times New Roman"/>
          <w:b w:val="false"/>
          <w:i w:val="false"/>
          <w:color w:val="ff0000"/>
          <w:sz w:val="28"/>
        </w:rPr>
        <w:t xml:space="preserve">, 2010.12.29 </w:t>
      </w:r>
      <w:r>
        <w:rPr>
          <w:rFonts w:ascii="Times New Roman"/>
          <w:b w:val="false"/>
          <w:i w:val="false"/>
          <w:color w:val="000000"/>
          <w:sz w:val="28"/>
        </w:rPr>
        <w:t>N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14.12.2012 </w:t>
      </w:r>
      <w:r>
        <w:rPr>
          <w:rFonts w:ascii="Times New Roman"/>
          <w:b w:val="false"/>
          <w:i w:val="false"/>
          <w:color w:val="000000"/>
          <w:sz w:val="28"/>
        </w:rPr>
        <w:t>N 59-V</w:t>
      </w:r>
      <w:r>
        <w:rPr>
          <w:rFonts w:ascii="Times New Roman"/>
          <w:b w:val="false"/>
          <w:i w:val="false"/>
          <w:color w:val="ff0000"/>
          <w:sz w:val="28"/>
        </w:rPr>
        <w:t xml:space="preserve"> (алғашқы ресми жарияланған күнінен бастап үш ай өткен соң қолданысқа енгізіледі);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Заңдарымен.</w:t>
      </w:r>
    </w:p>
    <w:bookmarkEnd w:id="71"/>
    <w:bookmarkStart w:name="z39" w:id="72"/>
    <w:p>
      <w:pPr>
        <w:spacing w:after="0"/>
        <w:ind w:left="0"/>
        <w:jc w:val="both"/>
      </w:pPr>
      <w:r>
        <w:rPr>
          <w:rFonts w:ascii="Times New Roman"/>
          <w:b w:val="false"/>
          <w:i w:val="false"/>
          <w:color w:val="000000"/>
          <w:sz w:val="28"/>
        </w:rPr>
        <w:t>
       </w:t>
      </w:r>
      <w:r>
        <w:rPr>
          <w:rFonts w:ascii="Times New Roman"/>
          <w:b/>
          <w:i w:val="false"/>
          <w:color w:val="000000"/>
          <w:sz w:val="28"/>
        </w:rPr>
        <w:t xml:space="preserve">28-1-бап. Сыбайлас жемқорлық құқық бұзушылықтарды </w:t>
      </w:r>
      <w:r>
        <w:br/>
      </w:r>
      <w:r>
        <w:rPr>
          <w:rFonts w:ascii="Times New Roman"/>
          <w:b w:val="false"/>
          <w:i w:val="false"/>
          <w:color w:val="000000"/>
          <w:sz w:val="28"/>
        </w:rPr>
        <w:t>
                  </w:t>
      </w:r>
      <w:r>
        <w:rPr>
          <w:rFonts w:ascii="Times New Roman"/>
          <w:b/>
          <w:i w:val="false"/>
          <w:color w:val="000000"/>
          <w:sz w:val="28"/>
        </w:rPr>
        <w:t xml:space="preserve">және сыбайлас жемқорлыққа жағдай туғызатын </w:t>
      </w:r>
      <w:r>
        <w:br/>
      </w:r>
      <w:r>
        <w:rPr>
          <w:rFonts w:ascii="Times New Roman"/>
          <w:b w:val="false"/>
          <w:i w:val="false"/>
          <w:color w:val="000000"/>
          <w:sz w:val="28"/>
        </w:rPr>
        <w:t>
                  </w:t>
      </w:r>
      <w:r>
        <w:rPr>
          <w:rFonts w:ascii="Times New Roman"/>
          <w:b/>
          <w:i w:val="false"/>
          <w:color w:val="000000"/>
          <w:sz w:val="28"/>
        </w:rPr>
        <w:t xml:space="preserve">құқық бұзушылықтарды жасағаны үшiн тәртiптiк </w:t>
      </w:r>
      <w:r>
        <w:br/>
      </w:r>
      <w:r>
        <w:rPr>
          <w:rFonts w:ascii="Times New Roman"/>
          <w:b w:val="false"/>
          <w:i w:val="false"/>
          <w:color w:val="000000"/>
          <w:sz w:val="28"/>
        </w:rPr>
        <w:t>
                  </w:t>
      </w:r>
      <w:r>
        <w:rPr>
          <w:rFonts w:ascii="Times New Roman"/>
          <w:b/>
          <w:i w:val="false"/>
          <w:color w:val="000000"/>
          <w:sz w:val="28"/>
        </w:rPr>
        <w:t xml:space="preserve">жаза қолдану мерзiмдерi </w:t>
      </w:r>
    </w:p>
    <w:bookmarkEnd w:id="72"/>
    <w:bookmarkStart w:name="z229" w:id="73"/>
    <w:p>
      <w:pPr>
        <w:spacing w:after="0"/>
        <w:ind w:left="0"/>
        <w:jc w:val="both"/>
      </w:pPr>
      <w:r>
        <w:rPr>
          <w:rFonts w:ascii="Times New Roman"/>
          <w:b w:val="false"/>
          <w:i w:val="false"/>
          <w:color w:val="000000"/>
          <w:sz w:val="28"/>
        </w:rPr>
        <w:t>      1. Сыбайлас жемқорлық құқық бұзушылықтарды немесе сыбайлас жемқорлыққа жағдай туғызатын құқық бұзушылықтарды жасағаны үшiн тәртiптік жаза терiс қылық анықталған күннен бастап үш айдан кешiктiрiлмей қолданылады және жазаны терiс қылық жасалған күннен бастап бiр жылдан кешiктiрiп қолдануға болмайды.</w:t>
      </w:r>
      <w:r>
        <w:br/>
      </w:r>
      <w:r>
        <w:rPr>
          <w:rFonts w:ascii="Times New Roman"/>
          <w:b w:val="false"/>
          <w:i w:val="false"/>
          <w:color w:val="000000"/>
          <w:sz w:val="28"/>
        </w:rPr>
        <w:t>
      2. Сотқа дейінгі тергеп-тексеру не қылмыстық іс тоқтатылған жағдайда, бірақ адамның іс-әрекеттерінде сыбайлас жемқорлық тәртіптік теріс қылық белгілері болған кезде, тәртіптік жаза сотқа дейінгі тергеп-тексеруді не қылмыстық істі тоқтату туралы шешім қабылданған күннен бастап үш айдан кешіктірілмей, бірақ осы теріс қылық жасалған күннен бастап бір жылдан кешіктірілмей қолданылады.</w:t>
      </w:r>
      <w:r>
        <w:br/>
      </w:r>
      <w:r>
        <w:rPr>
          <w:rFonts w:ascii="Times New Roman"/>
          <w:b w:val="false"/>
          <w:i w:val="false"/>
          <w:color w:val="000000"/>
          <w:sz w:val="28"/>
        </w:rPr>
        <w:t>
</w:t>
      </w:r>
      <w:r>
        <w:rPr>
          <w:rFonts w:ascii="Times New Roman"/>
          <w:b w:val="false"/>
          <w:i w:val="false"/>
          <w:color w:val="000000"/>
          <w:sz w:val="28"/>
        </w:rPr>
        <w:t>
      3. Мемлекеттiк қызметшiнiң еңбекке уақытша қабiлетсiздiгiне, мемлекеттiк немесе қоғамдық мiндеттердi орындау үшiн жұмыстан босатылуына, демалыста, iссапарда болуына байланысты жұмыста болмаған уақытында бiр жылдық және үш айлық тәртiптiк жаза қолдану мерзiмi еңбек </w:t>
      </w:r>
      <w:r>
        <w:rPr>
          <w:rFonts w:ascii="Times New Roman"/>
          <w:b w:val="false"/>
          <w:i w:val="false"/>
          <w:color w:val="000000"/>
          <w:sz w:val="28"/>
        </w:rPr>
        <w:t>заңнамасына</w:t>
      </w:r>
      <w:r>
        <w:rPr>
          <w:rFonts w:ascii="Times New Roman"/>
          <w:b w:val="false"/>
          <w:i w:val="false"/>
          <w:color w:val="000000"/>
          <w:sz w:val="28"/>
        </w:rPr>
        <w:t xml:space="preserve"> сәйкес тоқтатыла тұрады.</w:t>
      </w:r>
      <w:r>
        <w:br/>
      </w:r>
      <w:r>
        <w:rPr>
          <w:rFonts w:ascii="Times New Roman"/>
          <w:b w:val="false"/>
          <w:i w:val="false"/>
          <w:color w:val="000000"/>
          <w:sz w:val="28"/>
        </w:rPr>
        <w:t>
</w:t>
      </w:r>
      <w:r>
        <w:rPr>
          <w:rFonts w:ascii="Times New Roman"/>
          <w:b w:val="false"/>
          <w:i w:val="false"/>
          <w:color w:val="ff0000"/>
          <w:sz w:val="28"/>
        </w:rPr>
        <w:t xml:space="preserve">      Ескерту. Заң 28-1-баппен толықтырылды - ҚР 2003.09.25 </w:t>
      </w:r>
      <w:r>
        <w:rPr>
          <w:rFonts w:ascii="Times New Roman"/>
          <w:b w:val="false"/>
          <w:i w:val="false"/>
          <w:color w:val="000000"/>
          <w:sz w:val="28"/>
        </w:rPr>
        <w:t>N 484</w:t>
      </w:r>
      <w:r>
        <w:rPr>
          <w:rFonts w:ascii="Times New Roman"/>
          <w:b w:val="false"/>
          <w:i w:val="false"/>
          <w:color w:val="ff0000"/>
          <w:sz w:val="28"/>
        </w:rPr>
        <w:t xml:space="preserve">, өзгерту енгізілді - ҚР 2010.12.29 </w:t>
      </w:r>
      <w:r>
        <w:rPr>
          <w:rFonts w:ascii="Times New Roman"/>
          <w:b w:val="false"/>
          <w:i w:val="false"/>
          <w:color w:val="000000"/>
          <w:sz w:val="28"/>
        </w:rPr>
        <w:t>N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04.07.2014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73"/>
    <w:bookmarkStart w:name="z254" w:id="74"/>
    <w:p>
      <w:pPr>
        <w:spacing w:after="0"/>
        <w:ind w:left="0"/>
        <w:jc w:val="both"/>
      </w:pPr>
      <w:r>
        <w:rPr>
          <w:rFonts w:ascii="Times New Roman"/>
          <w:b w:val="false"/>
          <w:i w:val="false"/>
          <w:color w:val="000000"/>
          <w:sz w:val="28"/>
        </w:rPr>
        <w:t>
      </w:t>
      </w:r>
      <w:r>
        <w:rPr>
          <w:rFonts w:ascii="Times New Roman"/>
          <w:b/>
          <w:i w:val="false"/>
          <w:color w:val="000000"/>
          <w:sz w:val="28"/>
        </w:rPr>
        <w:t>28-2-бап. Қазақстан Республикасының бюджет заңнамасын</w:t>
      </w:r>
      <w:r>
        <w:br/>
      </w:r>
      <w:r>
        <w:rPr>
          <w:rFonts w:ascii="Times New Roman"/>
          <w:b w:val="false"/>
          <w:i w:val="false"/>
          <w:color w:val="000000"/>
          <w:sz w:val="28"/>
        </w:rPr>
        <w:t>
                 </w:t>
      </w:r>
      <w:r>
        <w:rPr>
          <w:rFonts w:ascii="Times New Roman"/>
          <w:b/>
          <w:i w:val="false"/>
          <w:color w:val="000000"/>
          <w:sz w:val="28"/>
        </w:rPr>
        <w:t>бұзғаны үшін тәртіптік жазалар қолдану</w:t>
      </w:r>
      <w:r>
        <w:br/>
      </w:r>
      <w:r>
        <w:rPr>
          <w:rFonts w:ascii="Times New Roman"/>
          <w:b w:val="false"/>
          <w:i w:val="false"/>
          <w:color w:val="000000"/>
          <w:sz w:val="28"/>
        </w:rPr>
        <w:t>
                 </w:t>
      </w:r>
      <w:r>
        <w:rPr>
          <w:rFonts w:ascii="Times New Roman"/>
          <w:b/>
          <w:i w:val="false"/>
          <w:color w:val="000000"/>
          <w:sz w:val="28"/>
        </w:rPr>
        <w:t>мерзімдері</w:t>
      </w:r>
    </w:p>
    <w:bookmarkEnd w:id="74"/>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заңнамасын</w:t>
      </w:r>
      <w:r>
        <w:rPr>
          <w:rFonts w:ascii="Times New Roman"/>
          <w:b w:val="false"/>
          <w:i w:val="false"/>
          <w:color w:val="000000"/>
          <w:sz w:val="28"/>
        </w:rPr>
        <w:t xml:space="preserve"> бұзғаны үшін тәртіптік жаза терiс қылық анықталған күннен бастап үш айдан кешiктiрiлмей қолданылады және жазаны терiс қылық жасалған күннен бастап бiр жылдан кешiктiрiп қолдануға болмайды.</w:t>
      </w:r>
      <w:r>
        <w:br/>
      </w:r>
      <w:r>
        <w:rPr>
          <w:rFonts w:ascii="Times New Roman"/>
          <w:b w:val="false"/>
          <w:i w:val="false"/>
          <w:color w:val="000000"/>
          <w:sz w:val="28"/>
        </w:rPr>
        <w:t>
      </w:t>
      </w:r>
      <w:r>
        <w:rPr>
          <w:rFonts w:ascii="Times New Roman"/>
          <w:b w:val="false"/>
          <w:i w:val="false"/>
          <w:color w:val="ff0000"/>
          <w:sz w:val="28"/>
        </w:rPr>
        <w:t xml:space="preserve">Ескерту. Заң 28-2-баппен толықтырылды - ҚР 2012.02.16 </w:t>
      </w:r>
      <w:r>
        <w:rPr>
          <w:rFonts w:ascii="Times New Roman"/>
          <w:b w:val="false"/>
          <w:i w:val="false"/>
          <w:color w:val="000000"/>
          <w:sz w:val="28"/>
        </w:rPr>
        <w:t>N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5" w:id="75"/>
    <w:p>
      <w:pPr>
        <w:spacing w:after="0"/>
        <w:ind w:left="0"/>
        <w:jc w:val="both"/>
      </w:pPr>
      <w:r>
        <w:rPr>
          <w:rFonts w:ascii="Times New Roman"/>
          <w:b w:val="false"/>
          <w:i w:val="false"/>
          <w:color w:val="000000"/>
          <w:sz w:val="28"/>
        </w:rPr>
        <w:t>
       </w:t>
      </w:r>
      <w:r>
        <w:rPr>
          <w:rFonts w:ascii="Times New Roman"/>
          <w:b/>
          <w:i w:val="false"/>
          <w:color w:val="000000"/>
          <w:sz w:val="28"/>
        </w:rPr>
        <w:t xml:space="preserve">29-бап. Мемлекеттiк қызметшiлер құқықтарының оларды </w:t>
      </w:r>
      <w:r>
        <w:br/>
      </w:r>
      <w:r>
        <w:rPr>
          <w:rFonts w:ascii="Times New Roman"/>
          <w:b w:val="false"/>
          <w:i w:val="false"/>
          <w:color w:val="000000"/>
          <w:sz w:val="28"/>
        </w:rPr>
        <w:t>
               </w:t>
      </w:r>
      <w:r>
        <w:rPr>
          <w:rFonts w:ascii="Times New Roman"/>
          <w:b/>
          <w:i w:val="false"/>
          <w:color w:val="000000"/>
          <w:sz w:val="28"/>
        </w:rPr>
        <w:t xml:space="preserve">тәртiптiк жауапқа тарту кезiндегi кепiлдiгi </w:t>
      </w:r>
    </w:p>
    <w:bookmarkEnd w:id="75"/>
    <w:bookmarkStart w:name="z230" w:id="76"/>
    <w:p>
      <w:pPr>
        <w:spacing w:after="0"/>
        <w:ind w:left="0"/>
        <w:jc w:val="both"/>
      </w:pPr>
      <w:r>
        <w:rPr>
          <w:rFonts w:ascii="Times New Roman"/>
          <w:b w:val="false"/>
          <w:i w:val="false"/>
          <w:color w:val="000000"/>
          <w:sz w:val="28"/>
        </w:rPr>
        <w:t>      1. Мемлекеттік қызметші өзін тәртіптік жауаптылыққа тартуға байланысты барлық материалдармен міндетті түрде таныстырылуға тиіс, оған қызметтік тексеру рәсіміне жеке өзінің қатысу құқығы беріледі.</w:t>
      </w:r>
      <w:r>
        <w:br/>
      </w:r>
      <w:r>
        <w:rPr>
          <w:rFonts w:ascii="Times New Roman"/>
          <w:b w:val="false"/>
          <w:i w:val="false"/>
          <w:color w:val="000000"/>
          <w:sz w:val="28"/>
        </w:rPr>
        <w:t>
      2. Жауапқа тартылушы мемлекеттiк қызметшiлер мемлекеттiк органның немесе лауазымды адамның iс-әрекетi мен шешiмдерiне уәкiлеттi орган </w:t>
      </w:r>
      <w:r>
        <w:rPr>
          <w:rFonts w:ascii="Times New Roman"/>
          <w:b w:val="false"/>
          <w:i w:val="false"/>
          <w:color w:val="000000"/>
          <w:sz w:val="28"/>
        </w:rPr>
        <w:t>белгілеген</w:t>
      </w:r>
      <w:r>
        <w:rPr>
          <w:rFonts w:ascii="Times New Roman"/>
          <w:b w:val="false"/>
          <w:i w:val="false"/>
          <w:color w:val="000000"/>
          <w:sz w:val="28"/>
        </w:rPr>
        <w:t> тәртiппен не сотқа шағым жасай алады.</w:t>
      </w:r>
      <w:r>
        <w:br/>
      </w:r>
      <w:r>
        <w:rPr>
          <w:rFonts w:ascii="Times New Roman"/>
          <w:b w:val="false"/>
          <w:i w:val="false"/>
          <w:color w:val="000000"/>
          <w:sz w:val="28"/>
        </w:rPr>
        <w:t>
      </w:t>
      </w:r>
      <w:r>
        <w:rPr>
          <w:rFonts w:ascii="Times New Roman"/>
          <w:b w:val="false"/>
          <w:i w:val="false"/>
          <w:color w:val="ff0000"/>
          <w:sz w:val="28"/>
        </w:rPr>
        <w:t xml:space="preserve">Ескерту. 29-бапқа өзгерту енгізілді - ҚР 2010.12.29 </w:t>
      </w:r>
      <w:r>
        <w:rPr>
          <w:rFonts w:ascii="Times New Roman"/>
          <w:b w:val="false"/>
          <w:i w:val="false"/>
          <w:color w:val="000000"/>
          <w:sz w:val="28"/>
        </w:rPr>
        <w:t>N 371-IV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76"/>
    <w:bookmarkStart w:name="z36" w:id="77"/>
    <w:p>
      <w:pPr>
        <w:spacing w:after="0"/>
        <w:ind w:left="0"/>
        <w:jc w:val="left"/>
      </w:pPr>
      <w:r>
        <w:rPr>
          <w:rFonts w:ascii="Times New Roman"/>
          <w:b/>
          <w:i w:val="false"/>
          <w:color w:val="000000"/>
        </w:rPr>
        <w:t xml:space="preserve"> 
8-тарау. Қорытынды ережелер </w:t>
      </w:r>
    </w:p>
    <w:bookmarkEnd w:id="77"/>
    <w:bookmarkStart w:name="z37" w:id="78"/>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Осы Заңның күшіне енгізілу тәртібі </w:t>
      </w:r>
    </w:p>
    <w:bookmarkEnd w:id="78"/>
    <w:p>
      <w:pPr>
        <w:spacing w:after="0"/>
        <w:ind w:left="0"/>
        <w:jc w:val="both"/>
      </w:pPr>
      <w:r>
        <w:rPr>
          <w:rFonts w:ascii="Times New Roman"/>
          <w:b w:val="false"/>
          <w:i w:val="false"/>
          <w:color w:val="000000"/>
          <w:sz w:val="28"/>
        </w:rPr>
        <w:t xml:space="preserve">      Осы Заң 2000 жылғы 1 қаңтардан бастап күшіне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