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71a5" w14:textId="3017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мәслихаттар депутаттарының саны мәселелері бойынша кейбір заң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20 шілде N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мынадай заң актілеріне өзгерістер 
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жергілікті өкілді және атқарушы 
органдары туралы" 1993 жылғы 10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Заңына (Қазақстан Республикасы Жоғарғы Кеңесінің Жаршысы, 
1993 ж., N 23-24, 516-құжат; 1995 ж., N 7, 48-құжат; N 20, 120-құжат; 
Қазақстан Республикасы Парламентінің Жаршысы, 1996 ж., N 1, 175, 
180-құжаттар; 1997 ж., N 12, 181-құжат; 1998 ж., N 22, 308-құжат; 1999 жылы 
8 сәуірде "Егемен Қазақстан" және "Казахстанская правда" газеттерінде 
жарияланған "Қазақстан Республикасының штат саны және қарыз алу мәселелері 
бойынша кейбір заң актілеріне өзгерістер мен толықтырулар енгізу туралы" 
1999 жылғы 5 сәуірдегі Қазақстан Республикасының Заңы):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2-баптың үшінші бөлігі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"Тиісті мәслихат депутаттарының санын (жоғары және төменгі шегі) 
Қазақстан Республикасының Орталық сайлау комиссиясы мынадай шекте анықтайды:
облыстық мәслихатқа, Астана және Алматы қалаларының мәслихаттарына - 50-ге 
дейін; қалалық мәслихатқа - 30-ға дейін, аудандық мәслихатқа - 25-ке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дейін.".
     2. "Қазақстан Республикасының әкімшілік-аумақтық құрылысындағы 
өзгерістер жағдайындағы жергілікті өкілді органдар жүйесі туралы" 1997 
жылғы 19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
Республикасы Парламентінің Жаршысы, 1997 ж., N 12, 181-құжат):
     3-баптың 2-тармағы алып тасталсын.
     Қазақстан Республикасының 
           Президенті 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