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e64e" w14:textId="4c7e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Субсидиялар және өтем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1999 жылғы 16 шілдедегі N 441 Заңы. Күші жойылды - Қазақстан Республикасының 2015 жылғы 8 маусымдағы № 316-V Заңымен</w:t>
      </w:r>
    </w:p>
    <w:p>
      <w:pPr>
        <w:spacing w:after="0"/>
        <w:ind w:left="0"/>
        <w:jc w:val="both"/>
      </w:pPr>
      <w:r>
        <w:rPr>
          <w:rFonts w:ascii="Times New Roman"/>
          <w:b w:val="false"/>
          <w:i w:val="false"/>
          <w:color w:val="ff0000"/>
          <w:sz w:val="28"/>
        </w:rPr>
        <w:t>      Ескерту. Күші жойылды - ҚР 08.06.2015 </w:t>
      </w:r>
      <w:r>
        <w:rPr>
          <w:rFonts w:ascii="Times New Roman"/>
          <w:b w:val="false"/>
          <w:i w:val="false"/>
          <w:color w:val="ff0000"/>
          <w:sz w:val="28"/>
        </w:rPr>
        <w:t>№ 316-V</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мүдделі тұлғалар арасында шет мемлекет (шет мемлекеттер одағы) субсидиялаған тауар импорты кезінде, сондай-ақ істі қарауды жүргізу және өтем шараларын енгізу кезінде туындайтын қатынастарды реттейді. </w:t>
      </w:r>
    </w:p>
    <w:bookmarkStart w:name="z2" w:id="0"/>
    <w:p>
      <w:pPr>
        <w:spacing w:after="0"/>
        <w:ind w:left="0"/>
        <w:jc w:val="left"/>
      </w:pPr>
      <w:r>
        <w:rPr>
          <w:rFonts w:ascii="Times New Roman"/>
          <w:b/>
          <w:i w:val="false"/>
          <w:color w:val="000000"/>
        </w:rPr>
        <w:t xml:space="preserve"> 
  1-тарау.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пайдаланылған негізгі ұғымдар </w:t>
      </w:r>
    </w:p>
    <w:bookmarkEnd w:id="1"/>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52" w:id="2"/>
    <w:p>
      <w:pPr>
        <w:spacing w:after="0"/>
        <w:ind w:left="0"/>
        <w:jc w:val="both"/>
      </w:pPr>
      <w:r>
        <w:rPr>
          <w:rFonts w:ascii="Times New Roman"/>
          <w:b w:val="false"/>
          <w:i w:val="false"/>
          <w:color w:val="000000"/>
          <w:sz w:val="28"/>
        </w:rPr>
        <w:t xml:space="preserve">
      1) уақытша өтем шаралары - Қазақстан Республикасы Үкіметінің қаулысы негізінде шет мемлекет (шет мемлекеттер одағы) субсидиялаған импорттық тауар берушіге істі қарауды жүргізу процесінде кепілдік берілген ақша депозиттері және (немесе) Қазақстан Республикасы банкінің кепілдігі түрінде қолданылатын шаралар;  </w:t>
      </w:r>
    </w:p>
    <w:bookmarkEnd w:id="2"/>
    <w:bookmarkStart w:name="z53" w:id="3"/>
    <w:p>
      <w:pPr>
        <w:spacing w:after="0"/>
        <w:ind w:left="0"/>
        <w:jc w:val="both"/>
      </w:pPr>
      <w:r>
        <w:rPr>
          <w:rFonts w:ascii="Times New Roman"/>
          <w:b w:val="false"/>
          <w:i w:val="false"/>
          <w:color w:val="000000"/>
          <w:sz w:val="28"/>
        </w:rPr>
        <w:t>
      2) мүдделі тұлғалар – Қазақстан Республикасының Ұлттық кәсіпкерлер палатасы;</w:t>
      </w:r>
      <w:r>
        <w:br/>
      </w:r>
      <w:r>
        <w:rPr>
          <w:rFonts w:ascii="Times New Roman"/>
          <w:b w:val="false"/>
          <w:i w:val="false"/>
          <w:color w:val="000000"/>
          <w:sz w:val="28"/>
        </w:rPr>
        <w:t>
</w:t>
      </w:r>
      <w:r>
        <w:rPr>
          <w:rFonts w:ascii="Times New Roman"/>
          <w:b w:val="false"/>
          <w:i w:val="false"/>
          <w:color w:val="000000"/>
          <w:sz w:val="28"/>
        </w:rPr>
        <w:t>
      істі қарау объектісі болып табылатын ұқсас тауарды отандық өндіруші не қатысушыларының көпшілігі осындай тауар өндіретін отандық өндірушілер бірлестігі;</w:t>
      </w:r>
      <w:r>
        <w:br/>
      </w:r>
      <w:r>
        <w:rPr>
          <w:rFonts w:ascii="Times New Roman"/>
          <w:b w:val="false"/>
          <w:i w:val="false"/>
          <w:color w:val="000000"/>
          <w:sz w:val="28"/>
        </w:rPr>
        <w:t>
</w:t>
      </w:r>
      <w:r>
        <w:rPr>
          <w:rFonts w:ascii="Times New Roman"/>
          <w:b w:val="false"/>
          <w:i w:val="false"/>
          <w:color w:val="000000"/>
          <w:sz w:val="28"/>
        </w:rPr>
        <w:t>
      істі қарау объектісі болып табылатын тауарды шетелдік экспорттаушы және тауарды шетелдік өндіруші;</w:t>
      </w:r>
      <w:r>
        <w:br/>
      </w:r>
      <w:r>
        <w:rPr>
          <w:rFonts w:ascii="Times New Roman"/>
          <w:b w:val="false"/>
          <w:i w:val="false"/>
          <w:color w:val="000000"/>
          <w:sz w:val="28"/>
        </w:rPr>
        <w:t>
</w:t>
      </w:r>
      <w:r>
        <w:rPr>
          <w:rFonts w:ascii="Times New Roman"/>
          <w:b w:val="false"/>
          <w:i w:val="false"/>
          <w:color w:val="000000"/>
          <w:sz w:val="28"/>
        </w:rPr>
        <w:t>
      тауарды отандық импорттаушы немесе қатысушыларының көпшілігі осындай тауарды импорттаушылар болып табылатын отандық импорттаушылар бірлестігі;</w:t>
      </w:r>
      <w:r>
        <w:br/>
      </w:r>
      <w:r>
        <w:rPr>
          <w:rFonts w:ascii="Times New Roman"/>
          <w:b w:val="false"/>
          <w:i w:val="false"/>
          <w:color w:val="000000"/>
          <w:sz w:val="28"/>
        </w:rPr>
        <w:t>
</w:t>
      </w:r>
      <w:r>
        <w:rPr>
          <w:rFonts w:ascii="Times New Roman"/>
          <w:b w:val="false"/>
          <w:i w:val="false"/>
          <w:color w:val="000000"/>
          <w:sz w:val="28"/>
        </w:rPr>
        <w:t>
      шет мемлекеттің үкіметі, тауарды шығарған немесе осындай тауарды экспорттаған елдің уәкілетті органы не осындай тауарды шығарған немесе оны экспорттаған елдер кіретін шет мемлекеттер одағының уәкілетті органы;</w:t>
      </w:r>
      <w:r>
        <w:br/>
      </w:r>
      <w:r>
        <w:rPr>
          <w:rFonts w:ascii="Times New Roman"/>
          <w:b w:val="false"/>
          <w:i w:val="false"/>
          <w:color w:val="000000"/>
          <w:sz w:val="28"/>
        </w:rPr>
        <w:t>
</w:t>
      </w:r>
      <w:r>
        <w:rPr>
          <w:rFonts w:ascii="Times New Roman"/>
          <w:b w:val="false"/>
          <w:i w:val="false"/>
          <w:color w:val="000000"/>
          <w:sz w:val="28"/>
        </w:rPr>
        <w:t>
      тауар тұтынушы немесе тұтынушылар бірлестігі;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және Қазақстан Республикасының уәкілетті органы;</w:t>
      </w:r>
      <w:r>
        <w:br/>
      </w:r>
      <w:r>
        <w:rPr>
          <w:rFonts w:ascii="Times New Roman"/>
          <w:b w:val="false"/>
          <w:i w:val="false"/>
          <w:color w:val="000000"/>
          <w:sz w:val="28"/>
        </w:rPr>
        <w:t>
</w:t>
      </w:r>
      <w:r>
        <w:rPr>
          <w:rFonts w:ascii="Times New Roman"/>
          <w:b w:val="false"/>
          <w:i w:val="false"/>
          <w:color w:val="000000"/>
          <w:sz w:val="28"/>
        </w:rPr>
        <w:t>
      құқықтары мен мүдделері осы іс қарауда қозғалатын және осы Заңның </w:t>
      </w:r>
      <w:r>
        <w:rPr>
          <w:rFonts w:ascii="Times New Roman"/>
          <w:b w:val="false"/>
          <w:i w:val="false"/>
          <w:color w:val="000000"/>
          <w:sz w:val="28"/>
        </w:rPr>
        <w:t>6-бабында</w:t>
      </w:r>
      <w:r>
        <w:rPr>
          <w:rFonts w:ascii="Times New Roman"/>
          <w:b w:val="false"/>
          <w:i w:val="false"/>
          <w:color w:val="000000"/>
          <w:sz w:val="28"/>
        </w:rPr>
        <w:t xml:space="preserve"> көрсетілген уәкілетті органның пікірінше осы іс қарауды жүргізуге жәрдемдесе алатын өзге де тұлғалар;</w:t>
      </w:r>
    </w:p>
    <w:bookmarkEnd w:id="3"/>
    <w:bookmarkStart w:name="z54" w:id="4"/>
    <w:p>
      <w:pPr>
        <w:spacing w:after="0"/>
        <w:ind w:left="0"/>
        <w:jc w:val="both"/>
      </w:pPr>
      <w:r>
        <w:rPr>
          <w:rFonts w:ascii="Times New Roman"/>
          <w:b w:val="false"/>
          <w:i w:val="false"/>
          <w:color w:val="000000"/>
          <w:sz w:val="28"/>
        </w:rPr>
        <w:t xml:space="preserve">
      3) өтем бажы - Қазақстан Республикасы Үкіметі қаулысының негізінде шет мемлекет (шет мемлекеттер одағы) субсидиялаған тауар импортына өтем шараларын енгiзу кезінде қолданылатын және оған кеден бажының негiзгi ставкасынан тыс белгіленетін баж;  </w:t>
      </w:r>
    </w:p>
    <w:bookmarkEnd w:id="4"/>
    <w:bookmarkStart w:name="z55" w:id="5"/>
    <w:p>
      <w:pPr>
        <w:spacing w:after="0"/>
        <w:ind w:left="0"/>
        <w:jc w:val="both"/>
      </w:pPr>
      <w:r>
        <w:rPr>
          <w:rFonts w:ascii="Times New Roman"/>
          <w:b w:val="false"/>
          <w:i w:val="false"/>
          <w:color w:val="000000"/>
          <w:sz w:val="28"/>
        </w:rPr>
        <w:t xml:space="preserve">
      4) өтем шаралары - отандық өндiрушiлерге келтiрiлген материалдық зиянды немесе оның келтiрiлу қаупiн жою үшін уақытша өтем шарасы, өтем бажы және баға мiндеттемелерi түрiнде шет мемлекет (шет мемлекеттер одағы) субсидиялаған тауар импортына қолданылатын әкiмшiлiк-экономикалық ықпал ету құралдарының жиынтығы;  </w:t>
      </w:r>
    </w:p>
    <w:bookmarkEnd w:id="5"/>
    <w:bookmarkStart w:name="z56" w:id="6"/>
    <w:p>
      <w:pPr>
        <w:spacing w:after="0"/>
        <w:ind w:left="0"/>
        <w:jc w:val="both"/>
      </w:pPr>
      <w:r>
        <w:rPr>
          <w:rFonts w:ascii="Times New Roman"/>
          <w:b w:val="false"/>
          <w:i w:val="false"/>
          <w:color w:val="000000"/>
          <w:sz w:val="28"/>
        </w:rPr>
        <w:t xml:space="preserve">
      5) құпия ақпарат-ашылған жағдайда бәсекелестерге едәуiр артықшылық беретiн немесе ақпарат берушi мүдделi адамға едәуiр қолайсыз зардаптар келтіретін ақпарат;  </w:t>
      </w:r>
    </w:p>
    <w:bookmarkEnd w:id="6"/>
    <w:bookmarkStart w:name="z57" w:id="7"/>
    <w:p>
      <w:pPr>
        <w:spacing w:after="0"/>
        <w:ind w:left="0"/>
        <w:jc w:val="both"/>
      </w:pPr>
      <w:r>
        <w:rPr>
          <w:rFonts w:ascii="Times New Roman"/>
          <w:b w:val="false"/>
          <w:i w:val="false"/>
          <w:color w:val="000000"/>
          <w:sz w:val="28"/>
        </w:rPr>
        <w:t xml:space="preserve">
      6) материалдық зиян - шет мемлекет (шет мемлекеттер одағы) субсидиялаған импорттық тауар беруден отандық өндiрушiлер ұшырайтын нақты зиян және (немесе) олар алмаған табыстар (алынбай қалған пайда);  </w:t>
      </w:r>
    </w:p>
    <w:bookmarkEnd w:id="7"/>
    <w:bookmarkStart w:name="z58" w:id="8"/>
    <w:p>
      <w:pPr>
        <w:spacing w:after="0"/>
        <w:ind w:left="0"/>
        <w:jc w:val="both"/>
      </w:pPr>
      <w:r>
        <w:rPr>
          <w:rFonts w:ascii="Times New Roman"/>
          <w:b w:val="false"/>
          <w:i w:val="false"/>
          <w:color w:val="000000"/>
          <w:sz w:val="28"/>
        </w:rPr>
        <w:t xml:space="preserve">
      7) қолайсыз аймақ - шет мемлекет (шет мемлекеттер одағы) субсидиялаған импорттық тауарды өндiрген және (немесе) экспорттаған елдiң нормативтiк құқықтық актiлерiмен белгiленген, iстi қарау кезеңiне қарай соңғы үш жылда даму деңгейi: халықтың жан басына шаққандағы табысымен, отбасының әр мүшесiнiң табысымен немесе халықтың жан басына шаққанда 85 проценттен аспайтын жалпы iшкi өнiммен және шығарылған елдiң және (немесе) экспорттаушы елдiң тиiстi орташа көрсеткiштерiнiң 110 процентiнен аспайтын жұмыссыздық деңгейiмен сипатталған әкiмшiлiк және (немесе) экономикалық аумақ;  </w:t>
      </w:r>
    </w:p>
    <w:bookmarkEnd w:id="8"/>
    <w:bookmarkStart w:name="z59" w:id="9"/>
    <w:p>
      <w:pPr>
        <w:spacing w:after="0"/>
        <w:ind w:left="0"/>
        <w:jc w:val="both"/>
      </w:pPr>
      <w:r>
        <w:rPr>
          <w:rFonts w:ascii="Times New Roman"/>
          <w:b w:val="false"/>
          <w:i w:val="false"/>
          <w:color w:val="000000"/>
          <w:sz w:val="28"/>
        </w:rPr>
        <w:t xml:space="preserve">
      8) отандық өндiрушiлер - ұқсас немесе тiкелей бәсекелесетiн тауардың қазақстандық өндiрушiлерi, ондай тауарды өндiрудiң жиынтық көлемi Қазақстан Республикасының аумағында осындай тауарды өндiрудiң негiзгi бөлiгi болуы керек;  </w:t>
      </w:r>
    </w:p>
    <w:bookmarkEnd w:id="9"/>
    <w:bookmarkStart w:name="z60" w:id="10"/>
    <w:p>
      <w:pPr>
        <w:spacing w:after="0"/>
        <w:ind w:left="0"/>
        <w:jc w:val="both"/>
      </w:pPr>
      <w:r>
        <w:rPr>
          <w:rFonts w:ascii="Times New Roman"/>
          <w:b w:val="false"/>
          <w:i w:val="false"/>
          <w:color w:val="000000"/>
          <w:sz w:val="28"/>
        </w:rPr>
        <w:t xml:space="preserve">
      9) ұқсас тауар - сыртқы экономикалық қызметiнiң тауар номенклатурасының нақ сол кодымен топтастырылатын және басқа тауарға толық сәйкес келетiн, өзiнiң жұмыс iстеу мақсаты, қолданылуы, сапалық және техникалық сипаттамалары мен басқа да негiзгi қасиеттерi жағынан онымен салыстыруға болатын тауар;  </w:t>
      </w:r>
    </w:p>
    <w:bookmarkEnd w:id="10"/>
    <w:bookmarkStart w:name="z61" w:id="11"/>
    <w:p>
      <w:pPr>
        <w:spacing w:after="0"/>
        <w:ind w:left="0"/>
        <w:jc w:val="both"/>
      </w:pPr>
      <w:r>
        <w:rPr>
          <w:rFonts w:ascii="Times New Roman"/>
          <w:b w:val="false"/>
          <w:i w:val="false"/>
          <w:color w:val="000000"/>
          <w:sz w:val="28"/>
        </w:rPr>
        <w:t xml:space="preserve">
      10) өнiм берушi - шет мемлекет (шет мемлекеттер одағы) субсидиялаған импорттық тауардың шетелдiк өндiрушiсi немесе экспорттаушысы;  </w:t>
      </w:r>
    </w:p>
    <w:bookmarkEnd w:id="11"/>
    <w:bookmarkStart w:name="z62" w:id="12"/>
    <w:p>
      <w:pPr>
        <w:spacing w:after="0"/>
        <w:ind w:left="0"/>
        <w:jc w:val="both"/>
      </w:pPr>
      <w:r>
        <w:rPr>
          <w:rFonts w:ascii="Times New Roman"/>
          <w:b w:val="false"/>
          <w:i w:val="false"/>
          <w:color w:val="000000"/>
          <w:sz w:val="28"/>
        </w:rPr>
        <w:t xml:space="preserve">
      11) iстi қарау - Қазақстан Республикасына әкелiнетiн, сатылған жағдайда ұқсас тауардың отандық өндiрушiлерiне материалдық зиян келтiретiн немесе сондай зиян келтiру қаупiн төндiретiн шет мемлекет (шет мемлекеттер одағы) субсидиялаған импорттық тауар беруге байланысты құжаттар мен басқа да айғақтарды қарау рәсiмi;  </w:t>
      </w:r>
    </w:p>
    <w:bookmarkEnd w:id="12"/>
    <w:bookmarkStart w:name="z63" w:id="13"/>
    <w:p>
      <w:pPr>
        <w:spacing w:after="0"/>
        <w:ind w:left="0"/>
        <w:jc w:val="both"/>
      </w:pPr>
      <w:r>
        <w:rPr>
          <w:rFonts w:ascii="Times New Roman"/>
          <w:b w:val="false"/>
          <w:i w:val="false"/>
          <w:color w:val="000000"/>
          <w:sz w:val="28"/>
        </w:rPr>
        <w:t xml:space="preserve">
      12) аймақтық өндiрушiлер - аймақтық рынокта ұқсас тауар өндiрушiлердiң жиынтығы, олар мынадай талаптарға сәйкес келедi:  </w:t>
      </w:r>
      <w:r>
        <w:br/>
      </w:r>
      <w:r>
        <w:rPr>
          <w:rFonts w:ascii="Times New Roman"/>
          <w:b w:val="false"/>
          <w:i w:val="false"/>
          <w:color w:val="000000"/>
          <w:sz w:val="28"/>
        </w:rPr>
        <w:t xml:space="preserve">
      өндiрушiлер өз тауарының бәрiн немесе көпшiлiк бөлiгiн осы рынок iшiнде сатады;  </w:t>
      </w:r>
      <w:r>
        <w:br/>
      </w:r>
      <w:r>
        <w:rPr>
          <w:rFonts w:ascii="Times New Roman"/>
          <w:b w:val="false"/>
          <w:i w:val="false"/>
          <w:color w:val="000000"/>
          <w:sz w:val="28"/>
        </w:rPr>
        <w:t xml:space="preserve">
      өндiрушiлер тауарды осы аймаққа жiберетiн бiрден-бiр өндiрушiлер болып табылады;  </w:t>
      </w:r>
    </w:p>
    <w:bookmarkEnd w:id="13"/>
    <w:bookmarkStart w:name="z64" w:id="14"/>
    <w:p>
      <w:pPr>
        <w:spacing w:after="0"/>
        <w:ind w:left="0"/>
        <w:jc w:val="both"/>
      </w:pPr>
      <w:r>
        <w:rPr>
          <w:rFonts w:ascii="Times New Roman"/>
          <w:b w:val="false"/>
          <w:i w:val="false"/>
          <w:color w:val="000000"/>
          <w:sz w:val="28"/>
        </w:rPr>
        <w:t xml:space="preserve">
      13) аймақтық рынок - Қазақстан Республикасының жеке әкiмшiлiк- аумақтық бөлiнiсiнiң рыногы;  </w:t>
      </w:r>
    </w:p>
    <w:bookmarkEnd w:id="14"/>
    <w:bookmarkStart w:name="z65" w:id="15"/>
    <w:p>
      <w:pPr>
        <w:spacing w:after="0"/>
        <w:ind w:left="0"/>
        <w:jc w:val="both"/>
      </w:pPr>
      <w:r>
        <w:rPr>
          <w:rFonts w:ascii="Times New Roman"/>
          <w:b w:val="false"/>
          <w:i w:val="false"/>
          <w:color w:val="000000"/>
          <w:sz w:val="28"/>
        </w:rPr>
        <w:t xml:space="preserve">
      14) ерекше субсидия - қол жеткiзiлуi шектеулi және нақты өнiм берушiге немесе нақты өнiм берушiлер одағына, немесе экономиканың нақты саласына берiлетiн не тауар экспортын ынталандыруға немесе тауар импортының орнын толтыруға арналған субсидия;  </w:t>
      </w:r>
    </w:p>
    <w:bookmarkEnd w:id="15"/>
    <w:bookmarkStart w:name="z66" w:id="16"/>
    <w:p>
      <w:pPr>
        <w:spacing w:after="0"/>
        <w:ind w:left="0"/>
        <w:jc w:val="both"/>
      </w:pPr>
      <w:r>
        <w:rPr>
          <w:rFonts w:ascii="Times New Roman"/>
          <w:b w:val="false"/>
          <w:i w:val="false"/>
          <w:color w:val="000000"/>
          <w:sz w:val="28"/>
        </w:rPr>
        <w:t xml:space="preserve">
      15) субсидиялаушы орган - үкiмет немесе өнiм берушiге субсидия беретiн өзге де мемлекеттiк орган;  </w:t>
      </w:r>
    </w:p>
    <w:bookmarkEnd w:id="16"/>
    <w:bookmarkStart w:name="z67" w:id="17"/>
    <w:p>
      <w:pPr>
        <w:spacing w:after="0"/>
        <w:ind w:left="0"/>
        <w:jc w:val="both"/>
      </w:pPr>
      <w:r>
        <w:rPr>
          <w:rFonts w:ascii="Times New Roman"/>
          <w:b w:val="false"/>
          <w:i w:val="false"/>
          <w:color w:val="000000"/>
          <w:sz w:val="28"/>
        </w:rPr>
        <w:t xml:space="preserve">
      16) субсидия - шет мемлекет (шет мемлекеттер одағы) көрсететiн қаржылық қолдау, ол ақша қаражатын тiкелей аудару арқылы артықшылықтан немесе осындай аударым жасау мiндеттемесiнен,  </w:t>
      </w:r>
      <w:r>
        <w:br/>
      </w:r>
      <w:r>
        <w:rPr>
          <w:rFonts w:ascii="Times New Roman"/>
          <w:b w:val="false"/>
          <w:i w:val="false"/>
          <w:color w:val="000000"/>
          <w:sz w:val="28"/>
        </w:rPr>
        <w:t xml:space="preserve">
      салық, кеден немесе өзге де мiндеттi төлемдерден толық немесе iшiнара босатудан,  </w:t>
      </w:r>
      <w:r>
        <w:br/>
      </w:r>
      <w:r>
        <w:rPr>
          <w:rFonts w:ascii="Times New Roman"/>
          <w:b w:val="false"/>
          <w:i w:val="false"/>
          <w:color w:val="000000"/>
          <w:sz w:val="28"/>
        </w:rPr>
        <w:t xml:space="preserve">
      борышты жоюдан немесе осындай борышты төлеу үшiн көмек көрсету мақсатында кредит беруден,  </w:t>
      </w:r>
      <w:r>
        <w:br/>
      </w:r>
      <w:r>
        <w:rPr>
          <w:rFonts w:ascii="Times New Roman"/>
          <w:b w:val="false"/>
          <w:i w:val="false"/>
          <w:color w:val="000000"/>
          <w:sz w:val="28"/>
        </w:rPr>
        <w:t xml:space="preserve">
      нақты өнiм берушiмен ғана байланысты емес инфрақұрылымды қолдау мен дамытуға арналған тауарлар мен қызмет көрсетудi қоспағанда, энергияны, материалдарды, компоненттердi, жартылай фабрикаттарды, қызмет көрсетудi жеңiлдiкпен немесе тегiн беруден,  </w:t>
      </w:r>
      <w:r>
        <w:br/>
      </w:r>
      <w:r>
        <w:rPr>
          <w:rFonts w:ascii="Times New Roman"/>
          <w:b w:val="false"/>
          <w:i w:val="false"/>
          <w:color w:val="000000"/>
          <w:sz w:val="28"/>
        </w:rPr>
        <w:t xml:space="preserve">
      тауарларды жеңiлдiкпен сатып алудан,  </w:t>
      </w:r>
      <w:r>
        <w:br/>
      </w:r>
      <w:r>
        <w:rPr>
          <w:rFonts w:ascii="Times New Roman"/>
          <w:b w:val="false"/>
          <w:i w:val="false"/>
          <w:color w:val="000000"/>
          <w:sz w:val="28"/>
        </w:rPr>
        <w:t xml:space="preserve">
      үкiметтiң мемлекеттiк емес ұйымдарға жоғарыда келтiрiлген қолдау шараларының бiрiн немесе бiрнешеуiн жүзеге асыру туралы тапсырмасынан, егер қосымша табыс табуға қол жеткiзетiн болса, бағаға немесе табысқа қандай да болсын қолдау көрсетуден тұрады;  </w:t>
      </w:r>
    </w:p>
    <w:bookmarkEnd w:id="17"/>
    <w:bookmarkStart w:name="z68" w:id="18"/>
    <w:p>
      <w:pPr>
        <w:spacing w:after="0"/>
        <w:ind w:left="0"/>
        <w:jc w:val="both"/>
      </w:pPr>
      <w:r>
        <w:rPr>
          <w:rFonts w:ascii="Times New Roman"/>
          <w:b w:val="false"/>
          <w:i w:val="false"/>
          <w:color w:val="000000"/>
          <w:sz w:val="28"/>
        </w:rPr>
        <w:t xml:space="preserve">
      17) материалдық зиян шегу қаупi - залал келтiру мүмкiндiгi туралы субъективтi ой-пiкiрлердi жою мақсатында нақты айғақтармен қуатталған материалдық зиянның айқын орын алуы;  </w:t>
      </w:r>
    </w:p>
    <w:bookmarkEnd w:id="18"/>
    <w:bookmarkStart w:name="z69" w:id="19"/>
    <w:p>
      <w:pPr>
        <w:spacing w:after="0"/>
        <w:ind w:left="0"/>
        <w:jc w:val="both"/>
      </w:pPr>
      <w:r>
        <w:rPr>
          <w:rFonts w:ascii="Times New Roman"/>
          <w:b w:val="false"/>
          <w:i w:val="false"/>
          <w:color w:val="000000"/>
          <w:sz w:val="28"/>
        </w:rPr>
        <w:t xml:space="preserve">
      18) уәкiлеттi орган - Қазақстан Республикасының сауда және өндiрiс практикасының мониторингiн жүзеге асыратын мемлекеттiк орган, ол материалдық нұқсан келтiрiлгенiн немесе сондай қатер төнгенiн және өтем шараларын енгiзу қажеттiгiн анықтау жөнiндегi iстiң қаралуын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2006.01.09 N </w:t>
      </w:r>
      <w:r>
        <w:rPr>
          <w:rFonts w:ascii="Times New Roman"/>
          <w:b w:val="false"/>
          <w:i w:val="false"/>
          <w:color w:val="000000"/>
          <w:sz w:val="28"/>
        </w:rPr>
        <w:t>114</w:t>
      </w:r>
      <w:r>
        <w:rPr>
          <w:rFonts w:ascii="Times New Roman"/>
          <w:b w:val="false"/>
          <w:i w:val="false"/>
          <w:color w:val="ff0000"/>
          <w:sz w:val="28"/>
        </w:rPr>
        <w:t xml:space="preserve">;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9"/>
    <w:bookmarkStart w:name="z4" w:id="20"/>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Осы Заңның мақсаттары </w:t>
      </w:r>
    </w:p>
    <w:bookmarkEnd w:id="20"/>
    <w:p>
      <w:pPr>
        <w:spacing w:after="0"/>
        <w:ind w:left="0"/>
        <w:jc w:val="both"/>
      </w:pPr>
      <w:r>
        <w:rPr>
          <w:rFonts w:ascii="Times New Roman"/>
          <w:b w:val="false"/>
          <w:i w:val="false"/>
          <w:color w:val="000000"/>
          <w:sz w:val="28"/>
        </w:rPr>
        <w:t xml:space="preserve">      Осы Заңның мақсаттары iшкi рынокты шет мемлекет (шет мемлекеттер одағы) субсидиялаған импорттық тауар берушiлер тарапынан жасалатын терiс пиғылды бәсекеден қорғау және отандық өндiрушiлер үшiн келтiрiлетiн келеңсiз зардаптарды жою болып табылады.  </w:t>
      </w:r>
    </w:p>
    <w:bookmarkStart w:name="z5" w:id="21"/>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Осы Заңның қолданылу аясы </w:t>
      </w:r>
    </w:p>
    <w:bookmarkEnd w:id="21"/>
    <w:p>
      <w:pPr>
        <w:spacing w:after="0"/>
        <w:ind w:left="0"/>
        <w:jc w:val="both"/>
      </w:pPr>
      <w:r>
        <w:rPr>
          <w:rFonts w:ascii="Times New Roman"/>
          <w:b w:val="false"/>
          <w:i w:val="false"/>
          <w:color w:val="000000"/>
          <w:sz w:val="28"/>
        </w:rPr>
        <w:t xml:space="preserve">      Осы Заңда уәкiлетті орган мен мүдделi тұлғалардың арасында және мүдделi тұлғалардың өз арасында Қазақстан Республикасының аумағына шет мемлекет (шет мемлекеттер одағы) субсидиялаған импорттық тауарды жеткiзiп беруге байланысты, сондай-ақ отандық өндiрушiлердiң субсидиялаушы елдiң рыногындағы және үшiншi елдiң рыногындағы бәсекелесу мүмкiндiгiнiң нашарлауына байланысты, ұқсас тауардың отандық өндiрушiлерiне материалдық зиян келтiретiн немесе зиян келтiруге қауiп төнгiзетiн жағдайда туындайтын қатынастар реттеледi.  </w:t>
      </w:r>
    </w:p>
    <w:bookmarkStart w:name="z6" w:id="22"/>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Қазақстан Республикасының субсидиялар және </w:t>
      </w:r>
      <w:r>
        <w:br/>
      </w:r>
      <w:r>
        <w:rPr>
          <w:rFonts w:ascii="Times New Roman"/>
          <w:b w:val="false"/>
          <w:i w:val="false"/>
          <w:color w:val="000000"/>
          <w:sz w:val="28"/>
        </w:rPr>
        <w:t>
</w:t>
      </w:r>
      <w:r>
        <w:rPr>
          <w:rFonts w:ascii="Times New Roman"/>
          <w:b/>
          <w:i w:val="false"/>
          <w:color w:val="000000"/>
          <w:sz w:val="28"/>
        </w:rPr>
        <w:t xml:space="preserve">             өтем шаралары туралы заңдары </w:t>
      </w:r>
    </w:p>
    <w:bookmarkEnd w:id="22"/>
    <w:p>
      <w:pPr>
        <w:spacing w:after="0"/>
        <w:ind w:left="0"/>
        <w:jc w:val="both"/>
      </w:pPr>
      <w:r>
        <w:rPr>
          <w:rFonts w:ascii="Times New Roman"/>
          <w:b w:val="false"/>
          <w:i w:val="false"/>
          <w:color w:val="000000"/>
          <w:sz w:val="28"/>
        </w:rPr>
        <w:t>      1. Субсидиялар және өтем шаралары туралы Қазақстан Республикасының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негiзделедi және осы Заң мен өзге де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актiлерден</w:t>
      </w:r>
      <w:r>
        <w:rPr>
          <w:rFonts w:ascii="Times New Roman"/>
          <w:b w:val="false"/>
          <w:i w:val="false"/>
          <w:color w:val="000000"/>
          <w:sz w:val="28"/>
        </w:rPr>
        <w:t xml:space="preserve"> тұрады.  </w:t>
      </w:r>
    </w:p>
    <w:bookmarkStart w:name="z70" w:id="23"/>
    <w:p>
      <w:pPr>
        <w:spacing w:after="0"/>
        <w:ind w:left="0"/>
        <w:jc w:val="both"/>
      </w:pPr>
      <w:r>
        <w:rPr>
          <w:rFonts w:ascii="Times New Roman"/>
          <w:b w:val="false"/>
          <w:i w:val="false"/>
          <w:color w:val="000000"/>
          <w:sz w:val="28"/>
        </w:rPr>
        <w:t>
      2. Егер Қазақстан Республикасы </w:t>
      </w:r>
      <w:r>
        <w:rPr>
          <w:rFonts w:ascii="Times New Roman"/>
          <w:b w:val="false"/>
          <w:i w:val="false"/>
          <w:color w:val="000000"/>
          <w:sz w:val="28"/>
        </w:rPr>
        <w:t>бекiткен</w:t>
      </w:r>
      <w:r>
        <w:rPr>
          <w:rFonts w:ascii="Times New Roman"/>
          <w:b w:val="false"/>
          <w:i w:val="false"/>
          <w:color w:val="000000"/>
          <w:sz w:val="28"/>
        </w:rPr>
        <w:t xml:space="preserve"> халықаралық келiсiмде немесе шартта осы Заңдағыдан өзгеше ережелер белгiленсе, халықаралық келiсiмнiң немесе шарттың ережелерi қолданылады.  </w:t>
      </w:r>
    </w:p>
    <w:bookmarkEnd w:id="23"/>
    <w:bookmarkStart w:name="z7" w:id="24"/>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Шет мемлекет (шет мемлекеттер одағы) </w:t>
      </w:r>
      <w:r>
        <w:br/>
      </w:r>
      <w:r>
        <w:rPr>
          <w:rFonts w:ascii="Times New Roman"/>
          <w:b w:val="false"/>
          <w:i w:val="false"/>
          <w:color w:val="000000"/>
          <w:sz w:val="28"/>
        </w:rPr>
        <w:t>
</w:t>
      </w:r>
      <w:r>
        <w:rPr>
          <w:rFonts w:ascii="Times New Roman"/>
          <w:b/>
          <w:i w:val="false"/>
          <w:color w:val="000000"/>
          <w:sz w:val="28"/>
        </w:rPr>
        <w:t xml:space="preserve">             субсидиялаған тауар импортына бақылау </w:t>
      </w:r>
      <w:r>
        <w:br/>
      </w:r>
      <w:r>
        <w:rPr>
          <w:rFonts w:ascii="Times New Roman"/>
          <w:b w:val="false"/>
          <w:i w:val="false"/>
          <w:color w:val="000000"/>
          <w:sz w:val="28"/>
        </w:rPr>
        <w:t>
</w:t>
      </w:r>
      <w:r>
        <w:rPr>
          <w:rFonts w:ascii="Times New Roman"/>
          <w:b/>
          <w:i w:val="false"/>
          <w:color w:val="000000"/>
          <w:sz w:val="28"/>
        </w:rPr>
        <w:t xml:space="preserve">             жасауды ұйымдастыру </w:t>
      </w:r>
    </w:p>
    <w:bookmarkEnd w:id="24"/>
    <w:p>
      <w:pPr>
        <w:spacing w:after="0"/>
        <w:ind w:left="0"/>
        <w:jc w:val="both"/>
      </w:pPr>
      <w:r>
        <w:rPr>
          <w:rFonts w:ascii="Times New Roman"/>
          <w:b w:val="false"/>
          <w:i w:val="false"/>
          <w:color w:val="000000"/>
          <w:sz w:val="28"/>
        </w:rPr>
        <w:t xml:space="preserve">      1. Шет мемлекет (шет мемлекеттер одағы) субсидиялаған тауар импорты жағдайында бақылау жасау мен iстi қарауды жүргiзу және өтем шараларын енгiзу жөнiндегi қызметтi уәкiлеттi орган жүзеге асырады.  </w:t>
      </w:r>
    </w:p>
    <w:bookmarkStart w:name="z71" w:id="25"/>
    <w:p>
      <w:pPr>
        <w:spacing w:after="0"/>
        <w:ind w:left="0"/>
        <w:jc w:val="both"/>
      </w:pPr>
      <w:r>
        <w:rPr>
          <w:rFonts w:ascii="Times New Roman"/>
          <w:b w:val="false"/>
          <w:i w:val="false"/>
          <w:color w:val="000000"/>
          <w:sz w:val="28"/>
        </w:rPr>
        <w:t>
      2. Өтем шараларын енгізудi, қайта қарауды және олардың күшiн жоюды уәкiлеттi органның ұсынуы бойынша Қазақстан Республикасының Үкiметi </w:t>
      </w:r>
      <w:r>
        <w:rPr>
          <w:rFonts w:ascii="Times New Roman"/>
          <w:b w:val="false"/>
          <w:i w:val="false"/>
          <w:color w:val="000000"/>
          <w:sz w:val="28"/>
        </w:rPr>
        <w:t>жүзеге асырады</w:t>
      </w:r>
      <w:r>
        <w:rPr>
          <w:rFonts w:ascii="Times New Roman"/>
          <w:b w:val="false"/>
          <w:i w:val="false"/>
          <w:color w:val="000000"/>
          <w:sz w:val="28"/>
        </w:rPr>
        <w:t xml:space="preserve">. </w:t>
      </w:r>
    </w:p>
    <w:bookmarkEnd w:id="25"/>
    <w:bookmarkStart w:name="z8" w:id="26"/>
    <w:p>
      <w:pPr>
        <w:spacing w:after="0"/>
        <w:ind w:left="0"/>
        <w:jc w:val="both"/>
      </w:pPr>
      <w:r>
        <w:rPr>
          <w:rFonts w:ascii="Times New Roman"/>
          <w:b w:val="false"/>
          <w:i w:val="false"/>
          <w:color w:val="000000"/>
          <w:sz w:val="28"/>
        </w:rPr>
        <w:t>
      </w:t>
      </w:r>
      <w:r>
        <w:rPr>
          <w:rFonts w:ascii="Times New Roman"/>
          <w:b/>
          <w:i w:val="false"/>
          <w:color w:val="000000"/>
          <w:sz w:val="28"/>
        </w:rPr>
        <w:t xml:space="preserve">6-бап. Уәкiлеттi орган </w:t>
      </w:r>
    </w:p>
    <w:bookmarkEnd w:id="26"/>
    <w:bookmarkStart w:name="z72" w:id="27"/>
    <w:p>
      <w:pPr>
        <w:spacing w:after="0"/>
        <w:ind w:left="0"/>
        <w:jc w:val="both"/>
      </w:pPr>
      <w:r>
        <w:rPr>
          <w:rFonts w:ascii="Times New Roman"/>
          <w:b w:val="false"/>
          <w:i w:val="false"/>
          <w:color w:val="000000"/>
          <w:sz w:val="28"/>
        </w:rPr>
        <w:t>      1. Уәкiлеттi орган өзiне осы Заңда, Қазақстан Республикасының өзге де заңдарында, Қазақстан Республикасы Президентінің және Қазақстан Республикасы Үкіметінің актілерінде берiлетiн өкiлеттiктер шеңберiнде iс-қимыл жасайды.</w:t>
      </w:r>
      <w:r>
        <w:br/>
      </w:r>
      <w:r>
        <w:rPr>
          <w:rFonts w:ascii="Times New Roman"/>
          <w:b w:val="false"/>
          <w:i w:val="false"/>
          <w:color w:val="000000"/>
          <w:sz w:val="28"/>
        </w:rPr>
        <w:t xml:space="preserve">
      2. Уәкiлеттi орган өз құзыретi шегiнде iстi қарау рәсiмдерi бойынша нормативтiк құқықтық актiлер шығара алады, iстiң қаралуын жүргiзедi, Қазақстан Республикасының Yкiметiне өтем шараларын қолдануды енгiзу үшiн қорытынды дайындайды.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p>
    <w:bookmarkEnd w:id="27"/>
    <w:bookmarkStart w:name="z9" w:id="28"/>
    <w:p>
      <w:pPr>
        <w:spacing w:after="0"/>
        <w:ind w:left="0"/>
        <w:jc w:val="left"/>
      </w:pPr>
      <w:r>
        <w:rPr>
          <w:rFonts w:ascii="Times New Roman"/>
          <w:b/>
          <w:i w:val="false"/>
          <w:color w:val="000000"/>
        </w:rPr>
        <w:t xml:space="preserve"> 
  2-Тарау. Субсидияларды анықтаудың өлшемдері </w:t>
      </w:r>
      <w:r>
        <w:br/>
      </w:r>
      <w:r>
        <w:rPr>
          <w:rFonts w:ascii="Times New Roman"/>
          <w:b/>
          <w:i w:val="false"/>
          <w:color w:val="000000"/>
        </w:rPr>
        <w:t xml:space="preserve">
мен шарттары </w:t>
      </w:r>
    </w:p>
    <w:bookmarkEnd w:id="28"/>
    <w:bookmarkStart w:name="z10" w:id="2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Ерекше субсидияның анықтамасы </w:t>
      </w:r>
    </w:p>
    <w:bookmarkEnd w:id="29"/>
    <w:p>
      <w:pPr>
        <w:spacing w:after="0"/>
        <w:ind w:left="0"/>
        <w:jc w:val="both"/>
      </w:pPr>
      <w:r>
        <w:rPr>
          <w:rFonts w:ascii="Times New Roman"/>
          <w:b w:val="false"/>
          <w:i w:val="false"/>
          <w:color w:val="000000"/>
          <w:sz w:val="28"/>
        </w:rPr>
        <w:t xml:space="preserve">      1. Егер шет мемлекеттің (шет мемлекеттер одағының) субсидиясын берудiң объективтi өлшемдерi мен талаптары нақты кәсiпорынды немесе экономика саласын көрсетпей белгiленсе, ол ерекше субсидия деп қарастырылмайды.  </w:t>
      </w:r>
      <w:r>
        <w:br/>
      </w:r>
      <w:r>
        <w:rPr>
          <w:rFonts w:ascii="Times New Roman"/>
          <w:b w:val="false"/>
          <w:i w:val="false"/>
          <w:color w:val="000000"/>
          <w:sz w:val="28"/>
        </w:rPr>
        <w:t xml:space="preserve">
      Егер:  </w:t>
      </w:r>
    </w:p>
    <w:bookmarkStart w:name="z73" w:id="30"/>
    <w:p>
      <w:pPr>
        <w:spacing w:after="0"/>
        <w:ind w:left="0"/>
        <w:jc w:val="both"/>
      </w:pPr>
      <w:r>
        <w:rPr>
          <w:rFonts w:ascii="Times New Roman"/>
          <w:b w:val="false"/>
          <w:i w:val="false"/>
          <w:color w:val="000000"/>
          <w:sz w:val="28"/>
        </w:rPr>
        <w:t xml:space="preserve">
      1) субсидиялаушы орган немесе субсидиялаушы орган негiзге ала отырып, жұмыс iстейтiн заңдар, кәсiпорындардың шектеулi санынан басқа, өзге барлық тұлғалардың субсидия алуына шек қойса;  </w:t>
      </w:r>
    </w:p>
    <w:bookmarkEnd w:id="30"/>
    <w:bookmarkStart w:name="z74" w:id="31"/>
    <w:p>
      <w:pPr>
        <w:spacing w:after="0"/>
        <w:ind w:left="0"/>
        <w:jc w:val="both"/>
      </w:pPr>
      <w:r>
        <w:rPr>
          <w:rFonts w:ascii="Times New Roman"/>
          <w:b w:val="false"/>
          <w:i w:val="false"/>
          <w:color w:val="000000"/>
          <w:sz w:val="28"/>
        </w:rPr>
        <w:t xml:space="preserve">
      2) субсидиялар беру нақты аймақта орналасқан кәсiпорындардың шектеулi санымен байланысты болса;  </w:t>
      </w:r>
    </w:p>
    <w:bookmarkEnd w:id="31"/>
    <w:bookmarkStart w:name="z75" w:id="32"/>
    <w:p>
      <w:pPr>
        <w:spacing w:after="0"/>
        <w:ind w:left="0"/>
        <w:jc w:val="both"/>
      </w:pPr>
      <w:r>
        <w:rPr>
          <w:rFonts w:ascii="Times New Roman"/>
          <w:b w:val="false"/>
          <w:i w:val="false"/>
          <w:color w:val="000000"/>
          <w:sz w:val="28"/>
        </w:rPr>
        <w:t xml:space="preserve">
      3) субсидиялар бiрнеше шарттардың бiрден-бiрi немесе бiреуi ретiнде экспорт нәтижелерiмен немесе импорттық тауарлардың орнына жергiліктi тауарларды пайдаланумен байланысты болса, субсидия ерекше болып табылады және оны беру өтеу шараларын қолдануға әкеп соғады.  </w:t>
      </w:r>
    </w:p>
    <w:bookmarkEnd w:id="32"/>
    <w:bookmarkStart w:name="z76" w:id="33"/>
    <w:p>
      <w:pPr>
        <w:spacing w:after="0"/>
        <w:ind w:left="0"/>
        <w:jc w:val="both"/>
      </w:pPr>
      <w:r>
        <w:rPr>
          <w:rFonts w:ascii="Times New Roman"/>
          <w:b w:val="false"/>
          <w:i w:val="false"/>
          <w:color w:val="000000"/>
          <w:sz w:val="28"/>
        </w:rPr>
        <w:t xml:space="preserve">
      2. Егер оны беру отандық өндiрушiлерге материалдық зиян келтірсе немесе келтiретiндей қауiп төндiрсе және оны берудiң шарттары мен нысаны мынадай факторларға:  </w:t>
      </w:r>
    </w:p>
    <w:bookmarkEnd w:id="33"/>
    <w:bookmarkStart w:name="z77" w:id="34"/>
    <w:p>
      <w:pPr>
        <w:spacing w:after="0"/>
        <w:ind w:left="0"/>
        <w:jc w:val="both"/>
      </w:pPr>
      <w:r>
        <w:rPr>
          <w:rFonts w:ascii="Times New Roman"/>
          <w:b w:val="false"/>
          <w:i w:val="false"/>
          <w:color w:val="000000"/>
          <w:sz w:val="28"/>
        </w:rPr>
        <w:t xml:space="preserve">
      1) субсидияларды кәсiпорындардың шектеулi санының басымдықпен пайдалануына;  </w:t>
      </w:r>
    </w:p>
    <w:bookmarkEnd w:id="34"/>
    <w:bookmarkStart w:name="z78" w:id="35"/>
    <w:p>
      <w:pPr>
        <w:spacing w:after="0"/>
        <w:ind w:left="0"/>
        <w:jc w:val="both"/>
      </w:pPr>
      <w:r>
        <w:rPr>
          <w:rFonts w:ascii="Times New Roman"/>
          <w:b w:val="false"/>
          <w:i w:val="false"/>
          <w:color w:val="000000"/>
          <w:sz w:val="28"/>
        </w:rPr>
        <w:t xml:space="preserve">
      2) кәсiпорындардың шектеулi санына берiлген субсидиялар мөлшерiнiң орынсыз үлкен болуына;  </w:t>
      </w:r>
    </w:p>
    <w:bookmarkEnd w:id="35"/>
    <w:bookmarkStart w:name="z79" w:id="36"/>
    <w:p>
      <w:pPr>
        <w:spacing w:after="0"/>
        <w:ind w:left="0"/>
        <w:jc w:val="both"/>
      </w:pPr>
      <w:r>
        <w:rPr>
          <w:rFonts w:ascii="Times New Roman"/>
          <w:b w:val="false"/>
          <w:i w:val="false"/>
          <w:color w:val="000000"/>
          <w:sz w:val="28"/>
        </w:rPr>
        <w:t xml:space="preserve">
      3) субсидиялардың пайдаланылу бағыттарына;  </w:t>
      </w:r>
    </w:p>
    <w:bookmarkEnd w:id="36"/>
    <w:bookmarkStart w:name="z80" w:id="37"/>
    <w:p>
      <w:pPr>
        <w:spacing w:after="0"/>
        <w:ind w:left="0"/>
        <w:jc w:val="both"/>
      </w:pPr>
      <w:r>
        <w:rPr>
          <w:rFonts w:ascii="Times New Roman"/>
          <w:b w:val="false"/>
          <w:i w:val="false"/>
          <w:color w:val="000000"/>
          <w:sz w:val="28"/>
        </w:rPr>
        <w:t xml:space="preserve">
      4) субсидияландырудан бас тарту немесе оған өтiнiмдi қанағаттандыру жиiлiгi және шет мемлекеттің (шет мемлекеттер одағының) үкіметтiк органдарының тиiстi шешiмдерiнiң дәлелдерiне;  </w:t>
      </w:r>
    </w:p>
    <w:bookmarkEnd w:id="37"/>
    <w:bookmarkStart w:name="z81" w:id="38"/>
    <w:p>
      <w:pPr>
        <w:spacing w:after="0"/>
        <w:ind w:left="0"/>
        <w:jc w:val="both"/>
      </w:pPr>
      <w:r>
        <w:rPr>
          <w:rFonts w:ascii="Times New Roman"/>
          <w:b w:val="false"/>
          <w:i w:val="false"/>
          <w:color w:val="000000"/>
          <w:sz w:val="28"/>
        </w:rPr>
        <w:t>
      5) бюджеттік субсидияларды пайдаланатын кәсiпорындар санына;</w:t>
      </w:r>
    </w:p>
    <w:bookmarkEnd w:id="38"/>
    <w:bookmarkStart w:name="z82" w:id="39"/>
    <w:p>
      <w:pPr>
        <w:spacing w:after="0"/>
        <w:ind w:left="0"/>
        <w:jc w:val="both"/>
      </w:pPr>
      <w:r>
        <w:rPr>
          <w:rFonts w:ascii="Times New Roman"/>
          <w:b w:val="false"/>
          <w:i w:val="false"/>
          <w:color w:val="000000"/>
          <w:sz w:val="28"/>
        </w:rPr>
        <w:t xml:space="preserve">
      6) субсидиялар беру кезiнде кәсiпорындардың экономикалық қызметi диверсификациялау дәрежесiне сәйкес келсе, ерекше емес субсидия өтеледi.  </w:t>
      </w:r>
    </w:p>
    <w:bookmarkEnd w:id="39"/>
    <w:bookmarkStart w:name="z83" w:id="40"/>
    <w:p>
      <w:pPr>
        <w:spacing w:after="0"/>
        <w:ind w:left="0"/>
        <w:jc w:val="both"/>
      </w:pPr>
      <w:r>
        <w:rPr>
          <w:rFonts w:ascii="Times New Roman"/>
          <w:b w:val="false"/>
          <w:i w:val="false"/>
          <w:color w:val="000000"/>
          <w:sz w:val="28"/>
        </w:rPr>
        <w:t xml:space="preserve">
      3. Уәкiлеттi орган жүргiзген iстi қарау нәтижесiнде өндiрген және (немесе) экспортқа шығарған кезде шет мемлекеттiң (шет мемлекеттер одағының) ерекше субсидиясы пайдаланылған әлдеқандай тауарды импорттау отандық өндiрушiлерге материалдық зиян келтiретiнi немесе зиян келтiру қаупiн туғызатыны анықталса, Қазақстан Республикасы Үкiметiнiң осы баптың 4-тармағында көзделген жағдайды қоспағанда, өтем шараларын қолдануға құқығы бар.  </w:t>
      </w:r>
    </w:p>
    <w:bookmarkEnd w:id="40"/>
    <w:bookmarkStart w:name="z84" w:id="41"/>
    <w:p>
      <w:pPr>
        <w:spacing w:after="0"/>
        <w:ind w:left="0"/>
        <w:jc w:val="both"/>
      </w:pPr>
      <w:r>
        <w:rPr>
          <w:rFonts w:ascii="Times New Roman"/>
          <w:b w:val="false"/>
          <w:i w:val="false"/>
          <w:color w:val="000000"/>
          <w:sz w:val="28"/>
        </w:rPr>
        <w:t xml:space="preserve">
      4. Егер ерекше субсидия тауар құнының бiр процентiнен кем болса, оның мөлшерi болмашы деп қарастырылады.  </w:t>
      </w:r>
    </w:p>
    <w:bookmarkEnd w:id="41"/>
    <w:bookmarkStart w:name="z85" w:id="42"/>
    <w:p>
      <w:pPr>
        <w:spacing w:after="0"/>
        <w:ind w:left="0"/>
        <w:jc w:val="both"/>
      </w:pPr>
      <w:r>
        <w:rPr>
          <w:rFonts w:ascii="Times New Roman"/>
          <w:b w:val="false"/>
          <w:i w:val="false"/>
          <w:color w:val="000000"/>
          <w:sz w:val="28"/>
        </w:rPr>
        <w:t xml:space="preserve">
      5. Егер тауарлар Қазақстан Республикасына экспорттың шыққан елiнен емес, аралық елден импортталса, осы Заңның нормалары толық қолданылады және мәмiлелер (мәмiле) оның шыққан елi мен Қазақстан Республикасының арасында жасалған мәмiлелер сияқты қарастырылады.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2006.01.09 N </w:t>
      </w:r>
      <w:r>
        <w:rPr>
          <w:rFonts w:ascii="Times New Roman"/>
          <w:b w:val="false"/>
          <w:i w:val="false"/>
          <w:color w:val="000000"/>
          <w:sz w:val="28"/>
        </w:rPr>
        <w:t>114</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42"/>
    <w:bookmarkStart w:name="z11" w:id="43"/>
    <w:p>
      <w:pPr>
        <w:spacing w:after="0"/>
        <w:ind w:left="0"/>
        <w:jc w:val="both"/>
      </w:pPr>
      <w:r>
        <w:rPr>
          <w:rFonts w:ascii="Times New Roman"/>
          <w:b w:val="false"/>
          <w:i w:val="false"/>
          <w:color w:val="000000"/>
          <w:sz w:val="28"/>
        </w:rPr>
        <w:t>
</w:t>
      </w:r>
      <w:r>
        <w:rPr>
          <w:rFonts w:ascii="Times New Roman"/>
          <w:b/>
          <w:i w:val="false"/>
          <w:color w:val="000000"/>
          <w:sz w:val="28"/>
        </w:rPr>
        <w:t xml:space="preserve">         8-бап. &lt;*&gt; </w:t>
      </w:r>
    </w:p>
    <w:bookmarkEnd w:id="43"/>
    <w:p>
      <w:pPr>
        <w:spacing w:after="0"/>
        <w:ind w:left="0"/>
        <w:jc w:val="both"/>
      </w:pPr>
      <w:r>
        <w:rPr>
          <w:rFonts w:ascii="Times New Roman"/>
          <w:b w:val="false"/>
          <w:i w:val="false"/>
          <w:color w:val="ff0000"/>
          <w:sz w:val="28"/>
        </w:rPr>
        <w:t xml:space="preserve">       Ескерту. 8-бап алып тасталды - Қазақстан Республикасының 2006.01.09. N  </w:t>
      </w:r>
      <w:r>
        <w:rPr>
          <w:rFonts w:ascii="Times New Roman"/>
          <w:b w:val="false"/>
          <w:i w:val="false"/>
          <w:color w:val="ff0000"/>
          <w:sz w:val="28"/>
        </w:rPr>
        <w:t xml:space="preserve">114 </w:t>
      </w:r>
      <w:r>
        <w:rPr>
          <w:rFonts w:ascii="Times New Roman"/>
          <w:b w:val="false"/>
          <w:i w:val="false"/>
          <w:color w:val="ff0000"/>
          <w:sz w:val="28"/>
        </w:rPr>
        <w:t xml:space="preserve">Заңымен. </w:t>
      </w:r>
    </w:p>
    <w:bookmarkStart w:name="z12" w:id="44"/>
    <w:p>
      <w:pPr>
        <w:spacing w:after="0"/>
        <w:ind w:left="0"/>
        <w:jc w:val="left"/>
      </w:pPr>
      <w:r>
        <w:rPr>
          <w:rFonts w:ascii="Times New Roman"/>
          <w:b/>
          <w:i w:val="false"/>
          <w:color w:val="000000"/>
        </w:rPr>
        <w:t xml:space="preserve"> 
    3-тарау. Материалдық зиян келтірілуін анықтау </w:t>
      </w:r>
    </w:p>
    <w:bookmarkEnd w:id="44"/>
    <w:bookmarkStart w:name="z13" w:id="45"/>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Материалдық зиян келтірілуін анықтау </w:t>
      </w:r>
    </w:p>
    <w:bookmarkEnd w:id="45"/>
    <w:p>
      <w:pPr>
        <w:spacing w:after="0"/>
        <w:ind w:left="0"/>
        <w:jc w:val="both"/>
      </w:pPr>
      <w:r>
        <w:rPr>
          <w:rFonts w:ascii="Times New Roman"/>
          <w:b w:val="false"/>
          <w:i w:val="false"/>
          <w:color w:val="000000"/>
          <w:sz w:val="28"/>
        </w:rPr>
        <w:t xml:space="preserve">      1. Материалдық зиян келтірілуін анықтау дәлелдемелерге негізделеді және шет мемлекет /шет мемлекеттер одағы/ субсидиялаған импорттық тауар көлемін, оның Қазақстан Республикасының ішкі рыногындағы ұқсас тауарлар бағасына жасайтын ықпалын және осындай тауар импортының ұқсас тауарларды отандық өндірушілерге тигізетін салдарын объективті түрде зерделеуді қамтиды.  </w:t>
      </w:r>
    </w:p>
    <w:bookmarkStart w:name="z86" w:id="46"/>
    <w:p>
      <w:pPr>
        <w:spacing w:after="0"/>
        <w:ind w:left="0"/>
        <w:jc w:val="both"/>
      </w:pPr>
      <w:r>
        <w:rPr>
          <w:rFonts w:ascii="Times New Roman"/>
          <w:b w:val="false"/>
          <w:i w:val="false"/>
          <w:color w:val="000000"/>
          <w:sz w:val="28"/>
        </w:rPr>
        <w:t xml:space="preserve">
      2. Егер бір елден көп елдерден шет мемлекет /шет мемлекеттер одағы/ субсидиялаған әлдеқандай тауар импорты бір мезгілде қаралатын мәселе болса, егер әрбір елден жасалатын импорт жөнінде белгіленген өтелуге тиiстi субсидиялардың мөлшерi анықталса және шет мемлекет /шет мемлекеттер одағы/ субсидиялаған тауар импортының көлемi елеулi болып, осы Заңның 7 және 10-баптарында белгiленген деңгейден асып түссе, онда ондай тауар импортының жиынтық ықпалы бағалануға тиiс.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Қазақстан Республикасының 2006.01.09. N  </w:t>
      </w:r>
      <w:r>
        <w:rPr>
          <w:rFonts w:ascii="Times New Roman"/>
          <w:b w:val="false"/>
          <w:i w:val="false"/>
          <w:color w:val="000000"/>
          <w:sz w:val="28"/>
        </w:rPr>
        <w:t xml:space="preserve">114 </w:t>
      </w:r>
      <w:r>
        <w:rPr>
          <w:rFonts w:ascii="Times New Roman"/>
          <w:b w:val="false"/>
          <w:i w:val="false"/>
          <w:color w:val="ff0000"/>
          <w:sz w:val="28"/>
        </w:rPr>
        <w:t xml:space="preserve">Заңымен. </w:t>
      </w:r>
    </w:p>
    <w:bookmarkEnd w:id="46"/>
    <w:bookmarkStart w:name="z14" w:id="47"/>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Болмашы материалдық зиянның мөлшерiн анықтау </w:t>
      </w:r>
    </w:p>
    <w:bookmarkEnd w:id="47"/>
    <w:p>
      <w:pPr>
        <w:spacing w:after="0"/>
        <w:ind w:left="0"/>
        <w:jc w:val="both"/>
      </w:pPr>
      <w:r>
        <w:rPr>
          <w:rFonts w:ascii="Times New Roman"/>
          <w:b w:val="false"/>
          <w:i w:val="false"/>
          <w:color w:val="000000"/>
          <w:sz w:val="28"/>
        </w:rPr>
        <w:t xml:space="preserve">      Егер өтiнiш берiлген елдiң тауар беруi салыстырып алғандағы уақыт кезеңi iшiнде жалпы импорт көлемiнiң 1 процентiнен кем болса, ал жинақтап алғанда мұндай елдердiң үлесi Қазақстанға сондай тауар берудiң 3 процентiнен кем болса, материалдық зиянның мөлшерi болмашы деп қарастырылады.  </w:t>
      </w:r>
    </w:p>
    <w:bookmarkStart w:name="z15" w:id="48"/>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Шет мемлекет /шет мемлекеттер одағы/ </w:t>
      </w:r>
      <w:r>
        <w:br/>
      </w:r>
      <w:r>
        <w:rPr>
          <w:rFonts w:ascii="Times New Roman"/>
          <w:b w:val="false"/>
          <w:i w:val="false"/>
          <w:color w:val="000000"/>
          <w:sz w:val="28"/>
        </w:rPr>
        <w:t>
</w:t>
      </w:r>
      <w:r>
        <w:rPr>
          <w:rFonts w:ascii="Times New Roman"/>
          <w:b/>
          <w:i w:val="false"/>
          <w:color w:val="000000"/>
          <w:sz w:val="28"/>
        </w:rPr>
        <w:t xml:space="preserve">              субсидиялаған тауар импортының отандық </w:t>
      </w:r>
      <w:r>
        <w:br/>
      </w:r>
      <w:r>
        <w:rPr>
          <w:rFonts w:ascii="Times New Roman"/>
          <w:b w:val="false"/>
          <w:i w:val="false"/>
          <w:color w:val="000000"/>
          <w:sz w:val="28"/>
        </w:rPr>
        <w:t>
</w:t>
      </w:r>
      <w:r>
        <w:rPr>
          <w:rFonts w:ascii="Times New Roman"/>
          <w:b/>
          <w:i w:val="false"/>
          <w:color w:val="000000"/>
          <w:sz w:val="28"/>
        </w:rPr>
        <w:t xml:space="preserve">              өндiрушiлерге ықпалын анықтау </w:t>
      </w:r>
    </w:p>
    <w:bookmarkEnd w:id="48"/>
    <w:p>
      <w:pPr>
        <w:spacing w:after="0"/>
        <w:ind w:left="0"/>
        <w:jc w:val="both"/>
      </w:pPr>
      <w:r>
        <w:rPr>
          <w:rFonts w:ascii="Times New Roman"/>
          <w:b w:val="false"/>
          <w:i w:val="false"/>
          <w:color w:val="000000"/>
          <w:sz w:val="28"/>
        </w:rPr>
        <w:t xml:space="preserve">      1. Шет мемлекет /шет мемлекеттер одағы/ субсидиялаған тауар импортының отандық өндiрушiлерге ықпалын зерттеу уәкiлеттi органның iске қатысы бар отандық өндiрушiлердiң жай-күйiне ықпал жасайтын барлық экономикалық факторлар мен көрсеткіштердi, оның iшiнде:  </w:t>
      </w:r>
      <w:r>
        <w:br/>
      </w:r>
      <w:r>
        <w:rPr>
          <w:rFonts w:ascii="Times New Roman"/>
          <w:b w:val="false"/>
          <w:i w:val="false"/>
          <w:color w:val="000000"/>
          <w:sz w:val="28"/>
        </w:rPr>
        <w:t xml:space="preserve">
      өнiм шығарудың нақты және ықтимал қысқаруын, сатылуын, рыноктағы үлесiн, пайданың, өнiмдiлiктiң, инвестициялардан түсетiн кiрiстердiң, қуаттардың пайдалануын;  </w:t>
      </w:r>
      <w:r>
        <w:br/>
      </w:r>
      <w:r>
        <w:rPr>
          <w:rFonts w:ascii="Times New Roman"/>
          <w:b w:val="false"/>
          <w:i w:val="false"/>
          <w:color w:val="000000"/>
          <w:sz w:val="28"/>
        </w:rPr>
        <w:t xml:space="preserve">
      Қазақстан Республикасында ұқсас тауарлар бағасының қалыптасуына ықпал ететiн факторларды, ақша ағысының қозғалысына, тауар қорларына, жұмыспен қамтылуға, жалақыға, өндiрiстiң өсу қарқынына, инвестициялар тарту мүмкiндiгiне нақты немесе ықтимал терiс ықпал етудi қамтиды.  </w:t>
      </w:r>
    </w:p>
    <w:bookmarkStart w:name="z87" w:id="49"/>
    <w:p>
      <w:pPr>
        <w:spacing w:after="0"/>
        <w:ind w:left="0"/>
        <w:jc w:val="both"/>
      </w:pPr>
      <w:r>
        <w:rPr>
          <w:rFonts w:ascii="Times New Roman"/>
          <w:b w:val="false"/>
          <w:i w:val="false"/>
          <w:color w:val="000000"/>
          <w:sz w:val="28"/>
        </w:rPr>
        <w:t xml:space="preserve">
      2. Егер қолда бар деректер өндiрiс процесi, өнiмдi өндiрушiлерге тиеп-жөнелту және пайда сияқты өлшемдер негiзiнде белгiлi бiр өндiрiстi бөлiп көрсетуге мүмкiндiк берсе, шет мемлекет /шет мемлекеттер одағы/ субсидиялаған тауар импортының ықпалы ұқсас тауардың отандық өндiрiсiне қатынасы бойынша бағаланады. Егер белгiлi бiр өндiрiстi бұлайша бөлiп көрсету мүмкiн болмаса, шет мемлекет /шет мемлекеттер одағы/ субсидиялаған тауар импортының ықпалы тауарлардың сол сияқты тауарды қамтитын, ол бойынша қажеттi ақпарат алуға болатын, мүмкiндiгiнше неғұрлым шағын номенклатурасын өндiрудi зерделеу негiзiнде бағаланады.  </w:t>
      </w:r>
    </w:p>
    <w:bookmarkEnd w:id="49"/>
    <w:bookmarkStart w:name="z16" w:id="50"/>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Материалдық зиян жасалғанын анықтау </w:t>
      </w:r>
    </w:p>
    <w:bookmarkEnd w:id="50"/>
    <w:p>
      <w:pPr>
        <w:spacing w:after="0"/>
        <w:ind w:left="0"/>
        <w:jc w:val="both"/>
      </w:pPr>
      <w:r>
        <w:rPr>
          <w:rFonts w:ascii="Times New Roman"/>
          <w:b w:val="false"/>
          <w:i w:val="false"/>
          <w:color w:val="000000"/>
          <w:sz w:val="28"/>
        </w:rPr>
        <w:t xml:space="preserve">      1. Уәкiлеттi орган шет мемлекет /шет мемлекеттер одағы/ субсидиялаған тауар импорты кезiнде отандық өндiрушiлерге материалдық зиян жасалғанын және шет мемлекет / шет мемлекеттер одағы/ субсидиялаған тауар импорты мен ол келтiрген материалдық зиянның немесе оның қаупi арасында себеп-салдар байланысы болуын анықтайды.  </w:t>
      </w:r>
    </w:p>
    <w:bookmarkStart w:name="z88" w:id="51"/>
    <w:p>
      <w:pPr>
        <w:spacing w:after="0"/>
        <w:ind w:left="0"/>
        <w:jc w:val="both"/>
      </w:pPr>
      <w:r>
        <w:rPr>
          <w:rFonts w:ascii="Times New Roman"/>
          <w:b w:val="false"/>
          <w:i w:val="false"/>
          <w:color w:val="000000"/>
          <w:sz w:val="28"/>
        </w:rPr>
        <w:t xml:space="preserve">
      2. Уәкiлеттi орган шет мемлекет /шет мемлекеттер одағы/ субсидиялаған тауар импортымен қоса нақ сол кезеңде отандық өндiрушiлерге материалдық зиян келтiретiн басқа да белгiлi факторларды зерделейдi, бiрақ бұл материалдық зиян шет мемлекет /шет мемлекеттер одағы/ субсидиялаған тауар импортына телiнбеуге тиiс. Бұл факторлар, атап айтқанда, шет мемлекет /шет мемлекеттер одағы/ субсидияламаған тауар импортының көлемi мен бағасын, сұранымның азаюын немесе тұтыну құрылымындағы өзгерiстердi, шетелдiк және отандық өндiрушiлер арасындағы шектейтiн сауда практикасы мен бәсекенi, технологиялық жетістiктердi, сондай-ақ экспорт нәтижелерi мен отандық өндiрушiлердiң өнiмдiлiгiн қамтиды.  </w:t>
      </w:r>
    </w:p>
    <w:bookmarkEnd w:id="51"/>
    <w:bookmarkStart w:name="z17" w:id="52"/>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Материалдық зиян келтiру қаупін анықтау </w:t>
      </w:r>
    </w:p>
    <w:bookmarkEnd w:id="52"/>
    <w:p>
      <w:pPr>
        <w:spacing w:after="0"/>
        <w:ind w:left="0"/>
        <w:jc w:val="both"/>
      </w:pPr>
      <w:r>
        <w:rPr>
          <w:rFonts w:ascii="Times New Roman"/>
          <w:b w:val="false"/>
          <w:i w:val="false"/>
          <w:color w:val="000000"/>
          <w:sz w:val="28"/>
        </w:rPr>
        <w:t xml:space="preserve">      Шет мемлекет /шет мемлекеттер одағы/ субсидиялаған тауар импортынан отандық өндiрушiлерге материалдық зиян келтiрiлу қаупiн уәкiлеттi орган мынадай көрсеткiштерге:  </w:t>
      </w:r>
    </w:p>
    <w:bookmarkStart w:name="z89" w:id="53"/>
    <w:p>
      <w:pPr>
        <w:spacing w:after="0"/>
        <w:ind w:left="0"/>
        <w:jc w:val="both"/>
      </w:pPr>
      <w:r>
        <w:rPr>
          <w:rFonts w:ascii="Times New Roman"/>
          <w:b w:val="false"/>
          <w:i w:val="false"/>
          <w:color w:val="000000"/>
          <w:sz w:val="28"/>
        </w:rPr>
        <w:t xml:space="preserve">
      1) субсидияның сипатына және оның саудаға жасайтын ықпалына;  </w:t>
      </w:r>
    </w:p>
    <w:bookmarkEnd w:id="53"/>
    <w:bookmarkStart w:name="z90" w:id="54"/>
    <w:p>
      <w:pPr>
        <w:spacing w:after="0"/>
        <w:ind w:left="0"/>
        <w:jc w:val="both"/>
      </w:pPr>
      <w:r>
        <w:rPr>
          <w:rFonts w:ascii="Times New Roman"/>
          <w:b w:val="false"/>
          <w:i w:val="false"/>
          <w:color w:val="000000"/>
          <w:sz w:val="28"/>
        </w:rPr>
        <w:t xml:space="preserve">
      2) шет мемлекет /шет мемлекеттер одағы/ субсидиялаған тауар импортының Қазақстан Республикасының рыногындағы өсу қарқынына;  </w:t>
      </w:r>
    </w:p>
    <w:bookmarkEnd w:id="54"/>
    <w:bookmarkStart w:name="z91" w:id="55"/>
    <w:p>
      <w:pPr>
        <w:spacing w:after="0"/>
        <w:ind w:left="0"/>
        <w:jc w:val="both"/>
      </w:pPr>
      <w:r>
        <w:rPr>
          <w:rFonts w:ascii="Times New Roman"/>
          <w:b w:val="false"/>
          <w:i w:val="false"/>
          <w:color w:val="000000"/>
          <w:sz w:val="28"/>
        </w:rPr>
        <w:t xml:space="preserve">
      3) өнiм берушiде шет мемлекет /шет мемлекеттер одағы/ субсидиялаған тауар өндiрiсi мен экспортының оны Қазақстан Республикасының рыногына берудiң көбею мүмкiндiгiн көрсететiн резервтердiң болуына талдау жасауға негiздеуге тиiс. Бұл орайда кез-келген қосымша экспортты iске асыру үшін басқа экспорт рыноктарының мүмкiндiктерi ескерiледi;  </w:t>
      </w:r>
    </w:p>
    <w:bookmarkEnd w:id="55"/>
    <w:bookmarkStart w:name="z92" w:id="56"/>
    <w:p>
      <w:pPr>
        <w:spacing w:after="0"/>
        <w:ind w:left="0"/>
        <w:jc w:val="both"/>
      </w:pPr>
      <w:r>
        <w:rPr>
          <w:rFonts w:ascii="Times New Roman"/>
          <w:b w:val="false"/>
          <w:i w:val="false"/>
          <w:color w:val="000000"/>
          <w:sz w:val="28"/>
        </w:rPr>
        <w:t xml:space="preserve">
      4) iшкi рыноктың бағасын төмендетуге ықпал етуiне және қосымша өнiм беруге сұранымның артуына қол жеткiзуi мүмкiн бағамен шет мемлекет /шет мемлекеттер одағы/ субсидиялаған тауар импортына;  </w:t>
      </w:r>
    </w:p>
    <w:bookmarkEnd w:id="56"/>
    <w:bookmarkStart w:name="z93" w:id="57"/>
    <w:p>
      <w:pPr>
        <w:spacing w:after="0"/>
        <w:ind w:left="0"/>
        <w:jc w:val="both"/>
      </w:pPr>
      <w:r>
        <w:rPr>
          <w:rFonts w:ascii="Times New Roman"/>
          <w:b w:val="false"/>
          <w:i w:val="false"/>
          <w:color w:val="000000"/>
          <w:sz w:val="28"/>
        </w:rPr>
        <w:t xml:space="preserve">
      5) iстi қарау жүргiзiлiп жатқан өнiм берушi елiндегi тауар қорларының көлемiне талдау жасауға негiздеуге тиiс. </w:t>
      </w:r>
    </w:p>
    <w:bookmarkEnd w:id="57"/>
    <w:bookmarkStart w:name="z18" w:id="5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Аймақтық өндiрушiлерге материалдық зиян келтiру </w:t>
      </w:r>
    </w:p>
    <w:bookmarkEnd w:id="58"/>
    <w:p>
      <w:pPr>
        <w:spacing w:after="0"/>
        <w:ind w:left="0"/>
        <w:jc w:val="both"/>
      </w:pPr>
      <w:r>
        <w:rPr>
          <w:rFonts w:ascii="Times New Roman"/>
          <w:b w:val="false"/>
          <w:i w:val="false"/>
          <w:color w:val="000000"/>
          <w:sz w:val="28"/>
        </w:rPr>
        <w:t xml:space="preserve">      Шет мемлекет /шет мемлекеттер одағы/ субсидиялаған импорттық тауар беру Қазақстан Республикасының жекелеген аймақтық рыногына шоғырланған жағдайда, оларды беру аймақтық өндiрушiлерге материалдық зиян келтiруге немесе оның пайда болу қаупiне әкеп соққан кезде уәкiлеттi орган осы заңның нормаларына сәйкес сол аймаққа бейiмдеп iс қарауды жүргiзуге құқылы. </w:t>
      </w:r>
    </w:p>
    <w:bookmarkStart w:name="z19" w:id="59"/>
    <w:p>
      <w:pPr>
        <w:spacing w:after="0"/>
        <w:ind w:left="0"/>
        <w:jc w:val="left"/>
      </w:pPr>
      <w:r>
        <w:rPr>
          <w:rFonts w:ascii="Times New Roman"/>
          <w:b/>
          <w:i w:val="false"/>
          <w:color w:val="000000"/>
        </w:rPr>
        <w:t xml:space="preserve"> 
  4-тарау. Iсті қарау </w:t>
      </w:r>
    </w:p>
    <w:bookmarkEnd w:id="59"/>
    <w:bookmarkStart w:name="z20" w:id="60"/>
    <w:p>
      <w:pPr>
        <w:spacing w:after="0"/>
        <w:ind w:left="0"/>
        <w:jc w:val="left"/>
      </w:pPr>
      <w:r>
        <w:rPr>
          <w:rFonts w:ascii="Times New Roman"/>
          <w:b/>
          <w:i w:val="false"/>
          <w:color w:val="000000"/>
        </w:rPr>
        <w:t xml:space="preserve"> 
  15-бап. Субсидиялар және өтем шаралары бойынша </w:t>
      </w:r>
      <w:r>
        <w:br/>
      </w:r>
      <w:r>
        <w:rPr>
          <w:rFonts w:ascii="Times New Roman"/>
          <w:b/>
          <w:i w:val="false"/>
          <w:color w:val="000000"/>
        </w:rPr>
        <w:t xml:space="preserve">
iстi қараудың мәнi </w:t>
      </w:r>
    </w:p>
    <w:bookmarkEnd w:id="60"/>
    <w:p>
      <w:pPr>
        <w:spacing w:after="0"/>
        <w:ind w:left="0"/>
        <w:jc w:val="both"/>
      </w:pPr>
      <w:r>
        <w:rPr>
          <w:rFonts w:ascii="Times New Roman"/>
          <w:b w:val="false"/>
          <w:i w:val="false"/>
          <w:color w:val="000000"/>
          <w:sz w:val="28"/>
        </w:rPr>
        <w:t xml:space="preserve">      Уәкiлеттi органның Қазақстан Республикасына шет мемлекет (шет мемлекеттер одағы) субсидиялаған тауар импорты фактiсiн және сол арқылы отандық ұқсас тауарларды өндiрушiлерге материалдық зиян келтiрiлгенiн немесе оны келтiру қаупi пайда болғанын анықтауы шет мемлекет (шет мемлекеттер одағы) субсидиялаған тауар импорты бойынша iс қараудың мәнi болып табылады.  </w:t>
      </w:r>
    </w:p>
    <w:bookmarkStart w:name="z21" w:id="61"/>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Субсидияның болуы және ол келтiретiн </w:t>
      </w:r>
      <w:r>
        <w:br/>
      </w:r>
      <w:r>
        <w:rPr>
          <w:rFonts w:ascii="Times New Roman"/>
          <w:b w:val="false"/>
          <w:i w:val="false"/>
          <w:color w:val="000000"/>
          <w:sz w:val="28"/>
        </w:rPr>
        <w:t>
</w:t>
      </w:r>
      <w:r>
        <w:rPr>
          <w:rFonts w:ascii="Times New Roman"/>
          <w:b/>
          <w:i w:val="false"/>
          <w:color w:val="000000"/>
          <w:sz w:val="28"/>
        </w:rPr>
        <w:t xml:space="preserve">              материалдық зиян немесе оны келтіру қаупi </w:t>
      </w:r>
      <w:r>
        <w:br/>
      </w:r>
      <w:r>
        <w:rPr>
          <w:rFonts w:ascii="Times New Roman"/>
          <w:b w:val="false"/>
          <w:i w:val="false"/>
          <w:color w:val="000000"/>
          <w:sz w:val="28"/>
        </w:rPr>
        <w:t>
</w:t>
      </w:r>
      <w:r>
        <w:rPr>
          <w:rFonts w:ascii="Times New Roman"/>
          <w:b/>
          <w:i w:val="false"/>
          <w:color w:val="000000"/>
          <w:sz w:val="28"/>
        </w:rPr>
        <w:t xml:space="preserve">              туралы арыз </w:t>
      </w:r>
    </w:p>
    <w:bookmarkEnd w:id="61"/>
    <w:p>
      <w:pPr>
        <w:spacing w:after="0"/>
        <w:ind w:left="0"/>
        <w:jc w:val="both"/>
      </w:pPr>
      <w:r>
        <w:rPr>
          <w:rFonts w:ascii="Times New Roman"/>
          <w:b w:val="false"/>
          <w:i w:val="false"/>
          <w:color w:val="000000"/>
          <w:sz w:val="28"/>
        </w:rPr>
        <w:t>      1. Субсидияның болуы және оның келтiрген материалдық зиянды немесе оны келтiру қаупi туралы арызды отандық өндiрушiлер немесе Қазақстан Республикасының мемлекеттiк органы уәкiлеттi органға </w:t>
      </w:r>
      <w:r>
        <w:rPr>
          <w:rFonts w:ascii="Times New Roman"/>
          <w:b w:val="false"/>
          <w:i w:val="false"/>
          <w:color w:val="000000"/>
          <w:sz w:val="28"/>
        </w:rPr>
        <w:t>жазбаша түрде</w:t>
      </w:r>
      <w:r>
        <w:rPr>
          <w:rFonts w:ascii="Times New Roman"/>
          <w:b w:val="false"/>
          <w:i w:val="false"/>
          <w:color w:val="000000"/>
          <w:sz w:val="28"/>
        </w:rPr>
        <w:t xml:space="preserve"> бередi.  </w:t>
      </w:r>
    </w:p>
    <w:bookmarkStart w:name="z94" w:id="62"/>
    <w:p>
      <w:pPr>
        <w:spacing w:after="0"/>
        <w:ind w:left="0"/>
        <w:jc w:val="both"/>
      </w:pPr>
      <w:r>
        <w:rPr>
          <w:rFonts w:ascii="Times New Roman"/>
          <w:b w:val="false"/>
          <w:i w:val="false"/>
          <w:color w:val="000000"/>
          <w:sz w:val="28"/>
        </w:rPr>
        <w:t xml:space="preserve">
      2. Егер уәкiлетті орган арызда келтiрiлген мәлiметтердi жеткiлiктi деп танып, ол жөнiнде арыз берушiге жазбаша түрде хабарласа, арыз қабылданған болып есептеледi. Егер уәкiлеттi орган мәлiметтердi жеткiлiксiз деп тапса, бұл жөнiнде ол арыз берушiге арыз алынған кезден бастан он күн мерзiмде хабарлауға және оның өз арызын өзгертуiне немесе толықтыруына мүмкiндiк беруге тиiс. Арыз берушi өз арызын өзгерткен немесе толықтырған жағдайда арызды қарау мерзiмi толықтырулар немесе өзгерiстер алынған күннен басталады.  </w:t>
      </w:r>
    </w:p>
    <w:bookmarkEnd w:id="62"/>
    <w:bookmarkStart w:name="z95" w:id="63"/>
    <w:p>
      <w:pPr>
        <w:spacing w:after="0"/>
        <w:ind w:left="0"/>
        <w:jc w:val="both"/>
      </w:pPr>
      <w:r>
        <w:rPr>
          <w:rFonts w:ascii="Times New Roman"/>
          <w:b w:val="false"/>
          <w:i w:val="false"/>
          <w:color w:val="000000"/>
          <w:sz w:val="28"/>
        </w:rPr>
        <w:t xml:space="preserve">
      3. Арызда мынадай мәлiметтер болуға тиiс:  </w:t>
      </w:r>
    </w:p>
    <w:bookmarkEnd w:id="63"/>
    <w:bookmarkStart w:name="z96" w:id="64"/>
    <w:p>
      <w:pPr>
        <w:spacing w:after="0"/>
        <w:ind w:left="0"/>
        <w:jc w:val="both"/>
      </w:pPr>
      <w:r>
        <w:rPr>
          <w:rFonts w:ascii="Times New Roman"/>
          <w:b w:val="false"/>
          <w:i w:val="false"/>
          <w:color w:val="000000"/>
          <w:sz w:val="28"/>
        </w:rPr>
        <w:t xml:space="preserve">
      1) арыз берушiнiң, арыз берушiлердiң атауы (бұдан әрi - арыз берушi), арыз берушiнің тауар өндiруi туралы деректерi (көлемi және бағасы), сондай-ақ арыз берушiге белгiлi отандық өндiрушілердiң сондай тауарды өндiруi туралы деректер;  </w:t>
      </w:r>
    </w:p>
    <w:bookmarkEnd w:id="64"/>
    <w:bookmarkStart w:name="z97" w:id="65"/>
    <w:p>
      <w:pPr>
        <w:spacing w:after="0"/>
        <w:ind w:left="0"/>
        <w:jc w:val="both"/>
      </w:pPr>
      <w:r>
        <w:rPr>
          <w:rFonts w:ascii="Times New Roman"/>
          <w:b w:val="false"/>
          <w:i w:val="false"/>
          <w:color w:val="000000"/>
          <w:sz w:val="28"/>
        </w:rPr>
        <w:t xml:space="preserve">
      2) шет мемлекет /шет мемлекеттер одағы/ субсидиялаған импорттық тауардың сипаттамасы, өнiм берушi немесе өнiм шығарылған елдiң атауы, сол тауарды белгілі берушiлер, импорттаушылар туралы мәлiметтер;  </w:t>
      </w:r>
    </w:p>
    <w:bookmarkEnd w:id="65"/>
    <w:bookmarkStart w:name="z98" w:id="66"/>
    <w:p>
      <w:pPr>
        <w:spacing w:after="0"/>
        <w:ind w:left="0"/>
        <w:jc w:val="both"/>
      </w:pPr>
      <w:r>
        <w:rPr>
          <w:rFonts w:ascii="Times New Roman"/>
          <w:b w:val="false"/>
          <w:i w:val="false"/>
          <w:color w:val="000000"/>
          <w:sz w:val="28"/>
        </w:rPr>
        <w:t xml:space="preserve">
      3) субсидиялардың болуын, мөлшерiн, сипатын және ерекшелiгiн растайтын дәлелдемелер;  </w:t>
      </w:r>
    </w:p>
    <w:bookmarkEnd w:id="66"/>
    <w:bookmarkStart w:name="z99" w:id="67"/>
    <w:p>
      <w:pPr>
        <w:spacing w:after="0"/>
        <w:ind w:left="0"/>
        <w:jc w:val="both"/>
      </w:pPr>
      <w:r>
        <w:rPr>
          <w:rFonts w:ascii="Times New Roman"/>
          <w:b w:val="false"/>
          <w:i w:val="false"/>
          <w:color w:val="000000"/>
          <w:sz w:val="28"/>
        </w:rPr>
        <w:t xml:space="preserve">
      4) шет мемлекет /шет мемлекеттер одағы/ субсидиялаған импорттық тауар беру көлемiнiң серпiндiлiгiн қоса алғанда, материалдық зиян келтiрiлуiнiң немесе келтiру қаупiнiң айғақтары, оның сондай тауардың iшкi рыноктағы бағасына ықпалы және осындай тауар берудiң келеңсiз зардаптары.  </w:t>
      </w:r>
    </w:p>
    <w:bookmarkEnd w:id="67"/>
    <w:bookmarkStart w:name="z100" w:id="68"/>
    <w:p>
      <w:pPr>
        <w:spacing w:after="0"/>
        <w:ind w:left="0"/>
        <w:jc w:val="both"/>
      </w:pPr>
      <w:r>
        <w:rPr>
          <w:rFonts w:ascii="Times New Roman"/>
          <w:b w:val="false"/>
          <w:i w:val="false"/>
          <w:color w:val="000000"/>
          <w:sz w:val="28"/>
        </w:rPr>
        <w:t xml:space="preserve">
      4. Отандық өндiрушiлердiң арызы бойынша iстi қарау рәсiмiнiң басталуы үшiн уәкiлеттi органның бұл арызда өз пiкiрiн бiлдiрушiлердiң үлесіне отандық өндiрушілердiң тауар өндiру көлемінің елу процентiнен астамы келетiнiн анықтауы мiндеттi шарт болып табылады. Бұл пiкiрлер "жақтайтын", "қарсы" пiкiрлер болуы, сондай-ақ өзiнiң айқын көзқарасын бiлдiрмеуi мүмкiн. Бұл орайда отандық өндiрушiлер өндiрген тауардың үлесiне отандық өндiрушiлер өндiрген барлық осындай тауарлардың жиырма бес процентiнен астамы келедi.  </w:t>
      </w:r>
    </w:p>
    <w:bookmarkEnd w:id="68"/>
    <w:bookmarkStart w:name="z22" w:id="69"/>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Уәкiлеттi органның бастамасымен iстi қараудың </w:t>
      </w:r>
      <w:r>
        <w:br/>
      </w:r>
      <w:r>
        <w:rPr>
          <w:rFonts w:ascii="Times New Roman"/>
          <w:b w:val="false"/>
          <w:i w:val="false"/>
          <w:color w:val="000000"/>
          <w:sz w:val="28"/>
        </w:rPr>
        <w:t>
</w:t>
      </w:r>
      <w:r>
        <w:rPr>
          <w:rFonts w:ascii="Times New Roman"/>
          <w:b/>
          <w:i w:val="false"/>
          <w:color w:val="000000"/>
          <w:sz w:val="28"/>
        </w:rPr>
        <w:t xml:space="preserve">              басталуы </w:t>
      </w:r>
    </w:p>
    <w:bookmarkEnd w:id="69"/>
    <w:p>
      <w:pPr>
        <w:spacing w:after="0"/>
        <w:ind w:left="0"/>
        <w:jc w:val="both"/>
      </w:pPr>
      <w:r>
        <w:rPr>
          <w:rFonts w:ascii="Times New Roman"/>
          <w:b w:val="false"/>
          <w:i w:val="false"/>
          <w:color w:val="000000"/>
          <w:sz w:val="28"/>
        </w:rPr>
        <w:t xml:space="preserve">      Ерекше субсидиялардың және шет мемлекет /шет мемлекеттер одағы/ субсидиялаған импорттық тауар импортын беру келтiретiн материалдық зиянның болуына және олардың себеп-салдарлы байланысына жеткілiктi дәлелдемелер болған жағдайда уәкiлеттi орган өз бастамасымен iстi қарай бастау туралы шешiм қабылдауға құқылы.  </w:t>
      </w:r>
    </w:p>
    <w:bookmarkStart w:name="z51" w:id="70"/>
    <w:p>
      <w:pPr>
        <w:spacing w:after="0"/>
        <w:ind w:left="0"/>
        <w:jc w:val="both"/>
      </w:pPr>
      <w:r>
        <w:rPr>
          <w:rFonts w:ascii="Times New Roman"/>
          <w:b w:val="false"/>
          <w:i w:val="false"/>
          <w:color w:val="000000"/>
          <w:sz w:val="28"/>
        </w:rPr>
        <w:t>
</w:t>
      </w:r>
      <w:r>
        <w:rPr>
          <w:rFonts w:ascii="Times New Roman"/>
          <w:b/>
          <w:i w:val="false"/>
          <w:color w:val="000000"/>
          <w:sz w:val="28"/>
        </w:rPr>
        <w:t xml:space="preserve">       17-1-бап. Консультациялар жүргізу </w:t>
      </w:r>
    </w:p>
    <w:bookmarkEnd w:id="70"/>
    <w:p>
      <w:pPr>
        <w:spacing w:after="0"/>
        <w:ind w:left="0"/>
        <w:jc w:val="both"/>
      </w:pPr>
      <w:r>
        <w:rPr>
          <w:rFonts w:ascii="Times New Roman"/>
          <w:b w:val="false"/>
          <w:i w:val="false"/>
          <w:color w:val="000000"/>
          <w:sz w:val="28"/>
        </w:rPr>
        <w:t xml:space="preserve">      1. Уәкiлеттi орган арызды қабылдағаннан кейiн және iстi қарау басталғанға дейiн тауарлары iстi қараудың нысанасы болуы мүмкiн шет мемлекеттерге (шет мемлекеттер одағына) осы Заңның 16-бабының 3-тармағында көрсетiлген мәселелер бойынша жағдайды нақтылау және келiсiлген шешiмге қол жеткiзу үшiн онымен консультациялар жүргiзу туралы ұсынысты жiбередi. </w:t>
      </w:r>
    </w:p>
    <w:bookmarkStart w:name="z101" w:id="71"/>
    <w:p>
      <w:pPr>
        <w:spacing w:after="0"/>
        <w:ind w:left="0"/>
        <w:jc w:val="both"/>
      </w:pPr>
      <w:r>
        <w:rPr>
          <w:rFonts w:ascii="Times New Roman"/>
          <w:b w:val="false"/>
          <w:i w:val="false"/>
          <w:color w:val="000000"/>
          <w:sz w:val="28"/>
        </w:rPr>
        <w:t xml:space="preserve">
      2. Iстi қараудың барлық кезеңi iшiнде тауарлары iстi қараудың нысанасы болып табылатын шет мемлекеттерге (шет мемлекеттер одағына) iс жүзiндегi мән-жайларды нақтылау және келiсiлген шешiмге қол жеткiзу үшiн уәкілеттi органмен консультацияларды жалғастыруға мүмкіндік беріледі. </w:t>
      </w:r>
    </w:p>
    <w:bookmarkEnd w:id="71"/>
    <w:bookmarkStart w:name="z102" w:id="72"/>
    <w:p>
      <w:pPr>
        <w:spacing w:after="0"/>
        <w:ind w:left="0"/>
        <w:jc w:val="both"/>
      </w:pPr>
      <w:r>
        <w:rPr>
          <w:rFonts w:ascii="Times New Roman"/>
          <w:b w:val="false"/>
          <w:i w:val="false"/>
          <w:color w:val="000000"/>
          <w:sz w:val="28"/>
        </w:rPr>
        <w:t xml:space="preserve">
      3. Консультацияларды жүргізу істі қараудың басталуына, қорытындылар шығаруға, осы Заңға сәйкес уақытша немесе түпкiлiктi өтем шараларын қолдануға кедергi жасамауға тиiс. </w:t>
      </w:r>
    </w:p>
    <w:bookmarkEnd w:id="72"/>
    <w:bookmarkStart w:name="z103" w:id="73"/>
    <w:p>
      <w:pPr>
        <w:spacing w:after="0"/>
        <w:ind w:left="0"/>
        <w:jc w:val="both"/>
      </w:pPr>
      <w:r>
        <w:rPr>
          <w:rFonts w:ascii="Times New Roman"/>
          <w:b w:val="false"/>
          <w:i w:val="false"/>
          <w:color w:val="000000"/>
          <w:sz w:val="28"/>
        </w:rPr>
        <w:t xml:space="preserve">
      4. Уәкiлеттi орган тауарлары iстi қараудың нысанасы болып табылатын шет мемлекеттердiң (шет мемлекеттер одағының) өтiнiшi бойынша iстi қарауды бастау немесе жүргiзу үшiн пайдаланылатын құпия емес ақпаратқа қол жеткiзуге рұқсат бередi. </w:t>
      </w:r>
      <w:r>
        <w:br/>
      </w: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Қазақстан Республикасының 2006.01.09. N  </w:t>
      </w:r>
      <w:r>
        <w:rPr>
          <w:rFonts w:ascii="Times New Roman"/>
          <w:b w:val="false"/>
          <w:i w:val="false"/>
          <w:color w:val="000000"/>
          <w:sz w:val="28"/>
        </w:rPr>
        <w:t>114</w:t>
      </w:r>
      <w:r>
        <w:rPr>
          <w:rFonts w:ascii="Times New Roman"/>
          <w:b w:val="false"/>
          <w:i w:val="false"/>
          <w:color w:val="ff0000"/>
          <w:sz w:val="28"/>
        </w:rPr>
        <w:t> </w:t>
      </w:r>
      <w:r>
        <w:rPr>
          <w:rFonts w:ascii="Times New Roman"/>
          <w:b w:val="false"/>
          <w:i w:val="false"/>
          <w:color w:val="ff0000"/>
          <w:sz w:val="28"/>
        </w:rPr>
        <w:t xml:space="preserve">Заңымен. </w:t>
      </w:r>
    </w:p>
    <w:bookmarkEnd w:id="73"/>
    <w:bookmarkStart w:name="z23" w:id="74"/>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Iстi қарау рәсiмiн бастаудан бас тарту үшiн </w:t>
      </w:r>
      <w:r>
        <w:br/>
      </w:r>
      <w:r>
        <w:rPr>
          <w:rFonts w:ascii="Times New Roman"/>
          <w:b w:val="false"/>
          <w:i w:val="false"/>
          <w:color w:val="000000"/>
          <w:sz w:val="28"/>
        </w:rPr>
        <w:t>
</w:t>
      </w:r>
      <w:r>
        <w:rPr>
          <w:rFonts w:ascii="Times New Roman"/>
          <w:b/>
          <w:i w:val="false"/>
          <w:color w:val="000000"/>
          <w:sz w:val="28"/>
        </w:rPr>
        <w:t xml:space="preserve">              негiздер </w:t>
      </w:r>
    </w:p>
    <w:bookmarkEnd w:id="74"/>
    <w:p>
      <w:pPr>
        <w:spacing w:after="0"/>
        <w:ind w:left="0"/>
        <w:jc w:val="both"/>
      </w:pPr>
      <w:r>
        <w:rPr>
          <w:rFonts w:ascii="Times New Roman"/>
          <w:b w:val="false"/>
          <w:i w:val="false"/>
          <w:color w:val="000000"/>
          <w:sz w:val="28"/>
        </w:rPr>
        <w:t xml:space="preserve">      Егер осы Заңның 7-бабында көзделген субсидияның мөлшерi мен осы Заңның 10 және 16-баптарында көзделген шет мемлекет /шет мемлекеттер одағы/ субсидиялаған тауар импортының көлемi болмашы екенi анықталса, уәкiлетті орган iстi қарау рәсiмiн бастаудан бас тартады.  </w:t>
      </w:r>
    </w:p>
    <w:bookmarkStart w:name="z24" w:id="75"/>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Отандық өндiрушiлердiң атынан берiлген арызды </w:t>
      </w:r>
      <w:r>
        <w:br/>
      </w:r>
      <w:r>
        <w:rPr>
          <w:rFonts w:ascii="Times New Roman"/>
          <w:b w:val="false"/>
          <w:i w:val="false"/>
          <w:color w:val="000000"/>
          <w:sz w:val="28"/>
        </w:rPr>
        <w:t>
</w:t>
      </w:r>
      <w:r>
        <w:rPr>
          <w:rFonts w:ascii="Times New Roman"/>
          <w:b/>
          <w:i w:val="false"/>
          <w:color w:val="000000"/>
          <w:sz w:val="28"/>
        </w:rPr>
        <w:t xml:space="preserve">              қайтарып алу </w:t>
      </w:r>
    </w:p>
    <w:bookmarkEnd w:id="75"/>
    <w:p>
      <w:pPr>
        <w:spacing w:after="0"/>
        <w:ind w:left="0"/>
        <w:jc w:val="both"/>
      </w:pPr>
      <w:r>
        <w:rPr>
          <w:rFonts w:ascii="Times New Roman"/>
          <w:b w:val="false"/>
          <w:i w:val="false"/>
          <w:color w:val="000000"/>
          <w:sz w:val="28"/>
        </w:rPr>
        <w:t xml:space="preserve">      Арыз берушi арызды оны қарау басталғанға дейiн немесе оның барысында қайтарып алуы мүмкiн. Арыз iстi қарау басталғанға дейiн қайтарып алынса, ол берiлмеген болып есептеледi. Егер арыз iстi қарау барысында қайтарылып алынса, уәкiлеттi органның iстi қарауды жалғастыруға не оны шара қолданбай тоқтатуға құқығы бар.  </w:t>
      </w:r>
    </w:p>
    <w:bookmarkStart w:name="z25" w:id="76"/>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Iстi қарау рәсiмiн өткiзудi бастау туралы шешiм </w:t>
      </w:r>
    </w:p>
    <w:bookmarkEnd w:id="76"/>
    <w:p>
      <w:pPr>
        <w:spacing w:after="0"/>
        <w:ind w:left="0"/>
        <w:jc w:val="both"/>
      </w:pPr>
      <w:r>
        <w:rPr>
          <w:rFonts w:ascii="Times New Roman"/>
          <w:b w:val="false"/>
          <w:i w:val="false"/>
          <w:color w:val="000000"/>
          <w:sz w:val="28"/>
        </w:rPr>
        <w:t xml:space="preserve">      1. Iстi қарау рәсiмiн бастау туралы не оны бастаудан бас тарту туралы шешімдi уәкiлеттi орган осы Заңның 16 және 18-баптарының талаптарын ескере отырып, барлық табыс етiлген деректердi зерделеу негiзiнде арыз қабылданған кезден бастап екi ай iшiнде қабылдайды.  </w:t>
      </w:r>
    </w:p>
    <w:bookmarkStart w:name="z104" w:id="77"/>
    <w:p>
      <w:pPr>
        <w:spacing w:after="0"/>
        <w:ind w:left="0"/>
        <w:jc w:val="both"/>
      </w:pPr>
      <w:r>
        <w:rPr>
          <w:rFonts w:ascii="Times New Roman"/>
          <w:b w:val="false"/>
          <w:i w:val="false"/>
          <w:color w:val="000000"/>
          <w:sz w:val="28"/>
        </w:rPr>
        <w:t xml:space="preserve">
      2. Iстi қарау рәсiмiн бастау туралы шешiм қабылданғаннан кейiн уәкiлеттi орган ресми басылымдарда хабарлама жариялайды.  </w:t>
      </w:r>
    </w:p>
    <w:bookmarkEnd w:id="77"/>
    <w:bookmarkStart w:name="z105" w:id="78"/>
    <w:p>
      <w:pPr>
        <w:spacing w:after="0"/>
        <w:ind w:left="0"/>
        <w:jc w:val="both"/>
      </w:pPr>
      <w:r>
        <w:rPr>
          <w:rFonts w:ascii="Times New Roman"/>
          <w:b w:val="false"/>
          <w:i w:val="false"/>
          <w:color w:val="000000"/>
          <w:sz w:val="28"/>
        </w:rPr>
        <w:t xml:space="preserve">
      3. Iстi қараудың басталуы туралы хабарламада мынадай ақпарат болуға тиiс:  </w:t>
      </w:r>
    </w:p>
    <w:bookmarkEnd w:id="78"/>
    <w:bookmarkStart w:name="z106" w:id="79"/>
    <w:p>
      <w:pPr>
        <w:spacing w:after="0"/>
        <w:ind w:left="0"/>
        <w:jc w:val="both"/>
      </w:pPr>
      <w:r>
        <w:rPr>
          <w:rFonts w:ascii="Times New Roman"/>
          <w:b w:val="false"/>
          <w:i w:val="false"/>
          <w:color w:val="000000"/>
          <w:sz w:val="28"/>
        </w:rPr>
        <w:t xml:space="preserve">
      1) iстi қарауды жүргiзетiн уәкiлеттi органның атауы;  </w:t>
      </w:r>
    </w:p>
    <w:bookmarkEnd w:id="79"/>
    <w:bookmarkStart w:name="z107" w:id="80"/>
    <w:p>
      <w:pPr>
        <w:spacing w:after="0"/>
        <w:ind w:left="0"/>
        <w:jc w:val="both"/>
      </w:pPr>
      <w:r>
        <w:rPr>
          <w:rFonts w:ascii="Times New Roman"/>
          <w:b w:val="false"/>
          <w:i w:val="false"/>
          <w:color w:val="000000"/>
          <w:sz w:val="28"/>
        </w:rPr>
        <w:t xml:space="preserve">
      2) iстi қарауды бастайтын күн;  </w:t>
      </w:r>
    </w:p>
    <w:bookmarkEnd w:id="80"/>
    <w:bookmarkStart w:name="z108" w:id="81"/>
    <w:p>
      <w:pPr>
        <w:spacing w:after="0"/>
        <w:ind w:left="0"/>
        <w:jc w:val="both"/>
      </w:pPr>
      <w:r>
        <w:rPr>
          <w:rFonts w:ascii="Times New Roman"/>
          <w:b w:val="false"/>
          <w:i w:val="false"/>
          <w:color w:val="000000"/>
          <w:sz w:val="28"/>
        </w:rPr>
        <w:t xml:space="preserve">
      3) iстi қараудың нысанасы болып табылатын шет мемлекет /шет мемлекеттер одағы/ субсидиялаған тауарды шығарған немесе экспорттаған елдiң атауы;  </w:t>
      </w:r>
    </w:p>
    <w:bookmarkEnd w:id="81"/>
    <w:bookmarkStart w:name="z109" w:id="82"/>
    <w:p>
      <w:pPr>
        <w:spacing w:after="0"/>
        <w:ind w:left="0"/>
        <w:jc w:val="both"/>
      </w:pPr>
      <w:r>
        <w:rPr>
          <w:rFonts w:ascii="Times New Roman"/>
          <w:b w:val="false"/>
          <w:i w:val="false"/>
          <w:color w:val="000000"/>
          <w:sz w:val="28"/>
        </w:rPr>
        <w:t xml:space="preserve">
      4) iстi қарауды бастау үшiн негiздеме;  </w:t>
      </w:r>
    </w:p>
    <w:bookmarkEnd w:id="82"/>
    <w:bookmarkStart w:name="z110" w:id="83"/>
    <w:p>
      <w:pPr>
        <w:spacing w:after="0"/>
        <w:ind w:left="0"/>
        <w:jc w:val="both"/>
      </w:pPr>
      <w:r>
        <w:rPr>
          <w:rFonts w:ascii="Times New Roman"/>
          <w:b w:val="false"/>
          <w:i w:val="false"/>
          <w:color w:val="000000"/>
          <w:sz w:val="28"/>
        </w:rPr>
        <w:t xml:space="preserve">
      5) материалдық зиян келтiру немесе зиян келтiру қаупiн төндiру туралы пiкiр негiзделетiн фактiлердiң қысқаша мазмұны;  </w:t>
      </w:r>
    </w:p>
    <w:bookmarkEnd w:id="83"/>
    <w:bookmarkStart w:name="z111" w:id="84"/>
    <w:p>
      <w:pPr>
        <w:spacing w:after="0"/>
        <w:ind w:left="0"/>
        <w:jc w:val="both"/>
      </w:pPr>
      <w:r>
        <w:rPr>
          <w:rFonts w:ascii="Times New Roman"/>
          <w:b w:val="false"/>
          <w:i w:val="false"/>
          <w:color w:val="000000"/>
          <w:sz w:val="28"/>
        </w:rPr>
        <w:t xml:space="preserve">
      6) мүдделi адамдардың iспен танысуға мүмкiндiк алу үшiн өз өтiнiштерiн беруiне, өз пiкiрiн және мүдделi адамдармен кездесулер қажет екенiн мәлiмдеуiне болатын мерзiм.  </w:t>
      </w:r>
      <w:r>
        <w:br/>
      </w:r>
      <w:r>
        <w:rPr>
          <w:rFonts w:ascii="Times New Roman"/>
          <w:b w:val="false"/>
          <w:i w:val="false"/>
          <w:color w:val="000000"/>
          <w:sz w:val="28"/>
        </w:rPr>
        <w:t xml:space="preserve">
      Істi қарауды жүргiзуден бас тарту туралы шешiм қабылданған жағдайда уәкiлетті орган бас тартудың себептерi мен негiздемесiн көрсете отырып, арыз қабылданған кезден бастап екi ай iшiнде арыз берушiнi хабардар етуi керек.  </w:t>
      </w:r>
    </w:p>
    <w:bookmarkEnd w:id="84"/>
    <w:bookmarkStart w:name="z26" w:id="85"/>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Ақпарат сұрату </w:t>
      </w:r>
    </w:p>
    <w:bookmarkEnd w:id="85"/>
    <w:p>
      <w:pPr>
        <w:spacing w:after="0"/>
        <w:ind w:left="0"/>
        <w:jc w:val="both"/>
      </w:pPr>
      <w:r>
        <w:rPr>
          <w:rFonts w:ascii="Times New Roman"/>
          <w:b w:val="false"/>
          <w:i w:val="false"/>
          <w:color w:val="000000"/>
          <w:sz w:val="28"/>
        </w:rPr>
        <w:t xml:space="preserve">      1. Iстi қарау басталғаннан кейiн уәкiлеттi орган мүдделi тұлғаларға сауалдар жiбередi.  </w:t>
      </w:r>
      <w:r>
        <w:br/>
      </w:r>
      <w:r>
        <w:rPr>
          <w:rFonts w:ascii="Times New Roman"/>
          <w:b w:val="false"/>
          <w:i w:val="false"/>
          <w:color w:val="000000"/>
          <w:sz w:val="28"/>
        </w:rPr>
        <w:t xml:space="preserve">
      Мүдделi тұлғаларға сауал алынған күннен бастап оған жауап дайындау үшiн бiр ай уақыт берiледi. Салынған сауал оны почта арқылы жiберiлгеннен кейiн немесе мүдделi тұлғаның өкiлiне берiлгеннен кейiн жетi күннен соң алынған болып есептеледi.  </w:t>
      </w:r>
      <w:r>
        <w:br/>
      </w:r>
      <w:r>
        <w:rPr>
          <w:rFonts w:ascii="Times New Roman"/>
          <w:b w:val="false"/>
          <w:i w:val="false"/>
          <w:color w:val="000000"/>
          <w:sz w:val="28"/>
        </w:rPr>
        <w:t xml:space="preserve">
      Уәкiлеттi орган мүдделi тұлғалардың көрсетiлген бiр айлық мерзiмдi ұзарту туралы өтiнiшiн назарға алуы керек және негiздемелер жеткiлiктi болған кезде мұндай ұзарту iстi қарау барысында табыс етiлуге тиiс. </w:t>
      </w:r>
      <w:r>
        <w:br/>
      </w:r>
      <w:r>
        <w:rPr>
          <w:rFonts w:ascii="Times New Roman"/>
          <w:b w:val="false"/>
          <w:i w:val="false"/>
          <w:color w:val="000000"/>
          <w:sz w:val="28"/>
        </w:rPr>
        <w:t xml:space="preserve">
      Iстi қарау барысында уәкiлеттi орган мүдделi тұлғалардан жауап қайтарылуға тиiстi мерзiмдi көрсете отырып, қосымша ақпарат сұрауы мүмкiн.  </w:t>
      </w:r>
    </w:p>
    <w:bookmarkStart w:name="z112" w:id="86"/>
    <w:p>
      <w:pPr>
        <w:spacing w:after="0"/>
        <w:ind w:left="0"/>
        <w:jc w:val="both"/>
      </w:pPr>
      <w:r>
        <w:rPr>
          <w:rFonts w:ascii="Times New Roman"/>
          <w:b w:val="false"/>
          <w:i w:val="false"/>
          <w:color w:val="000000"/>
          <w:sz w:val="28"/>
        </w:rPr>
        <w:t xml:space="preserve">
      2. Мүдделi тұлғаның өзi қажет деп санайтын кез-келген дәлелдеменi жазбаша түрде табыс етуге құқығы бар.  </w:t>
      </w:r>
    </w:p>
    <w:bookmarkEnd w:id="86"/>
    <w:bookmarkStart w:name="z113" w:id="87"/>
    <w:p>
      <w:pPr>
        <w:spacing w:after="0"/>
        <w:ind w:left="0"/>
        <w:jc w:val="both"/>
      </w:pPr>
      <w:r>
        <w:rPr>
          <w:rFonts w:ascii="Times New Roman"/>
          <w:b w:val="false"/>
          <w:i w:val="false"/>
          <w:color w:val="000000"/>
          <w:sz w:val="28"/>
        </w:rPr>
        <w:t xml:space="preserve">
      3. Егер қайсыбiр мүдделi тұлға қажеттi мәлiметтердi уәкiлеттi орган белгiлеген мерзiмде табыс етпесе немесе iстi қарауды қиындатса, уәкiлеттi органның қолда бар деректер негiзiнде қорытынды шығаруға құқығы бар.  </w:t>
      </w:r>
    </w:p>
    <w:bookmarkEnd w:id="87"/>
    <w:bookmarkStart w:name="z114" w:id="88"/>
    <w:p>
      <w:pPr>
        <w:spacing w:after="0"/>
        <w:ind w:left="0"/>
        <w:jc w:val="both"/>
      </w:pPr>
      <w:r>
        <w:rPr>
          <w:rFonts w:ascii="Times New Roman"/>
          <w:b w:val="false"/>
          <w:i w:val="false"/>
          <w:color w:val="000000"/>
          <w:sz w:val="28"/>
        </w:rPr>
        <w:t xml:space="preserve">
      4. Мүдделi тұлғалар iстiң қаралуын жүргiзуге жәрдемдесуге және уәкiлеттi органның сауал салуы бойынша қажеттi ақпарат, оның iшінде құпия ақпарат беруге тиiс.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Қазақстан Республикасының 2006.01.09. N  </w:t>
      </w:r>
      <w:r>
        <w:rPr>
          <w:rFonts w:ascii="Times New Roman"/>
          <w:b w:val="false"/>
          <w:i w:val="false"/>
          <w:color w:val="000000"/>
          <w:sz w:val="28"/>
        </w:rPr>
        <w:t>114</w:t>
      </w:r>
      <w:r>
        <w:rPr>
          <w:rFonts w:ascii="Times New Roman"/>
          <w:b w:val="false"/>
          <w:i w:val="false"/>
          <w:color w:val="ff0000"/>
          <w:sz w:val="28"/>
        </w:rPr>
        <w:t> </w:t>
      </w:r>
      <w:r>
        <w:rPr>
          <w:rFonts w:ascii="Times New Roman"/>
          <w:b w:val="false"/>
          <w:i w:val="false"/>
          <w:color w:val="ff0000"/>
          <w:sz w:val="28"/>
        </w:rPr>
        <w:t xml:space="preserve">Заңымен. </w:t>
      </w:r>
    </w:p>
    <w:bookmarkEnd w:id="88"/>
    <w:bookmarkStart w:name="z27" w:id="89"/>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Ақпаратты тексеру және iстi қарау мерзiмдерi </w:t>
      </w:r>
    </w:p>
    <w:bookmarkEnd w:id="89"/>
    <w:p>
      <w:pPr>
        <w:spacing w:after="0"/>
        <w:ind w:left="0"/>
        <w:jc w:val="both"/>
      </w:pPr>
      <w:r>
        <w:rPr>
          <w:rFonts w:ascii="Times New Roman"/>
          <w:b w:val="false"/>
          <w:i w:val="false"/>
          <w:color w:val="000000"/>
          <w:sz w:val="28"/>
        </w:rPr>
        <w:t xml:space="preserve">      1. Мүдделi адамдар табыс еткен және iстi қарау нәтижелерi бойынша тұжырымдар негiзделетiн ақпараттың анықтығы тексерiлуге тиiс.  </w:t>
      </w:r>
    </w:p>
    <w:bookmarkStart w:name="z115" w:id="90"/>
    <w:p>
      <w:pPr>
        <w:spacing w:after="0"/>
        <w:ind w:left="0"/>
        <w:jc w:val="both"/>
      </w:pPr>
      <w:r>
        <w:rPr>
          <w:rFonts w:ascii="Times New Roman"/>
          <w:b w:val="false"/>
          <w:i w:val="false"/>
          <w:color w:val="000000"/>
          <w:sz w:val="28"/>
        </w:rPr>
        <w:t xml:space="preserve">
      2. Ақпараттың анықтығын тексеру немесе қосымша деректер алу мақсатымен, тиiстi өнiм берушiлермен келiсе отырып және олардың елдерi ресми органдарының қарсылықтары болмаған жағдайда уәкiлеттi орган iстi қарауды сол елдердiң аумағында өткiзедi.  </w:t>
      </w:r>
    </w:p>
    <w:bookmarkEnd w:id="90"/>
    <w:bookmarkStart w:name="z116" w:id="91"/>
    <w:p>
      <w:pPr>
        <w:spacing w:after="0"/>
        <w:ind w:left="0"/>
        <w:jc w:val="both"/>
      </w:pPr>
      <w:r>
        <w:rPr>
          <w:rFonts w:ascii="Times New Roman"/>
          <w:b w:val="false"/>
          <w:i w:val="false"/>
          <w:color w:val="000000"/>
          <w:sz w:val="28"/>
        </w:rPr>
        <w:t xml:space="preserve">
      3. Шет мемлекет /шет мемлекеттер одағы/ субсидиялаған тауар импорты жөнiндегi ақпарат тексерiлетiн кезең белгiлi бiр кәсіпорынның қаржы есебiнiң соңғы жылы не, егер бұл мүмкiн болмаса, iстi қарауға қатысы бар анық қаржылық және басқа деректер болған iстi қарау басталғанға дейiнгi алты ай болып табылады.  </w:t>
      </w:r>
    </w:p>
    <w:bookmarkEnd w:id="91"/>
    <w:bookmarkStart w:name="z117" w:id="92"/>
    <w:p>
      <w:pPr>
        <w:spacing w:after="0"/>
        <w:ind w:left="0"/>
        <w:jc w:val="both"/>
      </w:pPr>
      <w:r>
        <w:rPr>
          <w:rFonts w:ascii="Times New Roman"/>
          <w:b w:val="false"/>
          <w:i w:val="false"/>
          <w:color w:val="000000"/>
          <w:sz w:val="28"/>
        </w:rPr>
        <w:t xml:space="preserve">
      4. Шет мемлекет /шет мемлекеттер одағы/ субсидиялаған тауар импорты жөнiндегi iстi қарау мерзiмi оның рәсiмi басталған кезден алты айдан аспауға тиiс.  </w:t>
      </w:r>
    </w:p>
    <w:bookmarkEnd w:id="92"/>
    <w:bookmarkStart w:name="z28" w:id="93"/>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Құпия ақпарат </w:t>
      </w:r>
    </w:p>
    <w:bookmarkEnd w:id="93"/>
    <w:p>
      <w:pPr>
        <w:spacing w:after="0"/>
        <w:ind w:left="0"/>
        <w:jc w:val="both"/>
      </w:pPr>
      <w:r>
        <w:rPr>
          <w:rFonts w:ascii="Times New Roman"/>
          <w:b w:val="false"/>
          <w:i w:val="false"/>
          <w:color w:val="000000"/>
          <w:sz w:val="28"/>
        </w:rPr>
        <w:t xml:space="preserve">      1. Iстi қарау барысында уәкiлетті органға табыс етiлетiн құпия ақпарат мүдделi адамдардың жазбаша келiсiмiнсiз жария етiлмеуге тиiс.  </w:t>
      </w:r>
    </w:p>
    <w:bookmarkStart w:name="z118" w:id="94"/>
    <w:p>
      <w:pPr>
        <w:spacing w:after="0"/>
        <w:ind w:left="0"/>
        <w:jc w:val="both"/>
      </w:pPr>
      <w:r>
        <w:rPr>
          <w:rFonts w:ascii="Times New Roman"/>
          <w:b w:val="false"/>
          <w:i w:val="false"/>
          <w:color w:val="000000"/>
          <w:sz w:val="28"/>
        </w:rPr>
        <w:t xml:space="preserve">
      2. Құпия ақпаратты табыс етушi мүдделі адамдар бұл ақпарат бойынша құпия емес сипатта жазбаша түсiндiрмелер беруге тиiс.  </w:t>
      </w:r>
      <w:r>
        <w:br/>
      </w:r>
      <w:r>
        <w:rPr>
          <w:rFonts w:ascii="Times New Roman"/>
          <w:b w:val="false"/>
          <w:i w:val="false"/>
          <w:color w:val="000000"/>
          <w:sz w:val="28"/>
        </w:rPr>
        <w:t xml:space="preserve">
      Түсiндiрмелер ақпараттың мәнiн түсiну үшiн жеткiлiктi дәрежеде егжей-тегжейлi болуға тиiс.  </w:t>
      </w:r>
    </w:p>
    <w:bookmarkEnd w:id="94"/>
    <w:bookmarkStart w:name="z119" w:id="95"/>
    <w:p>
      <w:pPr>
        <w:spacing w:after="0"/>
        <w:ind w:left="0"/>
        <w:jc w:val="both"/>
      </w:pPr>
      <w:r>
        <w:rPr>
          <w:rFonts w:ascii="Times New Roman"/>
          <w:b w:val="false"/>
          <w:i w:val="false"/>
          <w:color w:val="000000"/>
          <w:sz w:val="28"/>
        </w:rPr>
        <w:t>
      3. Құпия ақпаратты уәкiлеттi органның лауазымды адамдары, Қазақстан Республикасының </w:t>
      </w:r>
      <w:r>
        <w:rPr>
          <w:rFonts w:ascii="Times New Roman"/>
          <w:b w:val="false"/>
          <w:i w:val="false"/>
          <w:color w:val="000000"/>
          <w:sz w:val="28"/>
        </w:rPr>
        <w:t>заң</w:t>
      </w:r>
      <w:r>
        <w:rPr>
          <w:rFonts w:ascii="Times New Roman"/>
          <w:b w:val="false"/>
          <w:i w:val="false"/>
          <w:color w:val="000000"/>
          <w:sz w:val="28"/>
        </w:rPr>
        <w:t> </w:t>
      </w:r>
      <w:r>
        <w:rPr>
          <w:rFonts w:ascii="Times New Roman"/>
          <w:b w:val="false"/>
          <w:i w:val="false"/>
          <w:color w:val="000000"/>
          <w:sz w:val="28"/>
        </w:rPr>
        <w:t>актiлерiнде</w:t>
      </w:r>
      <w:r>
        <w:rPr>
          <w:rFonts w:ascii="Times New Roman"/>
          <w:b w:val="false"/>
          <w:i w:val="false"/>
          <w:color w:val="000000"/>
          <w:sz w:val="28"/>
        </w:rPr>
        <w:t xml:space="preserve"> тiкелей көзделген жағдайларды қоспағанда, жеке мақсаттарда жария ете алмайды, пайдалана алмайды, үшiншi бiр тұлғаларға, сондай-ақ өзге мемлекеттiк органдарға бере алмайды.  </w:t>
      </w:r>
    </w:p>
    <w:bookmarkEnd w:id="95"/>
    <w:bookmarkStart w:name="z29" w:id="96"/>
    <w:p>
      <w:pPr>
        <w:spacing w:after="0"/>
        <w:ind w:left="0"/>
        <w:jc w:val="left"/>
      </w:pPr>
      <w:r>
        <w:rPr>
          <w:rFonts w:ascii="Times New Roman"/>
          <w:b/>
          <w:i w:val="false"/>
          <w:color w:val="000000"/>
        </w:rPr>
        <w:t xml:space="preserve"> 
   5-тарау. Уақытша шаралар </w:t>
      </w:r>
    </w:p>
    <w:bookmarkEnd w:id="96"/>
    <w:bookmarkStart w:name="z30" w:id="97"/>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Субсидия мен материалдық зиянның болуын </w:t>
      </w:r>
      <w:r>
        <w:br/>
      </w:r>
      <w:r>
        <w:rPr>
          <w:rFonts w:ascii="Times New Roman"/>
          <w:b w:val="false"/>
          <w:i w:val="false"/>
          <w:color w:val="000000"/>
          <w:sz w:val="28"/>
        </w:rPr>
        <w:t>
</w:t>
      </w:r>
      <w:r>
        <w:rPr>
          <w:rFonts w:ascii="Times New Roman"/>
          <w:b/>
          <w:i w:val="false"/>
          <w:color w:val="000000"/>
          <w:sz w:val="28"/>
        </w:rPr>
        <w:t xml:space="preserve">              алдын ала анықтау </w:t>
      </w:r>
    </w:p>
    <w:bookmarkEnd w:id="97"/>
    <w:p>
      <w:pPr>
        <w:spacing w:after="0"/>
        <w:ind w:left="0"/>
        <w:jc w:val="both"/>
      </w:pPr>
      <w:r>
        <w:rPr>
          <w:rFonts w:ascii="Times New Roman"/>
          <w:b w:val="false"/>
          <w:i w:val="false"/>
          <w:color w:val="000000"/>
          <w:sz w:val="28"/>
        </w:rPr>
        <w:t xml:space="preserve">      1. Iстi қарау барысында алынған нақты деректер негiзiнде уәкiлеттi орган ерекше субсидиялардың және отандық өндiрушілерге келтiрiлген материалдық зиянның немесе оны келтiру қаупiнiң болуы немесе олардың болмауы, сондай-ақ iстi қарауды жалғастыру немесе тоқтату туралы алдын ала қорытынды шығарады.  </w:t>
      </w:r>
    </w:p>
    <w:bookmarkStart w:name="z120" w:id="98"/>
    <w:p>
      <w:pPr>
        <w:spacing w:after="0"/>
        <w:ind w:left="0"/>
        <w:jc w:val="both"/>
      </w:pPr>
      <w:r>
        <w:rPr>
          <w:rFonts w:ascii="Times New Roman"/>
          <w:b w:val="false"/>
          <w:i w:val="false"/>
          <w:color w:val="000000"/>
          <w:sz w:val="28"/>
        </w:rPr>
        <w:t xml:space="preserve">
      2. Шет мемлекет /шет мемлекеттер одағы/ субсидиялаған тауар импортының және материалдық зиянның немесе оны келтiру қаупiнiң болуы туралы алдын ала қорытынды шығарғаннан кейiн уәкiлеттi орган барлық мүдделi тұлғаларға және олардың елдерiнiң ресми органдарына уақытша өтеу шараларын енгiзу ниетi туралы хабарлама жiбередi. Iстi қарауға тартылған мүдделi тұлғалар хабарлама жiберiлгеннен кейiн он күн iшiнде уақытша өтеу шараларын қолданудың негiздемесi жөнiнде жазбаша ескертпелер беруге құқылы, оларды уәкiлеттi орган назарға алады немесе iстi қарауды өткiзу кезiнде қабылдамай тастайды.  </w:t>
      </w:r>
    </w:p>
    <w:bookmarkEnd w:id="98"/>
    <w:bookmarkStart w:name="z121" w:id="99"/>
    <w:p>
      <w:pPr>
        <w:spacing w:after="0"/>
        <w:ind w:left="0"/>
        <w:jc w:val="both"/>
      </w:pPr>
      <w:r>
        <w:rPr>
          <w:rFonts w:ascii="Times New Roman"/>
          <w:b w:val="false"/>
          <w:i w:val="false"/>
          <w:color w:val="000000"/>
          <w:sz w:val="28"/>
        </w:rPr>
        <w:t xml:space="preserve">
      3. Уәкiлеттi орган iстi қарау жүргiзiлiп жатқан тауардың тұтынушыларына, мұндай тауар бөлшек саудада көп болған жағдайда, iстi қарауға жататын және субсидиялауға, материалдық зиян мен олардың арасындағы себеп-салдар байланысына қатысты ақпарат беру мүмкiндiгiн қамтамасыз етедi.  </w:t>
      </w:r>
    </w:p>
    <w:bookmarkEnd w:id="99"/>
    <w:bookmarkStart w:name="z31" w:id="100"/>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Уақытша өтем шараларын енгiзу </w:t>
      </w:r>
    </w:p>
    <w:bookmarkEnd w:id="100"/>
    <w:p>
      <w:pPr>
        <w:spacing w:after="0"/>
        <w:ind w:left="0"/>
        <w:jc w:val="both"/>
      </w:pPr>
      <w:r>
        <w:rPr>
          <w:rFonts w:ascii="Times New Roman"/>
          <w:b w:val="false"/>
          <w:i w:val="false"/>
          <w:color w:val="000000"/>
          <w:sz w:val="28"/>
        </w:rPr>
        <w:t xml:space="preserve">      1. Шет мемлекет /шет мемлекеттер одағы/ субсидиялаған тауар импортының болуы және оның материалдық залал келтiруi немесе оны келтiру қаупi туралы уәкілеттi орган шығарған алдын ала қорытынды негiзiнде Қазақстан Республикасының Үкiметi уақытша өтем шараларын енгiзу туралы шешiм қабылдайды.  </w:t>
      </w:r>
    </w:p>
    <w:bookmarkStart w:name="z122" w:id="101"/>
    <w:p>
      <w:pPr>
        <w:spacing w:after="0"/>
        <w:ind w:left="0"/>
        <w:jc w:val="both"/>
      </w:pPr>
      <w:r>
        <w:rPr>
          <w:rFonts w:ascii="Times New Roman"/>
          <w:b w:val="false"/>
          <w:i w:val="false"/>
          <w:color w:val="000000"/>
          <w:sz w:val="28"/>
        </w:rPr>
        <w:t xml:space="preserve">
      2. Қазақстан Республикасы банкiнiң ақша депозиттерi және (немесе) кепiлдiгi нысанындағы уақытша өтем шаралары өнiм берушiге iс қарала басталған кезден бастап екi айдан ерте қолданылмайды.  </w:t>
      </w:r>
    </w:p>
    <w:bookmarkEnd w:id="101"/>
    <w:bookmarkStart w:name="z123" w:id="102"/>
    <w:p>
      <w:pPr>
        <w:spacing w:after="0"/>
        <w:ind w:left="0"/>
        <w:jc w:val="both"/>
      </w:pPr>
      <w:r>
        <w:rPr>
          <w:rFonts w:ascii="Times New Roman"/>
          <w:b w:val="false"/>
          <w:i w:val="false"/>
          <w:color w:val="000000"/>
          <w:sz w:val="28"/>
        </w:rPr>
        <w:t xml:space="preserve">
      3. Уақытша өтем шараларын қолдану төрт айдан аспауға тиiс.  </w:t>
      </w:r>
    </w:p>
    <w:bookmarkEnd w:id="102"/>
    <w:bookmarkStart w:name="z124" w:id="103"/>
    <w:p>
      <w:pPr>
        <w:spacing w:after="0"/>
        <w:ind w:left="0"/>
        <w:jc w:val="both"/>
      </w:pPr>
      <w:r>
        <w:rPr>
          <w:rFonts w:ascii="Times New Roman"/>
          <w:b w:val="false"/>
          <w:i w:val="false"/>
          <w:color w:val="000000"/>
          <w:sz w:val="28"/>
        </w:rPr>
        <w:t>
      4. Уақытша өтем шараларын Қазақстан Республикасының мемлекеттік кіріс органдары өз аумағына еркін айналысқа шығарылған шет мемлекет (шет мемлекеттер одағы) субсидиялайтын импорттық тауар берушiлерге олар ресми жарияланғаннан соң күнтiзбелiк он күн өткеннен кейiн қолданады. Кепiлдi ақша депозиттерi түрiнде алу тәртібін мемлекеттік кіріс органы белгiлейдi.</w:t>
      </w:r>
      <w:r>
        <w:br/>
      </w:r>
      <w:r>
        <w:rPr>
          <w:rFonts w:ascii="Times New Roman"/>
          <w:b w:val="false"/>
          <w:i w:val="false"/>
          <w:color w:val="000000"/>
          <w:sz w:val="28"/>
        </w:rPr>
        <w:t>
      </w:t>
      </w:r>
      <w:r>
        <w:rPr>
          <w:rFonts w:ascii="Times New Roman"/>
          <w:b w:val="false"/>
          <w:i w:val="false"/>
          <w:color w:val="ff0000"/>
          <w:sz w:val="28"/>
        </w:rPr>
        <w:t xml:space="preserve">Ескерту. 25-бапқа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103"/>
    <w:bookmarkStart w:name="z32" w:id="104"/>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Уақытша өтем шарасының мөлшерi </w:t>
      </w:r>
    </w:p>
    <w:bookmarkEnd w:id="104"/>
    <w:p>
      <w:pPr>
        <w:spacing w:after="0"/>
        <w:ind w:left="0"/>
        <w:jc w:val="both"/>
      </w:pPr>
      <w:r>
        <w:rPr>
          <w:rFonts w:ascii="Times New Roman"/>
          <w:b w:val="false"/>
          <w:i w:val="false"/>
          <w:color w:val="000000"/>
          <w:sz w:val="28"/>
        </w:rPr>
        <w:t xml:space="preserve">      Уақытша өтем шарасының мөлшерi ерекше субсидиялардың алдын ала белгiленген мөлшерiнен аспауға тиiс, бiрақ ол отандық өндiрушiлерге келтiрiлген материалдық залалдың орнын толтыру үшiн жеткiлiктi болса, оның мөлшерi азырақ болуы мүмкiн. </w:t>
      </w:r>
    </w:p>
    <w:bookmarkStart w:name="z33" w:id="105"/>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Уақытша өтем шараларын енгiзу туралы шешiмдi </w:t>
      </w:r>
      <w:r>
        <w:br/>
      </w:r>
      <w:r>
        <w:rPr>
          <w:rFonts w:ascii="Times New Roman"/>
          <w:b w:val="false"/>
          <w:i w:val="false"/>
          <w:color w:val="000000"/>
          <w:sz w:val="28"/>
        </w:rPr>
        <w:t>
</w:t>
      </w:r>
      <w:r>
        <w:rPr>
          <w:rFonts w:ascii="Times New Roman"/>
          <w:b/>
          <w:i w:val="false"/>
          <w:color w:val="000000"/>
          <w:sz w:val="28"/>
        </w:rPr>
        <w:t xml:space="preserve">              жариялау </w:t>
      </w:r>
    </w:p>
    <w:bookmarkEnd w:id="105"/>
    <w:p>
      <w:pPr>
        <w:spacing w:after="0"/>
        <w:ind w:left="0"/>
        <w:jc w:val="both"/>
      </w:pPr>
      <w:r>
        <w:rPr>
          <w:rFonts w:ascii="Times New Roman"/>
          <w:b w:val="false"/>
          <w:i w:val="false"/>
          <w:color w:val="000000"/>
          <w:sz w:val="28"/>
        </w:rPr>
        <w:t xml:space="preserve">      Қазақстан Республикасы Үкiметiнiң уақытша өтем шараларын енгiзу туралы шешiмi ресми басылымдарда жариялануға тиiс. </w:t>
      </w:r>
      <w:r>
        <w:br/>
      </w:r>
      <w:r>
        <w:rPr>
          <w:rFonts w:ascii="Times New Roman"/>
          <w:b w:val="false"/>
          <w:i w:val="false"/>
          <w:color w:val="000000"/>
          <w:sz w:val="28"/>
        </w:rPr>
        <w:t xml:space="preserve">
      Жарияланымда мынадай деректер болуға тиiс: </w:t>
      </w:r>
      <w:r>
        <w:br/>
      </w:r>
      <w:r>
        <w:rPr>
          <w:rFonts w:ascii="Times New Roman"/>
          <w:b w:val="false"/>
          <w:i w:val="false"/>
          <w:color w:val="000000"/>
          <w:sz w:val="28"/>
        </w:rPr>
        <w:t xml:space="preserve">
      тауар берушiлердiң немесе тауар әкелiнген елдiң атауы; </w:t>
      </w:r>
      <w:r>
        <w:br/>
      </w:r>
      <w:r>
        <w:rPr>
          <w:rFonts w:ascii="Times New Roman"/>
          <w:b w:val="false"/>
          <w:i w:val="false"/>
          <w:color w:val="000000"/>
          <w:sz w:val="28"/>
        </w:rPr>
        <w:t xml:space="preserve">
      тауардың егжей-тегжейлi (кедендiк мақсаттар үшiн жеткілікті болатын) сипаттамасы; </w:t>
      </w:r>
      <w:r>
        <w:br/>
      </w:r>
      <w:r>
        <w:rPr>
          <w:rFonts w:ascii="Times New Roman"/>
          <w:b w:val="false"/>
          <w:i w:val="false"/>
          <w:color w:val="000000"/>
          <w:sz w:val="28"/>
        </w:rPr>
        <w:t xml:space="preserve">
      субсидияның белгіленген көлемi; </w:t>
      </w:r>
      <w:r>
        <w:br/>
      </w:r>
      <w:r>
        <w:rPr>
          <w:rFonts w:ascii="Times New Roman"/>
          <w:b w:val="false"/>
          <w:i w:val="false"/>
          <w:color w:val="000000"/>
          <w:sz w:val="28"/>
        </w:rPr>
        <w:t xml:space="preserve">
      материалдық залалды бағалау өлшемдерi; </w:t>
      </w:r>
      <w:r>
        <w:br/>
      </w:r>
      <w:r>
        <w:rPr>
          <w:rFonts w:ascii="Times New Roman"/>
          <w:b w:val="false"/>
          <w:i w:val="false"/>
          <w:color w:val="000000"/>
          <w:sz w:val="28"/>
        </w:rPr>
        <w:t xml:space="preserve">
      уақытша шараларды енгiзудiң негiзгi дәлелдерi; </w:t>
      </w:r>
      <w:r>
        <w:br/>
      </w:r>
      <w:r>
        <w:rPr>
          <w:rFonts w:ascii="Times New Roman"/>
          <w:b w:val="false"/>
          <w:i w:val="false"/>
          <w:color w:val="000000"/>
          <w:sz w:val="28"/>
        </w:rPr>
        <w:t xml:space="preserve">
      уақытша өтем шарасының ставкасы және оны қолдану мерзiмдерi. </w:t>
      </w:r>
      <w:r>
        <w:br/>
      </w:r>
      <w:r>
        <w:rPr>
          <w:rFonts w:ascii="Times New Roman"/>
          <w:b w:val="false"/>
          <w:i w:val="false"/>
          <w:color w:val="000000"/>
          <w:sz w:val="28"/>
        </w:rPr>
        <w:t xml:space="preserve">
      Жарияланымда құпия ақпарат болмауға тиiс. </w:t>
      </w:r>
    </w:p>
    <w:bookmarkStart w:name="z34" w:id="106"/>
    <w:p>
      <w:pPr>
        <w:spacing w:after="0"/>
        <w:ind w:left="0"/>
        <w:jc w:val="left"/>
      </w:pPr>
      <w:r>
        <w:rPr>
          <w:rFonts w:ascii="Times New Roman"/>
          <w:b/>
          <w:i w:val="false"/>
          <w:color w:val="000000"/>
        </w:rPr>
        <w:t xml:space="preserve"> 
  6-тарау. Баға бойынша міндеттемелер </w:t>
      </w:r>
    </w:p>
    <w:bookmarkEnd w:id="106"/>
    <w:bookmarkStart w:name="z35" w:id="107"/>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Баға бойынша мiндеттемелер қабылдаудың </w:t>
      </w:r>
      <w:r>
        <w:br/>
      </w:r>
      <w:r>
        <w:rPr>
          <w:rFonts w:ascii="Times New Roman"/>
          <w:b w:val="false"/>
          <w:i w:val="false"/>
          <w:color w:val="000000"/>
          <w:sz w:val="28"/>
        </w:rPr>
        <w:t>
</w:t>
      </w:r>
      <w:r>
        <w:rPr>
          <w:rFonts w:ascii="Times New Roman"/>
          <w:b/>
          <w:i w:val="false"/>
          <w:color w:val="000000"/>
          <w:sz w:val="28"/>
        </w:rPr>
        <w:t xml:space="preserve">              талаптары </w:t>
      </w:r>
    </w:p>
    <w:bookmarkEnd w:id="107"/>
    <w:p>
      <w:pPr>
        <w:spacing w:after="0"/>
        <w:ind w:left="0"/>
        <w:jc w:val="both"/>
      </w:pPr>
      <w:r>
        <w:rPr>
          <w:rFonts w:ascii="Times New Roman"/>
          <w:b w:val="false"/>
          <w:i w:val="false"/>
          <w:color w:val="000000"/>
          <w:sz w:val="28"/>
        </w:rPr>
        <w:t xml:space="preserve">      1. Iстi қарау рәсiмi баға бойынша мiндеттеме алынғаннан кейiн уақытша немесе түпкiлiктi өтем шаралары енгiзiлмей аяқталуы мүмкiн, оған сәйкес:  </w:t>
      </w:r>
    </w:p>
    <w:bookmarkStart w:name="z125" w:id="108"/>
    <w:p>
      <w:pPr>
        <w:spacing w:after="0"/>
        <w:ind w:left="0"/>
        <w:jc w:val="both"/>
      </w:pPr>
      <w:r>
        <w:rPr>
          <w:rFonts w:ascii="Times New Roman"/>
          <w:b w:val="false"/>
          <w:i w:val="false"/>
          <w:color w:val="000000"/>
          <w:sz w:val="28"/>
        </w:rPr>
        <w:t xml:space="preserve">
      1) тауар шығарылған немесе экспорттаған елдiң үкiметі субсидияны жоюға немесе шектеуге келiсiм бередi;  </w:t>
      </w:r>
    </w:p>
    <w:bookmarkEnd w:id="108"/>
    <w:bookmarkStart w:name="z126" w:id="109"/>
    <w:p>
      <w:pPr>
        <w:spacing w:after="0"/>
        <w:ind w:left="0"/>
        <w:jc w:val="both"/>
      </w:pPr>
      <w:r>
        <w:rPr>
          <w:rFonts w:ascii="Times New Roman"/>
          <w:b w:val="false"/>
          <w:i w:val="false"/>
          <w:color w:val="000000"/>
          <w:sz w:val="28"/>
        </w:rPr>
        <w:t xml:space="preserve">
      2) өнiм берушi өз бағасын қайта қарауға немесе шет мемлекет /шет мемлекеттер одағы/ субсидиялаған тауар экспортын тоқтатуға мiндеттенедi.  </w:t>
      </w:r>
    </w:p>
    <w:bookmarkEnd w:id="109"/>
    <w:bookmarkStart w:name="z127" w:id="110"/>
    <w:p>
      <w:pPr>
        <w:spacing w:after="0"/>
        <w:ind w:left="0"/>
        <w:jc w:val="both"/>
      </w:pPr>
      <w:r>
        <w:rPr>
          <w:rFonts w:ascii="Times New Roman"/>
          <w:b w:val="false"/>
          <w:i w:val="false"/>
          <w:color w:val="000000"/>
          <w:sz w:val="28"/>
        </w:rPr>
        <w:t xml:space="preserve">
      2. Мұндай мiндеттемелер бойынша бағаны көтеру ерекше субсидиялар мөлшерiнiң орнын толтыру үшiн қажет мөлшерден көп болмауға тиiс. Егер шет мемлекет /шет мемлекеттер одағы/ субсидиялаған импорттық тауарды осы бағамен беру отандық өндiрушiлерге материалдық зиян келтiрмесе, бағаның көтерiлуi ерекше субсидиялардың мөлшерiнен кем болуы мүмкiн.  </w:t>
      </w:r>
    </w:p>
    <w:bookmarkEnd w:id="110"/>
    <w:bookmarkStart w:name="z128" w:id="111"/>
    <w:p>
      <w:pPr>
        <w:spacing w:after="0"/>
        <w:ind w:left="0"/>
        <w:jc w:val="both"/>
      </w:pPr>
      <w:r>
        <w:rPr>
          <w:rFonts w:ascii="Times New Roman"/>
          <w:b w:val="false"/>
          <w:i w:val="false"/>
          <w:color w:val="000000"/>
          <w:sz w:val="28"/>
        </w:rPr>
        <w:t xml:space="preserve">
      3. Баға бойынша мiндеттеменi уәкiлеттi орган ұсынуы мүмкiн, бiрақ өнiм берушi өзiне осындай мiндеттеме қабылдауға мәжбүр етiлмеуге тиiс.  </w:t>
      </w:r>
    </w:p>
    <w:bookmarkEnd w:id="111"/>
    <w:bookmarkStart w:name="z129" w:id="112"/>
    <w:p>
      <w:pPr>
        <w:spacing w:after="0"/>
        <w:ind w:left="0"/>
        <w:jc w:val="both"/>
      </w:pPr>
      <w:r>
        <w:rPr>
          <w:rFonts w:ascii="Times New Roman"/>
          <w:b w:val="false"/>
          <w:i w:val="false"/>
          <w:color w:val="000000"/>
          <w:sz w:val="28"/>
        </w:rPr>
        <w:t xml:space="preserve">
      4. Баға бойынша мiндеттеменi уәкiлеттi орган осы Заңның ерекше субсидиялардың және отандық өндiрушiлерге келтiрiлген материалдық зиянның немесе оның туындау қаупiнiң болуы жөнiндегi 25 және 26-баптарына сәйкес өзi ерекше субсидияның және материалдық зиянның немесе зиян келтiру қаупiнiң болуы туралы алдын ала қорытынды шығарғаннан кейiн ғана қабылдауы мүмкiн.  </w:t>
      </w:r>
    </w:p>
    <w:bookmarkEnd w:id="112"/>
    <w:bookmarkStart w:name="z130" w:id="113"/>
    <w:p>
      <w:pPr>
        <w:spacing w:after="0"/>
        <w:ind w:left="0"/>
        <w:jc w:val="both"/>
      </w:pPr>
      <w:r>
        <w:rPr>
          <w:rFonts w:ascii="Times New Roman"/>
          <w:b w:val="false"/>
          <w:i w:val="false"/>
          <w:color w:val="000000"/>
          <w:sz w:val="28"/>
        </w:rPr>
        <w:t xml:space="preserve">
      5. Егер уәкiлеттi орган баға бойынша мiндеттеменi қабылдау өнiм берушiлер санының көп болуы салдарынан не уәкілеттi орган өнiм берушiге хабарлауға тиiс болатын басқа себептер бойынша iс жүзiне аспайды деп есептесе, оның қабылданбауы мүмкін.  </w:t>
      </w:r>
    </w:p>
    <w:bookmarkEnd w:id="113"/>
    <w:bookmarkStart w:name="z36" w:id="114"/>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Баға бойынша мiндеттемелердiң сақталуын бақылау </w:t>
      </w:r>
    </w:p>
    <w:bookmarkEnd w:id="114"/>
    <w:p>
      <w:pPr>
        <w:spacing w:after="0"/>
        <w:ind w:left="0"/>
        <w:jc w:val="both"/>
      </w:pPr>
      <w:r>
        <w:rPr>
          <w:rFonts w:ascii="Times New Roman"/>
          <w:b w:val="false"/>
          <w:i w:val="false"/>
          <w:color w:val="000000"/>
          <w:sz w:val="28"/>
        </w:rPr>
        <w:t xml:space="preserve">      1. Уәкiлеттi органның баға бойынша мiндеттемесi қабылданған өнiм берушiден баға бойынша қабылданған мiндеттеменiң орындалуы туралы деректер берудi талап етуге, сондай-ақ берiлген деректердiң анықтығына тексеру жүргiзуге құқығы бар.  </w:t>
      </w:r>
    </w:p>
    <w:bookmarkStart w:name="z131" w:id="115"/>
    <w:p>
      <w:pPr>
        <w:spacing w:after="0"/>
        <w:ind w:left="0"/>
        <w:jc w:val="both"/>
      </w:pPr>
      <w:r>
        <w:rPr>
          <w:rFonts w:ascii="Times New Roman"/>
          <w:b w:val="false"/>
          <w:i w:val="false"/>
          <w:color w:val="000000"/>
          <w:sz w:val="28"/>
        </w:rPr>
        <w:t xml:space="preserve">
      2. Өнiм берушi баға бойынша мiндеттеменi бұзған жағдайда уәкiлеттi органның ұсынуымен Қазақстан Республикасы Үкiметiнiң алдын ала хабарламай, дереу уақытша шаралар қолдануға құқығы бар.  </w:t>
      </w:r>
    </w:p>
    <w:bookmarkEnd w:id="115"/>
    <w:bookmarkStart w:name="z37" w:id="116"/>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Баға бойынша мiндеттемелердiң қолданылуы </w:t>
      </w:r>
    </w:p>
    <w:bookmarkEnd w:id="116"/>
    <w:p>
      <w:pPr>
        <w:spacing w:after="0"/>
        <w:ind w:left="0"/>
        <w:jc w:val="both"/>
      </w:pPr>
      <w:r>
        <w:rPr>
          <w:rFonts w:ascii="Times New Roman"/>
          <w:b w:val="false"/>
          <w:i w:val="false"/>
          <w:color w:val="000000"/>
          <w:sz w:val="28"/>
        </w:rPr>
        <w:t xml:space="preserve">      1. Уәкiлеттi органның өнiм берушi баға бойынша қабылданған мiндеттеменi адал орындаған жағдайда iстiң қаралуын тоқтатуға құқығы бар.  </w:t>
      </w:r>
    </w:p>
    <w:bookmarkStart w:name="z132" w:id="117"/>
    <w:p>
      <w:pPr>
        <w:spacing w:after="0"/>
        <w:ind w:left="0"/>
        <w:jc w:val="both"/>
      </w:pPr>
      <w:r>
        <w:rPr>
          <w:rFonts w:ascii="Times New Roman"/>
          <w:b w:val="false"/>
          <w:i w:val="false"/>
          <w:color w:val="000000"/>
          <w:sz w:val="28"/>
        </w:rPr>
        <w:t xml:space="preserve">
      2. Уәкiлеттi орган баға бойынша мiндеттемелер қабылданғаннан кейiн шет мемлекет /шет мемлекеттер одағы/ субсидиялаған тауар импортына байланысты iстiң қаралуын өзiне баға бойынша мiндеттеме қабылдаған өнiм берушi талап еткен жағдайда немесе өз бастамасы бойынша ерекше субсидия мен материалдық зиянның немесе оны келтiру қаупiнiң болуын анықтау үшiн одан әрi жалғастырады.  </w:t>
      </w:r>
    </w:p>
    <w:bookmarkEnd w:id="117"/>
    <w:bookmarkStart w:name="z133" w:id="118"/>
    <w:p>
      <w:pPr>
        <w:spacing w:after="0"/>
        <w:ind w:left="0"/>
        <w:jc w:val="both"/>
      </w:pPr>
      <w:r>
        <w:rPr>
          <w:rFonts w:ascii="Times New Roman"/>
          <w:b w:val="false"/>
          <w:i w:val="false"/>
          <w:color w:val="000000"/>
          <w:sz w:val="28"/>
        </w:rPr>
        <w:t xml:space="preserve">
      3. Материалдық залал немесе оның қаупiнiң болмауы баға бойынша қабылданған мiндеттеменiң салдарынан болған жағдайларды қоспағанда, ерекше субсидияның немесе материалдық зиянның болмау фактiсi анықталса, уәкiлеттi орган баға бойынша мiндеттеменiң күшiн жояды.  </w:t>
      </w:r>
    </w:p>
    <w:bookmarkEnd w:id="118"/>
    <w:bookmarkStart w:name="z134" w:id="119"/>
    <w:p>
      <w:pPr>
        <w:spacing w:after="0"/>
        <w:ind w:left="0"/>
        <w:jc w:val="both"/>
      </w:pPr>
      <w:r>
        <w:rPr>
          <w:rFonts w:ascii="Times New Roman"/>
          <w:b w:val="false"/>
          <w:i w:val="false"/>
          <w:color w:val="000000"/>
          <w:sz w:val="28"/>
        </w:rPr>
        <w:t xml:space="preserve">
      4. Баға бойынша мiндеттеме ерекше субсидиядан болатын материалдық зиянға қарсы iс-қимылға қажеттi уақыт iшiнде және мөлшерде күшiнде қалуға тиіс.  </w:t>
      </w:r>
    </w:p>
    <w:bookmarkEnd w:id="119"/>
    <w:bookmarkStart w:name="z38" w:id="120"/>
    <w:p>
      <w:pPr>
        <w:spacing w:after="0"/>
        <w:ind w:left="0"/>
        <w:jc w:val="left"/>
      </w:pPr>
      <w:r>
        <w:rPr>
          <w:rFonts w:ascii="Times New Roman"/>
          <w:b/>
          <w:i w:val="false"/>
          <w:color w:val="000000"/>
        </w:rPr>
        <w:t xml:space="preserve"> 
  7-тарау. Өтем бажын салу және оны өндіріп алу </w:t>
      </w:r>
    </w:p>
    <w:bookmarkEnd w:id="120"/>
    <w:bookmarkStart w:name="z39" w:id="121"/>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Өтем бажын белгілеу және оның мөлшерін анықтау </w:t>
      </w:r>
    </w:p>
    <w:bookmarkEnd w:id="121"/>
    <w:p>
      <w:pPr>
        <w:spacing w:after="0"/>
        <w:ind w:left="0"/>
        <w:jc w:val="both"/>
      </w:pPr>
      <w:r>
        <w:rPr>
          <w:rFonts w:ascii="Times New Roman"/>
          <w:b w:val="false"/>
          <w:i w:val="false"/>
          <w:color w:val="000000"/>
          <w:sz w:val="28"/>
        </w:rPr>
        <w:t xml:space="preserve">      1. Егер уәкiлеттi орган ерекше субсидиялардың және соларға байланысты отандық өндiрушiлерге келтiрiлген материалдық зиянның немесе оны келтiру қаупiнiң болу фактiсiн анықтаса және бұл орайда субсидиялар қайтарып алынбаса, онда өтем бажын енгiзу туралы мәселе қаралады.  </w:t>
      </w:r>
    </w:p>
    <w:bookmarkStart w:name="z135" w:id="122"/>
    <w:p>
      <w:pPr>
        <w:spacing w:after="0"/>
        <w:ind w:left="0"/>
        <w:jc w:val="both"/>
      </w:pPr>
      <w:r>
        <w:rPr>
          <w:rFonts w:ascii="Times New Roman"/>
          <w:b w:val="false"/>
          <w:i w:val="false"/>
          <w:color w:val="000000"/>
          <w:sz w:val="28"/>
        </w:rPr>
        <w:t xml:space="preserve">
      2. Өтем бажын енгiзу үшiн барлық талаптар орындалған жағдайда оны енгiзудiң дұрыстығы туралы шешiмдi уәкiлеттi орган шет мемлекет /шет мемлекеттер одағы/ субсидиялаған импорттық тауарларды пайдаланатын, мүдделерiне өтем бажын енгiзу жайсыз әсер етуi мүмкiн жергiліктi мүдделi тұлғалардың пiкірiн ескере отырып қабылдауға тиіс.  </w:t>
      </w:r>
    </w:p>
    <w:bookmarkEnd w:id="122"/>
    <w:bookmarkStart w:name="z136" w:id="123"/>
    <w:p>
      <w:pPr>
        <w:spacing w:after="0"/>
        <w:ind w:left="0"/>
        <w:jc w:val="both"/>
      </w:pPr>
      <w:r>
        <w:rPr>
          <w:rFonts w:ascii="Times New Roman"/>
          <w:b w:val="false"/>
          <w:i w:val="false"/>
          <w:color w:val="000000"/>
          <w:sz w:val="28"/>
        </w:rPr>
        <w:t xml:space="preserve">
      3. Өтем бажының мөлшерi ерекше субсидиялардың осы Заңға сәйкес анықталатын мөлшерiнен аспауға тиіс, бiрақ ол отандық өндiрушiлерге келтiрiлген материалдық зиянды немесе оны келтiру қаупiн жою үшiн жеткілiктi болса, бұл субсидиялардың жалпы мөлшерінен азырақ болуы мүмкiн.  </w:t>
      </w:r>
    </w:p>
    <w:bookmarkEnd w:id="123"/>
    <w:bookmarkStart w:name="z40" w:id="124"/>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Өтем бажын енгiзу </w:t>
      </w:r>
    </w:p>
    <w:bookmarkEnd w:id="124"/>
    <w:p>
      <w:pPr>
        <w:spacing w:after="0"/>
        <w:ind w:left="0"/>
        <w:jc w:val="both"/>
      </w:pPr>
      <w:r>
        <w:rPr>
          <w:rFonts w:ascii="Times New Roman"/>
          <w:b w:val="false"/>
          <w:i w:val="false"/>
          <w:color w:val="000000"/>
          <w:sz w:val="28"/>
        </w:rPr>
        <w:t xml:space="preserve">      1. Өтем бажын енгiзу және оның ставкасының мөлшерi туралы шешiмдi уәкiлеттi органның қорытындысы бойынша Қазақстан Республикасының Yкiметi қабылдайды және ол ресми басылымдарда қаулы жарияланған күннен бастап күшiне енедi. Жарияланымда осы Заңның 27-бабында көзделген мәліметтер, сондай-ақ өнiм берушiлердiң дәлелдерiн немесе талаптарын қабылдау немесе қабылдамай тастау себептерi болуға тиіс.  </w:t>
      </w:r>
    </w:p>
    <w:bookmarkStart w:name="z137" w:id="125"/>
    <w:p>
      <w:pPr>
        <w:spacing w:after="0"/>
        <w:ind w:left="0"/>
        <w:jc w:val="both"/>
      </w:pPr>
      <w:r>
        <w:rPr>
          <w:rFonts w:ascii="Times New Roman"/>
          <w:b w:val="false"/>
          <w:i w:val="false"/>
          <w:color w:val="000000"/>
          <w:sz w:val="28"/>
        </w:rPr>
        <w:t xml:space="preserve">
      2. Қазақстан Республикасы Yкiметiнiң өтем бажын енгiзу туралы шешiмiнде шет мемлекет /шет мемлекеттер одағы/ субсидиялаған импорттық тауарды берушi немесе берушiлер көрсетiлуге тиiс.  </w:t>
      </w:r>
      <w:r>
        <w:br/>
      </w:r>
      <w:r>
        <w:rPr>
          <w:rFonts w:ascii="Times New Roman"/>
          <w:b w:val="false"/>
          <w:i w:val="false"/>
          <w:color w:val="000000"/>
          <w:sz w:val="28"/>
        </w:rPr>
        <w:t xml:space="preserve">
      Iске бiр елдiң бiрнеше өнiм берушiлерi тартылып, барлық өнiм берушiлердi атау мүмкiн болмаған жағдайда ел ғана аталады.  </w:t>
      </w:r>
      <w:r>
        <w:br/>
      </w:r>
      <w:r>
        <w:rPr>
          <w:rFonts w:ascii="Times New Roman"/>
          <w:b w:val="false"/>
          <w:i w:val="false"/>
          <w:color w:val="000000"/>
          <w:sz w:val="28"/>
        </w:rPr>
        <w:t xml:space="preserve">
      Егер iске бiр елден көп елдiң бiрнеше өнiм берушiлерi тартылса, не барлық тартылған өнiм берушiлер, не бұл iс жүзiнде мүмкiн болмаса, тартылған өнiм берушi елдердiң әрқайсысы аталады.  </w:t>
      </w:r>
    </w:p>
    <w:bookmarkEnd w:id="125"/>
    <w:bookmarkStart w:name="z138" w:id="126"/>
    <w:p>
      <w:pPr>
        <w:spacing w:after="0"/>
        <w:ind w:left="0"/>
        <w:jc w:val="both"/>
      </w:pPr>
      <w:r>
        <w:rPr>
          <w:rFonts w:ascii="Times New Roman"/>
          <w:b w:val="false"/>
          <w:i w:val="false"/>
          <w:color w:val="000000"/>
          <w:sz w:val="28"/>
        </w:rPr>
        <w:t>
      3. Қазақстан Республикасы Үкіметінiң өтем бажын енгізу туралы шешiмiнiң негiзiнде мемлекеттік кіріс органдары оны, баға бойынша мiндеттемелер қабылданған өнiм берушiлердiң тауарын қоспағанда, істі қарау жүргiзiлген, барлық әкелiнетін тауардан алады.</w:t>
      </w:r>
      <w:r>
        <w:br/>
      </w:r>
      <w:r>
        <w:rPr>
          <w:rFonts w:ascii="Times New Roman"/>
          <w:b w:val="false"/>
          <w:i w:val="false"/>
          <w:color w:val="000000"/>
          <w:sz w:val="28"/>
        </w:rPr>
        <w:t>
      </w:t>
      </w:r>
      <w:r>
        <w:rPr>
          <w:rFonts w:ascii="Times New Roman"/>
          <w:b w:val="false"/>
          <w:i w:val="false"/>
          <w:color w:val="ff0000"/>
          <w:sz w:val="28"/>
        </w:rPr>
        <w:t xml:space="preserve">Ескерту. 32-бапқа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126"/>
    <w:bookmarkStart w:name="z41" w:id="127"/>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Өтем бажының қолданылу мерзiмi </w:t>
      </w:r>
    </w:p>
    <w:bookmarkEnd w:id="127"/>
    <w:p>
      <w:pPr>
        <w:spacing w:after="0"/>
        <w:ind w:left="0"/>
        <w:jc w:val="both"/>
      </w:pPr>
      <w:r>
        <w:rPr>
          <w:rFonts w:ascii="Times New Roman"/>
          <w:b w:val="false"/>
          <w:i w:val="false"/>
          <w:color w:val="000000"/>
          <w:sz w:val="28"/>
        </w:rPr>
        <w:t xml:space="preserve">      1. Өтем бажы, осы баптың 2 және 5-тармақтарында көзделген жағдайларды қоспағанда, осы Заңның 5-бабына сәйкес Қазақстан Республикасы Yкiметiнiң шешiмi күшiне енгеннен кейiн Қазақстан аумағына еркiн айналысқа шығарылатын тауарларға қолданылуға тиiс.  </w:t>
      </w:r>
    </w:p>
    <w:bookmarkStart w:name="z139" w:id="128"/>
    <w:p>
      <w:pPr>
        <w:spacing w:after="0"/>
        <w:ind w:left="0"/>
        <w:jc w:val="both"/>
      </w:pPr>
      <w:r>
        <w:rPr>
          <w:rFonts w:ascii="Times New Roman"/>
          <w:b w:val="false"/>
          <w:i w:val="false"/>
          <w:color w:val="000000"/>
          <w:sz w:val="28"/>
        </w:rPr>
        <w:t xml:space="preserve">
      2. Уақытша өтем шаралары енгiзiлген жағдайда олар енгiзiлген күннен бастап өтем бажы қолданылады.  </w:t>
      </w:r>
    </w:p>
    <w:bookmarkEnd w:id="128"/>
    <w:bookmarkStart w:name="z140" w:id="129"/>
    <w:p>
      <w:pPr>
        <w:spacing w:after="0"/>
        <w:ind w:left="0"/>
        <w:jc w:val="both"/>
      </w:pPr>
      <w:r>
        <w:rPr>
          <w:rFonts w:ascii="Times New Roman"/>
          <w:b w:val="false"/>
          <w:i w:val="false"/>
          <w:color w:val="000000"/>
          <w:sz w:val="28"/>
        </w:rPr>
        <w:t>
      3. Егер өтем бажының көлемi уақытша өтем шарасының мөлшерiнен көбiрек болса, олардың арасындағы айырма өндiрiп алынбауға тиiс, ал егер азырақ болса, айырма </w:t>
      </w:r>
      <w:r>
        <w:rPr>
          <w:rFonts w:ascii="Times New Roman"/>
          <w:b w:val="false"/>
          <w:i w:val="false"/>
          <w:color w:val="000000"/>
          <w:sz w:val="28"/>
        </w:rPr>
        <w:t>заңдарда</w:t>
      </w:r>
      <w:r>
        <w:rPr>
          <w:rFonts w:ascii="Times New Roman"/>
          <w:b w:val="false"/>
          <w:i w:val="false"/>
          <w:color w:val="000000"/>
          <w:sz w:val="28"/>
        </w:rPr>
        <w:t xml:space="preserve"> белгіленген тәртiппен өнiм берушiге қайтарылуға тиiс.  </w:t>
      </w:r>
    </w:p>
    <w:bookmarkEnd w:id="129"/>
    <w:bookmarkStart w:name="z141" w:id="130"/>
    <w:p>
      <w:pPr>
        <w:spacing w:after="0"/>
        <w:ind w:left="0"/>
        <w:jc w:val="both"/>
      </w:pPr>
      <w:r>
        <w:rPr>
          <w:rFonts w:ascii="Times New Roman"/>
          <w:b w:val="false"/>
          <w:i w:val="false"/>
          <w:color w:val="000000"/>
          <w:sz w:val="28"/>
        </w:rPr>
        <w:t>
      4. Егер уәкiлеттi орган ерекше субсидия берудi және отандық өндiрушiлерге келтiрiлген материалдық зиянның немесе оны келтiру қаупiнiң болуын терiске шығаратын түпкiліктi қорытынды шығарса, уақытша өтем шараларын қолдану кезеңiнде енгiзiлген кез-келген ақша депозитi немесе банк кепiлдiгi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өнiм берушiге қайтарып берiлуге тиiс.  </w:t>
      </w:r>
    </w:p>
    <w:bookmarkEnd w:id="130"/>
    <w:bookmarkStart w:name="z142" w:id="131"/>
    <w:p>
      <w:pPr>
        <w:spacing w:after="0"/>
        <w:ind w:left="0"/>
        <w:jc w:val="both"/>
      </w:pPr>
      <w:r>
        <w:rPr>
          <w:rFonts w:ascii="Times New Roman"/>
          <w:b w:val="false"/>
          <w:i w:val="false"/>
          <w:color w:val="000000"/>
          <w:sz w:val="28"/>
        </w:rPr>
        <w:t xml:space="preserve">
      5. Уәкiлеттi орган отандық өндiрушiлерге шет мемлекет /шет мемлекеттер одағы/ субсидиялаған тауар импорты келтiрген материалдық зиян қысқа уақыт аралығында субсидияланған тауар берудiң ұлғайған көлемi салдарынан болды деп анықтаған жағдайда, өтем бажы уақытша өтеу шаралары енгiзiлген күнге дейiн үш ай iшiнде айналысқа түскен тауар импортынан өндiрiлiп алынуы мүмкiн.  </w:t>
      </w:r>
    </w:p>
    <w:bookmarkEnd w:id="131"/>
    <w:bookmarkStart w:name="z42" w:id="132"/>
    <w:p>
      <w:pPr>
        <w:spacing w:after="0"/>
        <w:ind w:left="0"/>
        <w:jc w:val="left"/>
      </w:pPr>
      <w:r>
        <w:rPr>
          <w:rFonts w:ascii="Times New Roman"/>
          <w:b/>
          <w:i w:val="false"/>
          <w:color w:val="000000"/>
        </w:rPr>
        <w:t xml:space="preserve"> 
  8-тарау. Өтем бажының қолданылу мерзімі, қайта </w:t>
      </w:r>
      <w:r>
        <w:br/>
      </w:r>
      <w:r>
        <w:rPr>
          <w:rFonts w:ascii="Times New Roman"/>
          <w:b/>
          <w:i w:val="false"/>
          <w:color w:val="000000"/>
        </w:rPr>
        <w:t xml:space="preserve">
қаралуы және орнының толтырылуы </w:t>
      </w:r>
    </w:p>
    <w:bookmarkEnd w:id="132"/>
    <w:bookmarkStart w:name="z43" w:id="133"/>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Өтем бажының қолданылу мерзiмi </w:t>
      </w:r>
    </w:p>
    <w:bookmarkEnd w:id="133"/>
    <w:p>
      <w:pPr>
        <w:spacing w:after="0"/>
        <w:ind w:left="0"/>
        <w:jc w:val="both"/>
      </w:pPr>
      <w:r>
        <w:rPr>
          <w:rFonts w:ascii="Times New Roman"/>
          <w:b w:val="false"/>
          <w:i w:val="false"/>
          <w:color w:val="000000"/>
          <w:sz w:val="28"/>
        </w:rPr>
        <w:t xml:space="preserve">      1. Өтем шаралары өтелуге тиiстi шет мемлекет /шет мемлекеттер одағы/ субсидиялаған тауар импорты келтiретiн материалдық зиянды немесе оны келтiру қаупін жою үшiн қажеттi уақыт iшiнде және мөлшерде қолданылады.  </w:t>
      </w:r>
    </w:p>
    <w:bookmarkStart w:name="z143" w:id="134"/>
    <w:p>
      <w:pPr>
        <w:spacing w:after="0"/>
        <w:ind w:left="0"/>
        <w:jc w:val="both"/>
      </w:pPr>
      <w:r>
        <w:rPr>
          <w:rFonts w:ascii="Times New Roman"/>
          <w:b w:val="false"/>
          <w:i w:val="false"/>
          <w:color w:val="000000"/>
          <w:sz w:val="28"/>
        </w:rPr>
        <w:t xml:space="preserve">
      2. Өтем бажының қолданылу мерзiмi ол енгiзiлген немесе соңғы қайта қаралған күннен бастап 5 жылдан аспауға тиiс. Бұлайша қайта қарау уәкiлеттi органның бастамасы бойынша немесе мүдделi тұлғалардың өтiнiшi бойынша басталады.  </w:t>
      </w:r>
    </w:p>
    <w:bookmarkEnd w:id="134"/>
    <w:bookmarkStart w:name="z144" w:id="135"/>
    <w:p>
      <w:pPr>
        <w:spacing w:after="0"/>
        <w:ind w:left="0"/>
        <w:jc w:val="both"/>
      </w:pPr>
      <w:r>
        <w:rPr>
          <w:rFonts w:ascii="Times New Roman"/>
          <w:b w:val="false"/>
          <w:i w:val="false"/>
          <w:color w:val="000000"/>
          <w:sz w:val="28"/>
        </w:rPr>
        <w:t xml:space="preserve">
      3. Уәкiлеттi орган өтем шараларын қолдануды тоқтату мерзiмi туралы оның бiтуiне алты ай қалғанда ресми басылымдарда хабарлама жариялайды.  </w:t>
      </w:r>
    </w:p>
    <w:bookmarkEnd w:id="135"/>
    <w:bookmarkStart w:name="z44" w:id="136"/>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Өтем бажын қайта қарау </w:t>
      </w:r>
    </w:p>
    <w:bookmarkEnd w:id="136"/>
    <w:p>
      <w:pPr>
        <w:spacing w:after="0"/>
        <w:ind w:left="0"/>
        <w:jc w:val="both"/>
      </w:pPr>
      <w:r>
        <w:rPr>
          <w:rFonts w:ascii="Times New Roman"/>
          <w:b w:val="false"/>
          <w:i w:val="false"/>
          <w:color w:val="000000"/>
          <w:sz w:val="28"/>
        </w:rPr>
        <w:t xml:space="preserve">      1. Өтем бажын қайта қарауды уәкiлеттi орган өз бастамасы бойынша немесе мүдделi тұлғалардың өтеу бажының қолданылу мерзiмi аяқталғанға дейiн үш айдан кешiктiрмей берген дәлелдi өтiнiшiнiң негiзiнде жүзеге асырады.  </w:t>
      </w:r>
    </w:p>
    <w:bookmarkStart w:name="z145" w:id="137"/>
    <w:p>
      <w:pPr>
        <w:spacing w:after="0"/>
        <w:ind w:left="0"/>
        <w:jc w:val="both"/>
      </w:pPr>
      <w:r>
        <w:rPr>
          <w:rFonts w:ascii="Times New Roman"/>
          <w:b w:val="false"/>
          <w:i w:val="false"/>
          <w:color w:val="000000"/>
          <w:sz w:val="28"/>
        </w:rPr>
        <w:t xml:space="preserve">
      2. Өтем бажының қолданылуын тоқтату отандық өндiрушiлерге материалдық зиян келтіретiнi анықталған жағдайда уәкiлеттi орган Қазақстан Республикасының Үкiметiне бұрын енгiзiлген өтем бажының қолданылу мерзiмiн ұзарту туралы өтiнiш жасайды. </w:t>
      </w:r>
    </w:p>
    <w:bookmarkEnd w:id="137"/>
    <w:bookmarkStart w:name="z45" w:id="138"/>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Өтем бажының күшiн жою </w:t>
      </w:r>
    </w:p>
    <w:bookmarkEnd w:id="138"/>
    <w:p>
      <w:pPr>
        <w:spacing w:after="0"/>
        <w:ind w:left="0"/>
        <w:jc w:val="both"/>
      </w:pPr>
      <w:r>
        <w:rPr>
          <w:rFonts w:ascii="Times New Roman"/>
          <w:b w:val="false"/>
          <w:i w:val="false"/>
          <w:color w:val="000000"/>
          <w:sz w:val="28"/>
        </w:rPr>
        <w:t xml:space="preserve">      Егер осы Заңның 35-бабына сәйкес жүргiзiлген қайта қараудың нәтижесiнде уәкiлеттi орган өтем бажын қолдану ақталмады деп анықтаса, өтем бажының күшi жойылуға тиiс. </w:t>
      </w:r>
    </w:p>
    <w:bookmarkStart w:name="z46" w:id="139"/>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Өтем бажы қайта қаралған жағдайда iстi қарау </w:t>
      </w:r>
    </w:p>
    <w:bookmarkEnd w:id="139"/>
    <w:p>
      <w:pPr>
        <w:spacing w:after="0"/>
        <w:ind w:left="0"/>
        <w:jc w:val="both"/>
      </w:pPr>
      <w:r>
        <w:rPr>
          <w:rFonts w:ascii="Times New Roman"/>
          <w:b w:val="false"/>
          <w:i w:val="false"/>
          <w:color w:val="000000"/>
          <w:sz w:val="28"/>
        </w:rPr>
        <w:t xml:space="preserve">      Осы Заңның 35-бабына сәйкес өтем бажы қайта қаралған жағдайда уәкiлеттi орган қолданылып жүрген бажды қарау мен енгiзу кезiнде қолданылған әдiстердi пайдаланады.  </w:t>
      </w:r>
    </w:p>
    <w:bookmarkStart w:name="z47" w:id="140"/>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Iстi қарауға тартылмаған өнiм берушiлерге өтем </w:t>
      </w:r>
      <w:r>
        <w:br/>
      </w:r>
      <w:r>
        <w:rPr>
          <w:rFonts w:ascii="Times New Roman"/>
          <w:b w:val="false"/>
          <w:i w:val="false"/>
          <w:color w:val="000000"/>
          <w:sz w:val="28"/>
        </w:rPr>
        <w:t>
</w:t>
      </w:r>
      <w:r>
        <w:rPr>
          <w:rFonts w:ascii="Times New Roman"/>
          <w:b/>
          <w:i w:val="false"/>
          <w:color w:val="000000"/>
          <w:sz w:val="28"/>
        </w:rPr>
        <w:t xml:space="preserve">              бажының жеке мөлшерін белгілеу </w:t>
      </w:r>
    </w:p>
    <w:bookmarkEnd w:id="140"/>
    <w:p>
      <w:pPr>
        <w:spacing w:after="0"/>
        <w:ind w:left="0"/>
        <w:jc w:val="both"/>
      </w:pPr>
      <w:r>
        <w:rPr>
          <w:rFonts w:ascii="Times New Roman"/>
          <w:b w:val="false"/>
          <w:i w:val="false"/>
          <w:color w:val="000000"/>
          <w:sz w:val="28"/>
        </w:rPr>
        <w:t xml:space="preserve">      1. Шет мемлекет /шет мемлекеттер одағы/ субсидиялаған импорттық тауар жөнiнде өтем бажын енгiзген кезде өтем бажы субсидиялар мен материалдық зиянның және немесе) оны келтiру қаупiнің болуы анықталған барлық көздерден келетiн ұқсас тауар импортынан кемсiтпейтiн негiзде әрбiр жағдайда тиiстi мөлшерде өндiрiлiп алынады. </w:t>
      </w:r>
    </w:p>
    <w:bookmarkStart w:name="z146" w:id="141"/>
    <w:p>
      <w:pPr>
        <w:spacing w:after="0"/>
        <w:ind w:left="0"/>
        <w:jc w:val="both"/>
      </w:pPr>
      <w:r>
        <w:rPr>
          <w:rFonts w:ascii="Times New Roman"/>
          <w:b w:val="false"/>
          <w:i w:val="false"/>
          <w:color w:val="000000"/>
          <w:sz w:val="28"/>
        </w:rPr>
        <w:t xml:space="preserve">
      2. Түпкiлiктi өтем бажы салынған, бiрақ істі қарауға жәрдемдесуден бас тартудан өзге себептер бойынша жеке iстi қарау өткiзiлмеген тауар берушiнiң арызы бойынша уәкiлеттi орган өтем бажының жеке мөлшерiн белгiлейдi. </w:t>
      </w:r>
    </w:p>
    <w:bookmarkEnd w:id="141"/>
    <w:bookmarkStart w:name="z48" w:id="142"/>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Өзiне қатысты iстi қарау жүргiзiлетiн тауарды </w:t>
      </w:r>
      <w:r>
        <w:br/>
      </w:r>
      <w:r>
        <w:rPr>
          <w:rFonts w:ascii="Times New Roman"/>
          <w:b w:val="false"/>
          <w:i w:val="false"/>
          <w:color w:val="000000"/>
          <w:sz w:val="28"/>
        </w:rPr>
        <w:t>
</w:t>
      </w:r>
      <w:r>
        <w:rPr>
          <w:rFonts w:ascii="Times New Roman"/>
          <w:b/>
          <w:i w:val="false"/>
          <w:color w:val="000000"/>
          <w:sz w:val="28"/>
        </w:rPr>
        <w:t>              кедендiк декларациялау</w:t>
      </w:r>
    </w:p>
    <w:bookmarkEnd w:id="142"/>
    <w:p>
      <w:pPr>
        <w:spacing w:after="0"/>
        <w:ind w:left="0"/>
        <w:jc w:val="both"/>
      </w:pPr>
      <w:r>
        <w:rPr>
          <w:rFonts w:ascii="Times New Roman"/>
          <w:b w:val="false"/>
          <w:i w:val="false"/>
          <w:color w:val="ff0000"/>
          <w:sz w:val="28"/>
        </w:rPr>
        <w:t xml:space="preserve">      Ескерту. 39-баптың тақырыбына өзгерту енгізілді - ҚР 2010.06.30 </w:t>
      </w:r>
      <w:r>
        <w:rPr>
          <w:rFonts w:ascii="Times New Roman"/>
          <w:b w:val="false"/>
          <w:i w:val="false"/>
          <w:color w:val="ff0000"/>
          <w:sz w:val="28"/>
        </w:rPr>
        <w:t>N 297-IV</w:t>
      </w:r>
      <w:r>
        <w:rPr>
          <w:rFonts w:ascii="Times New Roman"/>
          <w:b w:val="false"/>
          <w:i w:val="false"/>
          <w:color w:val="ff0000"/>
          <w:sz w:val="28"/>
        </w:rPr>
        <w:t xml:space="preserve"> (2010.07.01 бастап қолданысқа енгізіледі) Заңымен.</w:t>
      </w:r>
    </w:p>
    <w:p>
      <w:pPr>
        <w:spacing w:after="0"/>
        <w:ind w:left="0"/>
        <w:jc w:val="both"/>
      </w:pPr>
      <w:r>
        <w:rPr>
          <w:rFonts w:ascii="Times New Roman"/>
          <w:b w:val="false"/>
          <w:i w:val="false"/>
          <w:color w:val="000000"/>
          <w:sz w:val="28"/>
        </w:rPr>
        <w:t>      Iстi қарау оның кедендiк декларациялауды өткiзуге кедергi жасауға негiз болмайды.</w:t>
      </w:r>
      <w:r>
        <w:br/>
      </w:r>
      <w:r>
        <w:rPr>
          <w:rFonts w:ascii="Times New Roman"/>
          <w:b w:val="false"/>
          <w:i w:val="false"/>
          <w:color w:val="000000"/>
          <w:sz w:val="28"/>
        </w:rPr>
        <w:t>
      </w:t>
      </w:r>
      <w:r>
        <w:rPr>
          <w:rFonts w:ascii="Times New Roman"/>
          <w:b w:val="false"/>
          <w:i w:val="false"/>
          <w:color w:val="ff0000"/>
          <w:sz w:val="28"/>
        </w:rPr>
        <w:t xml:space="preserve">Ескерту. 39-бапқа өзгерту енгізілді - ҚР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Заңымен.</w:t>
      </w:r>
    </w:p>
    <w:bookmarkStart w:name="z49" w:id="143"/>
    <w:p>
      <w:pPr>
        <w:spacing w:after="0"/>
        <w:ind w:left="0"/>
        <w:jc w:val="both"/>
      </w:pPr>
      <w:r>
        <w:rPr>
          <w:rFonts w:ascii="Times New Roman"/>
          <w:b w:val="false"/>
          <w:i w:val="false"/>
          <w:color w:val="000000"/>
          <w:sz w:val="28"/>
        </w:rPr>
        <w:t>
      </w:t>
      </w:r>
      <w:r>
        <w:rPr>
          <w:rFonts w:ascii="Times New Roman"/>
          <w:b/>
          <w:i w:val="false"/>
          <w:color w:val="000000"/>
          <w:sz w:val="28"/>
        </w:rPr>
        <w:t>40-бап. Мемлекеттік кіріс органдарының шет мемлекет (шет</w:t>
      </w:r>
      <w:r>
        <w:br/>
      </w:r>
      <w:r>
        <w:rPr>
          <w:rFonts w:ascii="Times New Roman"/>
          <w:b w:val="false"/>
          <w:i w:val="false"/>
          <w:color w:val="000000"/>
          <w:sz w:val="28"/>
        </w:rPr>
        <w:t>
               </w:t>
      </w:r>
      <w:r>
        <w:rPr>
          <w:rFonts w:ascii="Times New Roman"/>
          <w:b/>
          <w:i w:val="false"/>
          <w:color w:val="000000"/>
          <w:sz w:val="28"/>
        </w:rPr>
        <w:t>мемлекеттер одағы) субсидиялаған тауар импортын</w:t>
      </w:r>
      <w:r>
        <w:br/>
      </w:r>
      <w:r>
        <w:rPr>
          <w:rFonts w:ascii="Times New Roman"/>
          <w:b w:val="false"/>
          <w:i w:val="false"/>
          <w:color w:val="000000"/>
          <w:sz w:val="28"/>
        </w:rPr>
        <w:t>
               </w:t>
      </w:r>
      <w:r>
        <w:rPr>
          <w:rFonts w:ascii="Times New Roman"/>
          <w:b/>
          <w:i w:val="false"/>
          <w:color w:val="000000"/>
          <w:sz w:val="28"/>
        </w:rPr>
        <w:t>есепке алуы</w:t>
      </w:r>
    </w:p>
    <w:bookmarkEnd w:id="143"/>
    <w:bookmarkStart w:name="z147" w:id="144"/>
    <w:p>
      <w:pPr>
        <w:spacing w:after="0"/>
        <w:ind w:left="0"/>
        <w:jc w:val="both"/>
      </w:pPr>
      <w:r>
        <w:rPr>
          <w:rFonts w:ascii="Times New Roman"/>
          <w:b w:val="false"/>
          <w:i w:val="false"/>
          <w:color w:val="000000"/>
          <w:sz w:val="28"/>
        </w:rPr>
        <w:t>      1. Уәкілетті органның өтініші бойынша істі қарау басталғаннан кейін мемлекеттік кіріс органдары өтем шаралары осы импортқа одан әрі қолданыла алуы үшін шет мемлекет (шет мемлекеттер одағы) субсидиялаған тауар импортын есепке алуды жүргізеді.</w:t>
      </w:r>
      <w:r>
        <w:br/>
      </w:r>
      <w:r>
        <w:rPr>
          <w:rFonts w:ascii="Times New Roman"/>
          <w:b w:val="false"/>
          <w:i w:val="false"/>
          <w:color w:val="000000"/>
          <w:sz w:val="28"/>
        </w:rPr>
        <w:t>
      2. Мемлекеттік кіріс органдары оларға қатысты ісі қаралатын шет мемлекет (шет мемлекеттер одағы) субсидиялайтын тауарлар импортының көлемдері туралы ақпаратты уәкілетті органға ай сайын хабарлап отыруға тиіс.</w:t>
      </w:r>
      <w:r>
        <w:br/>
      </w:r>
      <w:r>
        <w:rPr>
          <w:rFonts w:ascii="Times New Roman"/>
          <w:b w:val="false"/>
          <w:i w:val="false"/>
          <w:color w:val="000000"/>
          <w:sz w:val="28"/>
        </w:rPr>
        <w:t>
      </w:t>
      </w:r>
      <w:r>
        <w:rPr>
          <w:rFonts w:ascii="Times New Roman"/>
          <w:b w:val="false"/>
          <w:i w:val="false"/>
          <w:color w:val="ff0000"/>
          <w:sz w:val="28"/>
        </w:rPr>
        <w:t xml:space="preserve">Ескерту. 40-бап жаңа редакцияда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144"/>
    <w:bookmarkStart w:name="z50" w:id="145"/>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Шешімдерге шағымдану тәртібі </w:t>
      </w:r>
    </w:p>
    <w:bookmarkEnd w:id="145"/>
    <w:p>
      <w:pPr>
        <w:spacing w:after="0"/>
        <w:ind w:left="0"/>
        <w:jc w:val="both"/>
      </w:pPr>
      <w:r>
        <w:rPr>
          <w:rFonts w:ascii="Times New Roman"/>
          <w:b w:val="false"/>
          <w:i w:val="false"/>
          <w:color w:val="000000"/>
          <w:sz w:val="28"/>
        </w:rPr>
        <w:t>      Істі қарау кезеңінде қабылданған уәкілетті органның шешімдері мен іс-әрекеттеріне мүдделі тұлғалар </w:t>
      </w:r>
      <w:r>
        <w:rPr>
          <w:rFonts w:ascii="Times New Roman"/>
          <w:b w:val="false"/>
          <w:i w:val="false"/>
          <w:color w:val="000000"/>
          <w:sz w:val="28"/>
        </w:rPr>
        <w:t>сот тәртібімен</w:t>
      </w:r>
      <w:r>
        <w:rPr>
          <w:rFonts w:ascii="Times New Roman"/>
          <w:b w:val="false"/>
          <w:i w:val="false"/>
          <w:color w:val="000000"/>
          <w:sz w:val="28"/>
        </w:rPr>
        <w:t xml:space="preserve"> шағым жасай алады.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