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718bd" w14:textId="8f718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Селекциялық жетістіктерді қорғау туралы</w:t>
      </w:r>
    </w:p>
    <w:p>
      <w:pPr>
        <w:spacing w:after="0"/>
        <w:ind w:left="0"/>
        <w:jc w:val="both"/>
      </w:pPr>
      <w:r>
        <w:rPr>
          <w:rFonts w:ascii="Times New Roman"/>
          <w:b w:val="false"/>
          <w:i w:val="false"/>
          <w:color w:val="000000"/>
          <w:sz w:val="28"/>
        </w:rPr>
        <w:t>Қазақстан Республикасының 1999 жылғы 13 шілдедегі N 422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"рұқсат етiлген", "жiберiлген" және "жiберiлетiн" деген сөздер "ұсынылатын" деген сөзбен ауыстырылды - ҚР 27.11.2015 </w:t>
      </w:r>
      <w:r>
        <w:rPr>
          <w:rFonts w:ascii="Times New Roman"/>
          <w:b w:val="false"/>
          <w:i w:val="false"/>
          <w:color w:val="000000"/>
          <w:sz w:val="28"/>
        </w:rPr>
        <w:t>№ 424-V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397"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 реттейтін қатынастар </w:t>
      </w:r>
    </w:p>
    <w:bookmarkStart w:name="z344" w:id="1"/>
    <w:p>
      <w:pPr>
        <w:spacing w:after="0"/>
        <w:ind w:left="0"/>
        <w:jc w:val="both"/>
      </w:pPr>
      <w:r>
        <w:rPr>
          <w:rFonts w:ascii="Times New Roman"/>
          <w:b w:val="false"/>
          <w:i w:val="false"/>
          <w:color w:val="000000"/>
          <w:sz w:val="28"/>
        </w:rPr>
        <w:t xml:space="preserve">
      Осы Заң селекциялық жетістіктерді қорғау саласындағы қызметтің құқықтық, экономикалық және ұйымдық негіздерін белгілейді, селекциялық жетістіктерді жасауға, ашуға, шығаруға, құқықтық қорғауға және пайдалануға байланысты туындайтын мүліктік, сондай-ақ олармен байланысты мүліктік емес жеке қатынастарды реттейді. </w:t>
      </w:r>
    </w:p>
    <w:bookmarkEnd w:id="1"/>
    <w:p>
      <w:pPr>
        <w:spacing w:after="0"/>
        <w:ind w:left="0"/>
        <w:jc w:val="both"/>
      </w:pPr>
      <w:r>
        <w:rPr>
          <w:rFonts w:ascii="Times New Roman"/>
          <w:b/>
          <w:i w:val="false"/>
          <w:color w:val="000000"/>
          <w:sz w:val="28"/>
        </w:rPr>
        <w:t xml:space="preserve">2-бап. Осы Заңда пайдаланылатын негізгі ұғымдар </w:t>
      </w:r>
    </w:p>
    <w:bookmarkStart w:name="z345" w:id="2"/>
    <w:p>
      <w:pPr>
        <w:spacing w:after="0"/>
        <w:ind w:left="0"/>
        <w:jc w:val="both"/>
      </w:pPr>
      <w:r>
        <w:rPr>
          <w:rFonts w:ascii="Times New Roman"/>
          <w:b w:val="false"/>
          <w:i w:val="false"/>
          <w:color w:val="000000"/>
          <w:sz w:val="28"/>
        </w:rPr>
        <w:t>
      Осы Заңда мынадай негiзгi ұғымдар пайдаланылады:</w:t>
      </w:r>
    </w:p>
    <w:bookmarkEnd w:id="2"/>
    <w:bookmarkStart w:name="z40" w:id="3"/>
    <w:p>
      <w:pPr>
        <w:spacing w:after="0"/>
        <w:ind w:left="0"/>
        <w:jc w:val="both"/>
      </w:pPr>
      <w:r>
        <w:rPr>
          <w:rFonts w:ascii="Times New Roman"/>
          <w:b w:val="false"/>
          <w:i w:val="false"/>
          <w:color w:val="000000"/>
          <w:sz w:val="28"/>
        </w:rPr>
        <w:t>
      1) айрықша құқық - патент иесiнiң селекциялық жетiстiктi өз қалауы бойынша кез келген әдiспен пайдалануға мүлiктiк құқығы;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2" w:id="4"/>
    <w:p>
      <w:pPr>
        <w:spacing w:after="0"/>
        <w:ind w:left="0"/>
        <w:jc w:val="both"/>
      </w:pPr>
      <w:r>
        <w:rPr>
          <w:rFonts w:ascii="Times New Roman"/>
          <w:b w:val="false"/>
          <w:i w:val="false"/>
          <w:color w:val="000000"/>
          <w:sz w:val="28"/>
        </w:rPr>
        <w:t>
      3) асыл тұқымды жануар – тұқым стандартына сай келетін және Қазақстан Республикасының асыл тұқымды мал шаруашылығы туралы заңнамасында белгіленген тәртіппен республикалық палатада тіркелген таза тұқымды жануар;</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19.06.2026 </w:t>
      </w:r>
      <w:r>
        <w:rPr>
          <w:rFonts w:ascii="Times New Roman"/>
          <w:b w:val="false"/>
          <w:i w:val="false"/>
          <w:color w:val="ff0000"/>
          <w:sz w:val="28"/>
        </w:rPr>
        <w:t>№ 319-VIII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асыл тұқымдық өнім (материал) – асыл тұқымды мал, сондай-ақ асыл тұқымды малдан алынған ұрық, эмбриондар, инкубациялық жұмыртқа, тәуліктік балапандар, уылдырық, құртшабақтар мен жас балықтар, асыл тұқымды аналық бал аралары, асыл тұқымды бал ара ұялары және бал ара пакеттері;</w:t>
      </w:r>
    </w:p>
    <w:bookmarkStart w:name="z44" w:id="5"/>
    <w:p>
      <w:pPr>
        <w:spacing w:after="0"/>
        <w:ind w:left="0"/>
        <w:jc w:val="both"/>
      </w:pPr>
      <w:r>
        <w:rPr>
          <w:rFonts w:ascii="Times New Roman"/>
          <w:b w:val="false"/>
          <w:i w:val="false"/>
          <w:color w:val="000000"/>
          <w:sz w:val="28"/>
        </w:rPr>
        <w:t>
      5) Ауыл шаруашылық дақылдарының сортын сынақтан өткiзу жөнiндегi мемлекеттiк комиссия - өсiмдiк сорттарының патентке қабiлеттiлiгi мен шаруашылыққа пайдалылығына сараптама жасауды және оны сынақтан өткізуді жүзеге асыратын агроөнеркәсiптiк кешендi дамыту саласындағы уәкiлеттi органның қарауындағы ұйым;</w:t>
      </w:r>
    </w:p>
    <w:bookmarkEnd w:id="5"/>
    <w:bookmarkStart w:name="z45" w:id="6"/>
    <w:p>
      <w:pPr>
        <w:spacing w:after="0"/>
        <w:ind w:left="0"/>
        <w:jc w:val="both"/>
      </w:pPr>
      <w:r>
        <w:rPr>
          <w:rFonts w:ascii="Times New Roman"/>
          <w:b w:val="false"/>
          <w:i w:val="false"/>
          <w:color w:val="000000"/>
          <w:sz w:val="28"/>
        </w:rPr>
        <w:t>
      6) бюллетень - селекциялық жетiстiктердi қорғау мәселелерi жөнiндегi ресми мерзiмдiк басылым;</w:t>
      </w:r>
    </w:p>
    <w:bookmarkEnd w:id="6"/>
    <w:bookmarkStart w:name="z46" w:id="7"/>
    <w:p>
      <w:pPr>
        <w:spacing w:after="0"/>
        <w:ind w:left="0"/>
        <w:jc w:val="both"/>
      </w:pPr>
      <w:r>
        <w:rPr>
          <w:rFonts w:ascii="Times New Roman"/>
          <w:b w:val="false"/>
          <w:i w:val="false"/>
          <w:color w:val="000000"/>
          <w:sz w:val="28"/>
        </w:rPr>
        <w:t>
      7) лицензиялық шарт - патент иесi (лицензиар) басқа тарапқа (лицензиатқа) селекциялық жетiстiктi белгiлi бiр түрде уақытша пайдалану құқығын беретiн шарт;</w:t>
      </w:r>
    </w:p>
    <w:bookmarkEnd w:id="7"/>
    <w:bookmarkStart w:name="z47" w:id="8"/>
    <w:p>
      <w:pPr>
        <w:spacing w:after="0"/>
        <w:ind w:left="0"/>
        <w:jc w:val="both"/>
      </w:pPr>
      <w:r>
        <w:rPr>
          <w:rFonts w:ascii="Times New Roman"/>
          <w:b w:val="false"/>
          <w:i w:val="false"/>
          <w:color w:val="000000"/>
          <w:sz w:val="28"/>
        </w:rPr>
        <w:t>
      8) мемлекеттiк комиссиялар - агроөнеркәсiптiк кешендi дамыту саласындағы уәкiлеттi органның Ауылшаруашылық дақылдарының сортын сынақтан өткiзу жөнiндегi мемлекеттiк комиссиясы мен Тұқымдарды сынақтан өткiзу және сапасын анықтау жөнiндегi мемлекеттiк комиссиясы;</w:t>
      </w:r>
    </w:p>
    <w:bookmarkEnd w:id="8"/>
    <w:bookmarkStart w:name="z48" w:id="9"/>
    <w:p>
      <w:pPr>
        <w:spacing w:after="0"/>
        <w:ind w:left="0"/>
        <w:jc w:val="both"/>
      </w:pPr>
      <w:r>
        <w:rPr>
          <w:rFonts w:ascii="Times New Roman"/>
          <w:b w:val="false"/>
          <w:i w:val="false"/>
          <w:color w:val="000000"/>
          <w:sz w:val="28"/>
        </w:rPr>
        <w:t>
      9) отырғызылатын материал - репродукциялық және вегетациялық түрде көбейетiн материалды қоса алғанда, кез келген түрдегi отырғызылатын материал (тұқым, көшет, өсiмдiктер және өсiмдiктердiң оларды көбейтуге арналған бөлiктерi);</w:t>
      </w:r>
    </w:p>
    <w:bookmarkEnd w:id="9"/>
    <w:bookmarkStart w:name="z49" w:id="10"/>
    <w:p>
      <w:pPr>
        <w:spacing w:after="0"/>
        <w:ind w:left="0"/>
        <w:jc w:val="both"/>
      </w:pPr>
      <w:r>
        <w:rPr>
          <w:rFonts w:ascii="Times New Roman"/>
          <w:b w:val="false"/>
          <w:i w:val="false"/>
          <w:color w:val="000000"/>
          <w:sz w:val="28"/>
        </w:rPr>
        <w:t>
      10) өтiнiш берушi - селекциялық жетiстiкке патент беруге өтiнiм берген жеке немесе заңды тұлға;</w:t>
      </w:r>
    </w:p>
    <w:bookmarkEnd w:id="10"/>
    <w:bookmarkStart w:name="z50" w:id="11"/>
    <w:p>
      <w:pPr>
        <w:spacing w:after="0"/>
        <w:ind w:left="0"/>
        <w:jc w:val="both"/>
      </w:pPr>
      <w:r>
        <w:rPr>
          <w:rFonts w:ascii="Times New Roman"/>
          <w:b w:val="false"/>
          <w:i w:val="false"/>
          <w:color w:val="000000"/>
          <w:sz w:val="28"/>
        </w:rPr>
        <w:t>
      11) патент иеленушi - патенттiң иесi;</w:t>
      </w:r>
    </w:p>
    <w:bookmarkEnd w:id="11"/>
    <w:bookmarkStart w:name="z51" w:id="12"/>
    <w:p>
      <w:pPr>
        <w:spacing w:after="0"/>
        <w:ind w:left="0"/>
        <w:jc w:val="both"/>
      </w:pPr>
      <w:r>
        <w:rPr>
          <w:rFonts w:ascii="Times New Roman"/>
          <w:b w:val="false"/>
          <w:i w:val="false"/>
          <w:color w:val="000000"/>
          <w:sz w:val="28"/>
        </w:rPr>
        <w:t>
      12) патенттiк сенiм бiлдiрiлген өкiлдер - жеке және заңды тұлғалардың уәкiлеттi орган мен сараптама жасау ұйымы алдындағы өкiлдiгiне Қазақстан Республикасының заңнамасына сәйкес құқық берiлген Қазақстан Республикасының азаматтары;</w:t>
      </w:r>
    </w:p>
    <w:bookmarkEnd w:id="12"/>
    <w:bookmarkStart w:name="z52" w:id="13"/>
    <w:p>
      <w:pPr>
        <w:spacing w:after="0"/>
        <w:ind w:left="0"/>
        <w:jc w:val="both"/>
      </w:pPr>
      <w:r>
        <w:rPr>
          <w:rFonts w:ascii="Times New Roman"/>
          <w:b w:val="false"/>
          <w:i w:val="false"/>
          <w:color w:val="000000"/>
          <w:sz w:val="28"/>
        </w:rPr>
        <w:t>
      13) селекциялық жетістік – адамның зияткерлік шығармашылық қызметінің нәтижесі болып табылатын, патент берілген өсімдіктің жаңа сұрпы, жануардың жаңа тұқымы (аң шаруашылығы, қоян шаруашылығы, марал шаруашылығы, қашыр шаруашылығы, бұғы шаруашылығы, есек шаруашылығы, құс шаруашылығы, бал ара шаруашылығы, балық өсіру шаруашылығы, ит шаруашылығы сияқты мал шаруашылығының қосымша салаларын қоса алғанда);</w:t>
      </w:r>
    </w:p>
    <w:bookmarkEnd w:id="13"/>
    <w:bookmarkStart w:name="z53" w:id="14"/>
    <w:p>
      <w:pPr>
        <w:spacing w:after="0"/>
        <w:ind w:left="0"/>
        <w:jc w:val="both"/>
      </w:pPr>
      <w:r>
        <w:rPr>
          <w:rFonts w:ascii="Times New Roman"/>
          <w:b w:val="false"/>
          <w:i w:val="false"/>
          <w:color w:val="000000"/>
          <w:sz w:val="28"/>
        </w:rPr>
        <w:t>
      14) селекциялық жетiстiк авторы (селекционер) (бұдан әрi - автор) - сортты, тұқымды жасаған, тапқан немесе өсiрiп шығарған жеке адам;</w:t>
      </w:r>
    </w:p>
    <w:bookmarkEnd w:id="14"/>
    <w:bookmarkStart w:name="z54" w:id="15"/>
    <w:p>
      <w:pPr>
        <w:spacing w:after="0"/>
        <w:ind w:left="0"/>
        <w:jc w:val="both"/>
      </w:pPr>
      <w:r>
        <w:rPr>
          <w:rFonts w:ascii="Times New Roman"/>
          <w:b w:val="false"/>
          <w:i w:val="false"/>
          <w:color w:val="000000"/>
          <w:sz w:val="28"/>
        </w:rPr>
        <w:t>
      15) Селекциялық жетiстiктердiң мемлекеттiк тiзiлiмi - Қазақстан Республикасының қорғалатын өсiмдiк сорттарының мемлекеттiк тiзiлiмi мен Қазақстан Республикасының патенттер берiлген сорттарды, тұқымдарды қамтитын қорғалатын жануарлар тұқымдарының мемлекеттiк тiзiлiмi;</w:t>
      </w:r>
    </w:p>
    <w:bookmarkEnd w:id="15"/>
    <w:bookmarkStart w:name="z55" w:id="16"/>
    <w:p>
      <w:pPr>
        <w:spacing w:after="0"/>
        <w:ind w:left="0"/>
        <w:jc w:val="both"/>
      </w:pPr>
      <w:r>
        <w:rPr>
          <w:rFonts w:ascii="Times New Roman"/>
          <w:b w:val="false"/>
          <w:i w:val="false"/>
          <w:color w:val="000000"/>
          <w:sz w:val="28"/>
        </w:rPr>
        <w:t>
      16) Селекциялық жетiстiктердiң пайдалануға ұсынылатын мемлекеттiк тiзiлiмi - пайдалануға ұсынылатын, өндiрiсте шаруашылыққа пайдалану үшiн ұсынылатын сортты, тұқымды қамтитын, Қазақстан Республикасының селекциялық жетiстiктерiнiң мемлекеттiк тiзiлiмi;</w:t>
      </w:r>
    </w:p>
    <w:bookmarkEnd w:id="16"/>
    <w:bookmarkStart w:name="z56" w:id="17"/>
    <w:p>
      <w:pPr>
        <w:spacing w:after="0"/>
        <w:ind w:left="0"/>
        <w:jc w:val="both"/>
      </w:pPr>
      <w:r>
        <w:rPr>
          <w:rFonts w:ascii="Times New Roman"/>
          <w:b w:val="false"/>
          <w:i w:val="false"/>
          <w:color w:val="000000"/>
          <w:sz w:val="28"/>
        </w:rPr>
        <w:t>
      17) сұрып – аталған генотипті немесе генотиптер комбинациясын сипаттайтын белгілердің айқындылық дәрежесі бойынша айқындалатын, сол бір ботаникалық таксондағы ауыл шаруашылығы өсімдіктерінің басқа топтарынан бір немесе бірнеше белгісімен не белгілердің айқындылық дәрежесімен ерекшеленетін және тұрақты болып табылатын ең төменгі ботаникалық таксондар шеңберіндегі ауыл шаруашылығы өсімдіктерінің тобы. Клон, желі, бірінші ұрпақ буданы, популяция сұрыптың қорғалатын санаттары болып табылады;</w:t>
      </w:r>
    </w:p>
    <w:bookmarkEnd w:id="17"/>
    <w:bookmarkStart w:name="z57" w:id="18"/>
    <w:p>
      <w:pPr>
        <w:spacing w:after="0"/>
        <w:ind w:left="0"/>
        <w:jc w:val="both"/>
      </w:pPr>
      <w:r>
        <w:rPr>
          <w:rFonts w:ascii="Times New Roman"/>
          <w:b w:val="false"/>
          <w:i w:val="false"/>
          <w:color w:val="000000"/>
          <w:sz w:val="28"/>
        </w:rPr>
        <w:t>
      18) тауарлық жануар - тауарлық өнiм өндiру үшiн пайдаланылатын жануар;</w:t>
      </w:r>
    </w:p>
    <w:bookmarkEnd w:id="18"/>
    <w:bookmarkStart w:name="z58" w:id="19"/>
    <w:p>
      <w:pPr>
        <w:spacing w:after="0"/>
        <w:ind w:left="0"/>
        <w:jc w:val="both"/>
      </w:pPr>
      <w:r>
        <w:rPr>
          <w:rFonts w:ascii="Times New Roman"/>
          <w:b w:val="false"/>
          <w:i w:val="false"/>
          <w:color w:val="000000"/>
          <w:sz w:val="28"/>
        </w:rPr>
        <w:t>
      19) тұқым - белгiлi бiр шаруашылық және табиғи жағдайларда адамның шығармашылық қызметiнiң әсерiмен қалыптасқан, "өз iшiнде" өсiп-өнуi үшiн саны жеткiлiктi және шаруашылық және асыл тұқымдық құндылыққа ие, iрiктеу, таңдау, олардың генотипiне сай келетiн технологиялық жағдайлар жасау арқылы қалыпты күйi сақталатын, сондай-ақ оны бiр түрдегi басқа тұқымдардан ерекшелейтiн морфологиялық, физиологиялық және шаруашылық жағынан пайдалы қасиеттерiнде белгiлi бiр ерекшелiгi бар жалпы шығу тегi ортақ ауыл шаруашылық жануарларының бiр түрiнiң тобы. Тұқымның қорғалатын санаттары: тип, кросс, желi болып табылады;</w:t>
      </w:r>
    </w:p>
    <w:bookmarkEnd w:id="19"/>
    <w:bookmarkStart w:name="z59" w:id="20"/>
    <w:p>
      <w:pPr>
        <w:spacing w:after="0"/>
        <w:ind w:left="0"/>
        <w:jc w:val="both"/>
      </w:pPr>
      <w:r>
        <w:rPr>
          <w:rFonts w:ascii="Times New Roman"/>
          <w:b w:val="false"/>
          <w:i w:val="false"/>
          <w:color w:val="000000"/>
          <w:sz w:val="28"/>
        </w:rPr>
        <w:t>
      20) Тұқымдарды сынақтан өткiзу және сапасын анықтау жөнiндегi мемлекеттiк комиссия - жануарлар тұқымдарының патентке қабiлеттiлiгiне және шаруашылыққа пайдалылығына сараптама жасауды жүзеге асыратын агроөнеркәсiптiк кешендi дамыту саласындағы уәкiлеттi органның консультативтiк-кеңесшi органы;</w:t>
      </w:r>
    </w:p>
    <w:bookmarkEnd w:id="20"/>
    <w:bookmarkStart w:name="z60" w:id="21"/>
    <w:p>
      <w:pPr>
        <w:spacing w:after="0"/>
        <w:ind w:left="0"/>
        <w:jc w:val="both"/>
      </w:pPr>
      <w:r>
        <w:rPr>
          <w:rFonts w:ascii="Times New Roman"/>
          <w:b w:val="false"/>
          <w:i w:val="false"/>
          <w:color w:val="000000"/>
          <w:sz w:val="28"/>
        </w:rPr>
        <w:t>
      21) ұрық (тұқым) - тұқымдық материалдың барлық ботаникалық нысандары: тұқымның өзi, жемiстер, дән шоғыры, күрделi жемiстердiң бөлiктерi, баданалар мен түйнектер;</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27.11.2015 </w:t>
      </w:r>
      <w:r>
        <w:rPr>
          <w:rFonts w:ascii="Times New Roman"/>
          <w:b w:val="false"/>
          <w:i w:val="false"/>
          <w:color w:val="000000"/>
          <w:sz w:val="28"/>
        </w:rPr>
        <w:t>№ 424-V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2007.03.02 </w:t>
      </w:r>
      <w:r>
        <w:rPr>
          <w:rFonts w:ascii="Times New Roman"/>
          <w:b w:val="false"/>
          <w:i w:val="false"/>
          <w:color w:val="ff0000"/>
          <w:sz w:val="28"/>
        </w:rPr>
        <w:t>№ 237</w:t>
      </w:r>
      <w:r>
        <w:rPr>
          <w:rFonts w:ascii="Times New Roman"/>
          <w:b w:val="false"/>
          <w:i w:val="false"/>
          <w:color w:val="ff0000"/>
          <w:sz w:val="28"/>
        </w:rPr>
        <w:t xml:space="preserve">, өзгерістер енгізілді - ҚР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27.11.2015 </w:t>
      </w:r>
      <w:r>
        <w:rPr>
          <w:rFonts w:ascii="Times New Roman"/>
          <w:b w:val="false"/>
          <w:i w:val="false"/>
          <w:color w:val="ff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09.07.2024 </w:t>
      </w:r>
      <w:r>
        <w:rPr>
          <w:rFonts w:ascii="Times New Roman"/>
          <w:b w:val="false"/>
          <w:i w:val="false"/>
          <w:color w:val="000000"/>
          <w:sz w:val="28"/>
        </w:rPr>
        <w:t>№ 123-VIII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Селекциялық жетiстiктi құқықтық қорғау </w:t>
      </w:r>
    </w:p>
    <w:bookmarkStart w:name="z346" w:id="22"/>
    <w:p>
      <w:pPr>
        <w:spacing w:after="0"/>
        <w:ind w:left="0"/>
        <w:jc w:val="both"/>
      </w:pPr>
      <w:r>
        <w:rPr>
          <w:rFonts w:ascii="Times New Roman"/>
          <w:b w:val="false"/>
          <w:i w:val="false"/>
          <w:color w:val="000000"/>
          <w:sz w:val="28"/>
        </w:rPr>
        <w:t>
      1. Селекциялық жетiстiкке құқық Қазақстан Республикасының заңдарымен қорғалады және патентпен расталады. Патент селекциялық жетiстiктi пайдалануға патент иесiнiң айрықша құқығын, оның басымдығын және селекционердiң авторлығын куәландырады.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2. Алынып тасталды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 w:id="23"/>
    <w:p>
      <w:pPr>
        <w:spacing w:after="0"/>
        <w:ind w:left="0"/>
        <w:jc w:val="both"/>
      </w:pPr>
      <w:r>
        <w:rPr>
          <w:rFonts w:ascii="Times New Roman"/>
          <w:b w:val="false"/>
          <w:i w:val="false"/>
          <w:color w:val="000000"/>
          <w:sz w:val="28"/>
        </w:rPr>
        <w:t>
      4. Патентпен селекциялық жетiстiкке берiлген құқықтық қорғау көлемi сорттың, тұқымның сипаттамасына енгiзiлген белгiлердiң жиынтығымен анықталады.</w:t>
      </w:r>
    </w:p>
    <w:bookmarkEnd w:id="23"/>
    <w:bookmarkStart w:name="z63" w:id="24"/>
    <w:p>
      <w:pPr>
        <w:spacing w:after="0"/>
        <w:ind w:left="0"/>
        <w:jc w:val="both"/>
      </w:pPr>
      <w:r>
        <w:rPr>
          <w:rFonts w:ascii="Times New Roman"/>
          <w:b w:val="false"/>
          <w:i w:val="false"/>
          <w:color w:val="000000"/>
          <w:sz w:val="28"/>
        </w:rPr>
        <w:t xml:space="preserve">
      5. Өсiмдiктер сортына патенттiң қолданылу мерзiмi сараптама жасау ұйымына өтiнiм берiлген күннен бастап - 25 жыл, мал тұқымдарына - 30 жыл, жүзiм, сәндiк ағаш, жемiс және орман дақылдары сорттарына, оның iшiнде олардың қалемшелерiне - 35 жыл болады. </w:t>
      </w:r>
    </w:p>
    <w:bookmarkEnd w:id="24"/>
    <w:p>
      <w:pPr>
        <w:spacing w:after="0"/>
        <w:ind w:left="0"/>
        <w:jc w:val="both"/>
      </w:pPr>
      <w:r>
        <w:rPr>
          <w:rFonts w:ascii="Times New Roman"/>
          <w:b w:val="false"/>
          <w:i w:val="false"/>
          <w:color w:val="000000"/>
          <w:sz w:val="28"/>
        </w:rPr>
        <w:t>
      Патенттiң қолданылу мерзiмi патент иеленушiнiң өтiнiшхаты бойынша әрбір ұзарту жылы үшін жүргізілген төлем ескеріле отырып, бiрақ он жылдан аспайтындай етіп ұзартылуы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2004.07.09. </w:t>
      </w:r>
      <w:r>
        <w:rPr>
          <w:rFonts w:ascii="Times New Roman"/>
          <w:b w:val="false"/>
          <w:i w:val="false"/>
          <w:color w:val="ff0000"/>
          <w:sz w:val="28"/>
        </w:rPr>
        <w:t>№ 586</w:t>
      </w:r>
      <w:r>
        <w:rPr>
          <w:rFonts w:ascii="Times New Roman"/>
          <w:b w:val="false"/>
          <w:i w:val="false"/>
          <w:color w:val="ff0000"/>
          <w:sz w:val="28"/>
        </w:rPr>
        <w:t xml:space="preserve">, 2007.03.02. </w:t>
      </w:r>
      <w:r>
        <w:rPr>
          <w:rFonts w:ascii="Times New Roman"/>
          <w:b w:val="false"/>
          <w:i w:val="false"/>
          <w:color w:val="000000"/>
          <w:sz w:val="28"/>
        </w:rPr>
        <w:t>№ 237</w:t>
      </w:r>
      <w:r>
        <w:rPr>
          <w:rFonts w:ascii="Times New Roman"/>
          <w:b w:val="false"/>
          <w:i w:val="false"/>
          <w:color w:val="ff0000"/>
          <w:sz w:val="28"/>
        </w:rPr>
        <w:t xml:space="preserve">,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3-1-бап. Селекциялық жетiстiктердi қорғау саласындағы уәкiлеттi мемлекеттiк орган </w:t>
      </w:r>
    </w:p>
    <w:bookmarkStart w:name="z398" w:id="25"/>
    <w:p>
      <w:pPr>
        <w:spacing w:after="0"/>
        <w:ind w:left="0"/>
        <w:jc w:val="both"/>
      </w:pPr>
      <w:r>
        <w:rPr>
          <w:rFonts w:ascii="Times New Roman"/>
          <w:b w:val="false"/>
          <w:i w:val="false"/>
          <w:color w:val="000000"/>
          <w:sz w:val="28"/>
        </w:rPr>
        <w:t>
      1. Селекциялық жетiстiктердi қорғау саласындағы уәкiлеттi мемлекеттiк орган (бұдан әрi - уәкiлеттi орган) - Қазақстан Республикасының Үкiметi айқындайтын және селекциялық жетiстiктердi қорғау саласындағы мемлекеттiк реттеудi жүзеге асыратын мемлекеттiк орган.</w:t>
      </w:r>
    </w:p>
    <w:bookmarkEnd w:id="25"/>
    <w:bookmarkStart w:name="z64" w:id="26"/>
    <w:p>
      <w:pPr>
        <w:spacing w:after="0"/>
        <w:ind w:left="0"/>
        <w:jc w:val="both"/>
      </w:pPr>
      <w:r>
        <w:rPr>
          <w:rFonts w:ascii="Times New Roman"/>
          <w:b w:val="false"/>
          <w:i w:val="false"/>
          <w:color w:val="000000"/>
          <w:sz w:val="28"/>
        </w:rPr>
        <w:t>
      2. Уәкілетті органның құзыретіне мыналар жатады:</w:t>
      </w:r>
    </w:p>
    <w:bookmarkEnd w:id="26"/>
    <w:p>
      <w:pPr>
        <w:spacing w:after="0"/>
        <w:ind w:left="0"/>
        <w:jc w:val="both"/>
      </w:pPr>
      <w:r>
        <w:rPr>
          <w:rFonts w:ascii="Times New Roman"/>
          <w:b w:val="false"/>
          <w:i w:val="false"/>
          <w:color w:val="000000"/>
          <w:sz w:val="28"/>
        </w:rPr>
        <w:t>
      1) селекциялық жетiстiктерді құқықтық қорғау саласындағы мемлекеттік саясатты іске асыруға қатысу;</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селекциялық жетiстiктерге арналған өтінімдерге алдын ала сараптама жүргізу қағидаларын;</w:t>
      </w:r>
    </w:p>
    <w:p>
      <w:pPr>
        <w:spacing w:after="0"/>
        <w:ind w:left="0"/>
        <w:jc w:val="both"/>
      </w:pPr>
      <w:r>
        <w:rPr>
          <w:rFonts w:ascii="Times New Roman"/>
          <w:b w:val="false"/>
          <w:i w:val="false"/>
          <w:color w:val="000000"/>
          <w:sz w:val="28"/>
        </w:rPr>
        <w:t>
      Селекциялық жетiстiктердің мемлекеттік тізілімінде селекциялық жетiстiктерді тіркеу және қорғау құжаттары мен олардың телнұсқаларын беру,  патенттердің күшін жою және қолданысын мерзімінен бұрын тоқтату қағидаларын;</w:t>
      </w:r>
    </w:p>
    <w:p>
      <w:pPr>
        <w:spacing w:after="0"/>
        <w:ind w:left="0"/>
        <w:jc w:val="both"/>
      </w:pPr>
      <w:r>
        <w:rPr>
          <w:rFonts w:ascii="Times New Roman"/>
          <w:b w:val="false"/>
          <w:i w:val="false"/>
          <w:color w:val="000000"/>
          <w:sz w:val="28"/>
        </w:rPr>
        <w:t>
      селекциялық жетiстiкке айрықша құқық беруді, оны пайдалануға, ашық немесе мәжбүрлі лицензияға құқықты табыстауды Селекциялық жетiстiктердің мемлекеттік тізілімінде тіркеу қағидаларын;</w:t>
      </w:r>
    </w:p>
    <w:p>
      <w:pPr>
        <w:spacing w:after="0"/>
        <w:ind w:left="0"/>
        <w:jc w:val="both"/>
      </w:pPr>
      <w:r>
        <w:rPr>
          <w:rFonts w:ascii="Times New Roman"/>
          <w:b w:val="false"/>
          <w:i w:val="false"/>
          <w:color w:val="000000"/>
          <w:sz w:val="28"/>
        </w:rPr>
        <w:t>
      Селекциялық жетістіктердің мемлекеттік тізілімінен үзінді көшірмелер беру қағидаларын;</w:t>
      </w:r>
    </w:p>
    <w:p>
      <w:pPr>
        <w:spacing w:after="0"/>
        <w:ind w:left="0"/>
        <w:jc w:val="both"/>
      </w:pPr>
      <w:r>
        <w:rPr>
          <w:rFonts w:ascii="Times New Roman"/>
          <w:b w:val="false"/>
          <w:i w:val="false"/>
          <w:color w:val="000000"/>
          <w:sz w:val="28"/>
        </w:rPr>
        <w:t>
      апелляциялық кеңестің қарсылықтарды қарау қағидаларын;</w:t>
      </w:r>
    </w:p>
    <w:p>
      <w:pPr>
        <w:spacing w:after="0"/>
        <w:ind w:left="0"/>
        <w:jc w:val="both"/>
      </w:pPr>
      <w:r>
        <w:rPr>
          <w:rFonts w:ascii="Times New Roman"/>
          <w:b w:val="false"/>
          <w:i w:val="false"/>
          <w:color w:val="000000"/>
          <w:sz w:val="28"/>
        </w:rPr>
        <w:t xml:space="preserve">
      Қазақстан Республикасы ратификациялаған халықаралық шарттарға сәйкес селекциялық жетістіктерге арналған өтінімдерді қарау қағидаларын; </w:t>
      </w:r>
    </w:p>
    <w:p>
      <w:pPr>
        <w:spacing w:after="0"/>
        <w:ind w:left="0"/>
        <w:jc w:val="both"/>
      </w:pPr>
      <w:r>
        <w:rPr>
          <w:rFonts w:ascii="Times New Roman"/>
          <w:b w:val="false"/>
          <w:i w:val="false"/>
          <w:color w:val="000000"/>
          <w:sz w:val="28"/>
        </w:rPr>
        <w:t>
      патенттік сенім білдірілген өкілдер қызметінің мәселелері жөніндегі комиссия туралы ережені;</w:t>
      </w:r>
    </w:p>
    <w:p>
      <w:pPr>
        <w:spacing w:after="0"/>
        <w:ind w:left="0"/>
        <w:jc w:val="both"/>
      </w:pPr>
      <w:r>
        <w:rPr>
          <w:rFonts w:ascii="Times New Roman"/>
          <w:b w:val="false"/>
          <w:i w:val="false"/>
          <w:color w:val="000000"/>
          <w:sz w:val="28"/>
        </w:rPr>
        <w:t>
      апелляциялық кеңес туралы ережені;</w:t>
      </w:r>
    </w:p>
    <w:p>
      <w:pPr>
        <w:spacing w:after="0"/>
        <w:ind w:left="0"/>
        <w:jc w:val="both"/>
      </w:pPr>
      <w:r>
        <w:rPr>
          <w:rFonts w:ascii="Times New Roman"/>
          <w:b w:val="false"/>
          <w:i w:val="false"/>
          <w:color w:val="000000"/>
          <w:sz w:val="28"/>
        </w:rPr>
        <w:t>
      апелляциялық комиссия туралы ережені әзірлеу және бекіту;</w:t>
      </w:r>
    </w:p>
    <w:p>
      <w:pPr>
        <w:spacing w:after="0"/>
        <w:ind w:left="0"/>
        <w:jc w:val="both"/>
      </w:pPr>
      <w:r>
        <w:rPr>
          <w:rFonts w:ascii="Times New Roman"/>
          <w:b w:val="false"/>
          <w:i w:val="false"/>
          <w:color w:val="000000"/>
          <w:sz w:val="28"/>
        </w:rPr>
        <w:t>
      3) селекциялық жетістіктерді тіркеуге жататын мәліметтерді бюллетеньде жариялау тәртібін айқындау;</w:t>
      </w:r>
    </w:p>
    <w:p>
      <w:pPr>
        <w:spacing w:after="0"/>
        <w:ind w:left="0"/>
        <w:jc w:val="both"/>
      </w:pPr>
      <w:r>
        <w:rPr>
          <w:rFonts w:ascii="Times New Roman"/>
          <w:b w:val="false"/>
          <w:i w:val="false"/>
          <w:color w:val="000000"/>
          <w:sz w:val="28"/>
        </w:rPr>
        <w:t>
      4) патенттік сенім білдірілген өкіл қызметімен айналысуға үміткер адамдарды аттестаттау, оларды патенттік сенім білдірілген өкілдердің тізілімінде (тізілімдерінде) тіркеу, патенттік сенім білдірілген өкілдердің тізілімінен (тізілімдерінен) шығару, патенттік сенім білдірілген өкілдің куәлігін жарамсыз деп тану және патенттік сенім білдірілген өкілдердің тізілімінде (тізілімдерінде) мәліметтердің күшін жою;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3-1-баппен толықтырылды - ҚР 2004.07.09 </w:t>
      </w:r>
      <w:r>
        <w:rPr>
          <w:rFonts w:ascii="Times New Roman"/>
          <w:b w:val="false"/>
          <w:i w:val="false"/>
          <w:color w:val="ff0000"/>
          <w:sz w:val="28"/>
        </w:rPr>
        <w:t>№ 586</w:t>
      </w:r>
      <w:r>
        <w:rPr>
          <w:rFonts w:ascii="Times New Roman"/>
          <w:b w:val="false"/>
          <w:i w:val="false"/>
          <w:color w:val="ff0000"/>
          <w:sz w:val="28"/>
        </w:rPr>
        <w:t xml:space="preserve">; өзгерістер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Сараптама ұйымы</w:t>
      </w:r>
    </w:p>
    <w:bookmarkStart w:name="z343" w:id="27"/>
    <w:p>
      <w:pPr>
        <w:spacing w:after="0"/>
        <w:ind w:left="0"/>
        <w:jc w:val="both"/>
      </w:pPr>
      <w:r>
        <w:rPr>
          <w:rFonts w:ascii="Times New Roman"/>
          <w:b w:val="false"/>
          <w:i w:val="false"/>
          <w:color w:val="000000"/>
          <w:sz w:val="28"/>
        </w:rPr>
        <w:t>
      1.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өз қызметінде уәкілетті органға ведомстволық бағынысты сараптама ұйымы:</w:t>
      </w:r>
    </w:p>
    <w:bookmarkEnd w:id="27"/>
    <w:p>
      <w:pPr>
        <w:spacing w:after="0"/>
        <w:ind w:left="0"/>
        <w:jc w:val="both"/>
      </w:pPr>
      <w:r>
        <w:rPr>
          <w:rFonts w:ascii="Times New Roman"/>
          <w:b w:val="false"/>
          <w:i w:val="false"/>
          <w:color w:val="000000"/>
          <w:sz w:val="28"/>
        </w:rPr>
        <w:t>
      1) селекциялық жетiстiктерге арналған өтінімдерге алдын ала сараптама жүргiзеді;</w:t>
      </w:r>
    </w:p>
    <w:p>
      <w:pPr>
        <w:spacing w:after="0"/>
        <w:ind w:left="0"/>
        <w:jc w:val="both"/>
      </w:pPr>
      <w:r>
        <w:rPr>
          <w:rFonts w:ascii="Times New Roman"/>
          <w:b w:val="false"/>
          <w:i w:val="false"/>
          <w:color w:val="000000"/>
          <w:sz w:val="28"/>
        </w:rPr>
        <w:t xml:space="preserve">
      2) Селекциялық жетiстiктердiң мемлекеттiк тiзiлiмiнде селекциялық жетiстiктердi тіркейді және қорғау құжаттары мен олардың телнұсқаларын береді, патенттердің күшін жоюды және қолданысын мерзімінен бұрын тоқтатуды жүзеге асырады; </w:t>
      </w:r>
    </w:p>
    <w:p>
      <w:pPr>
        <w:spacing w:after="0"/>
        <w:ind w:left="0"/>
        <w:jc w:val="both"/>
      </w:pPr>
      <w:r>
        <w:rPr>
          <w:rFonts w:ascii="Times New Roman"/>
          <w:b w:val="false"/>
          <w:i w:val="false"/>
          <w:color w:val="000000"/>
          <w:sz w:val="28"/>
        </w:rPr>
        <w:t>
      3) селекциялық жетiстiкке айрықша құқық беруді, оны пайдалануға, ашық немесе мәжбүрлі лицензияға құқықты табыстауды Селекциялық жетiстiктердiң мемлекеттiк тiзiлiмiнде тіркейді;</w:t>
      </w:r>
    </w:p>
    <w:p>
      <w:pPr>
        <w:spacing w:after="0"/>
        <w:ind w:left="0"/>
        <w:jc w:val="both"/>
      </w:pPr>
      <w:r>
        <w:rPr>
          <w:rFonts w:ascii="Times New Roman"/>
          <w:b w:val="false"/>
          <w:i w:val="false"/>
          <w:color w:val="000000"/>
          <w:sz w:val="28"/>
        </w:rPr>
        <w:t>
      4) Селекциялық жетiстiктердiң мемлекеттiк тiзiлiмiн, бюллетеньді жүргізеді және оларды өзінің интернет-ресурсына орналастырады;</w:t>
      </w:r>
    </w:p>
    <w:p>
      <w:pPr>
        <w:spacing w:after="0"/>
        <w:ind w:left="0"/>
        <w:jc w:val="both"/>
      </w:pPr>
      <w:r>
        <w:rPr>
          <w:rFonts w:ascii="Times New Roman"/>
          <w:b w:val="false"/>
          <w:i w:val="false"/>
          <w:color w:val="000000"/>
          <w:sz w:val="28"/>
        </w:rPr>
        <w:t>
      5) Селекциялық жетiстiктердiң мемлекеттiк тiзiлiмiнен үзінді көшірмелер береді;</w:t>
      </w:r>
    </w:p>
    <w:p>
      <w:pPr>
        <w:spacing w:after="0"/>
        <w:ind w:left="0"/>
        <w:jc w:val="both"/>
      </w:pPr>
      <w:r>
        <w:rPr>
          <w:rFonts w:ascii="Times New Roman"/>
          <w:b w:val="false"/>
          <w:i w:val="false"/>
          <w:color w:val="000000"/>
          <w:sz w:val="28"/>
        </w:rPr>
        <w:t>
      6) селекциялық жетiстiктердi тіркеуге жататын мәліметтерді бюллетеньде жариялайды;</w:t>
      </w:r>
    </w:p>
    <w:p>
      <w:pPr>
        <w:spacing w:after="0"/>
        <w:ind w:left="0"/>
        <w:jc w:val="both"/>
      </w:pPr>
      <w:r>
        <w:rPr>
          <w:rFonts w:ascii="Times New Roman"/>
          <w:b w:val="false"/>
          <w:i w:val="false"/>
          <w:color w:val="000000"/>
          <w:sz w:val="28"/>
        </w:rPr>
        <w:t>
      7) тіркелген селекциялық жетiстiктер туралы мәліметтерді мүдделі тұлғалардың өтініштері негізінде іздеуді жүзеге асырады;</w:t>
      </w:r>
    </w:p>
    <w:p>
      <w:pPr>
        <w:spacing w:after="0"/>
        <w:ind w:left="0"/>
        <w:jc w:val="both"/>
      </w:pPr>
      <w:r>
        <w:rPr>
          <w:rFonts w:ascii="Times New Roman"/>
          <w:b w:val="false"/>
          <w:i w:val="false"/>
          <w:color w:val="000000"/>
          <w:sz w:val="28"/>
        </w:rPr>
        <w:t>
      8) Қазақстан Республикасы ратификациялаған халықаралық шарттарға сәйкес селекциялық жетістіктерге арналған өтінімдерді қарайды;</w:t>
      </w:r>
    </w:p>
    <w:p>
      <w:pPr>
        <w:spacing w:after="0"/>
        <w:ind w:left="0"/>
        <w:jc w:val="both"/>
      </w:pPr>
      <w:r>
        <w:rPr>
          <w:rFonts w:ascii="Times New Roman"/>
          <w:b w:val="false"/>
          <w:i w:val="false"/>
          <w:color w:val="000000"/>
          <w:sz w:val="28"/>
        </w:rPr>
        <w:t xml:space="preserve">
      9) Қазақстан Республикасының заңдарында тыйым салынбаған өзге де қызмет түрлерін жүзеге асырады. </w:t>
      </w:r>
    </w:p>
    <w:bookmarkStart w:name="z361" w:id="28"/>
    <w:p>
      <w:pPr>
        <w:spacing w:after="0"/>
        <w:ind w:left="0"/>
        <w:jc w:val="both"/>
      </w:pPr>
      <w:r>
        <w:rPr>
          <w:rFonts w:ascii="Times New Roman"/>
          <w:b w:val="false"/>
          <w:i w:val="false"/>
          <w:color w:val="000000"/>
          <w:sz w:val="28"/>
        </w:rPr>
        <w:t>
      2. Уәкілетті органмен келісу бойынша сараптама ұйымы селекциялық жетiстiктердi қорғау саласында қызметтер көрсеткені үшін осы ұйым шеккен шығындарды толық өтеу, оның қызметінің шығынсыздығы және өз кірістері есебінен қаржыландыру қамтамасыз етілген жағдайда, көрсетілетін қызметтердің бағаларын бекітеді.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3-2-баппен толықтырылды - ҚР 2004.07.09 </w:t>
      </w:r>
      <w:r>
        <w:rPr>
          <w:rFonts w:ascii="Times New Roman"/>
          <w:b w:val="false"/>
          <w:i w:val="false"/>
          <w:color w:val="ff0000"/>
          <w:sz w:val="28"/>
        </w:rPr>
        <w:t>№ 586</w:t>
      </w:r>
      <w:r>
        <w:rPr>
          <w:rFonts w:ascii="Times New Roman"/>
          <w:b w:val="false"/>
          <w:i w:val="false"/>
          <w:color w:val="ff0000"/>
          <w:sz w:val="28"/>
        </w:rPr>
        <w:t xml:space="preserve">;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 w:id="29"/>
    <w:p>
      <w:pPr>
        <w:spacing w:after="0"/>
        <w:ind w:left="0"/>
        <w:jc w:val="left"/>
      </w:pPr>
      <w:r>
        <w:rPr>
          <w:rFonts w:ascii="Times New Roman"/>
          <w:b/>
          <w:i w:val="false"/>
          <w:color w:val="000000"/>
        </w:rPr>
        <w:t xml:space="preserve"> 2-тарау. Селекциялық жетістіктің патентке қабілеттілігі</w:t>
      </w:r>
    </w:p>
    <w:bookmarkEnd w:id="29"/>
    <w:p>
      <w:pPr>
        <w:spacing w:after="0"/>
        <w:ind w:left="0"/>
        <w:jc w:val="both"/>
      </w:pPr>
      <w:r>
        <w:rPr>
          <w:rFonts w:ascii="Times New Roman"/>
          <w:b/>
          <w:i w:val="false"/>
          <w:color w:val="000000"/>
          <w:sz w:val="28"/>
        </w:rPr>
        <w:t xml:space="preserve">4-бап. Селекциялық жетiстiктiң патентке қабiлеттiлiк шарттары </w:t>
      </w:r>
    </w:p>
    <w:bookmarkStart w:name="z347" w:id="30"/>
    <w:p>
      <w:pPr>
        <w:spacing w:after="0"/>
        <w:ind w:left="0"/>
        <w:jc w:val="both"/>
      </w:pPr>
      <w:r>
        <w:rPr>
          <w:rFonts w:ascii="Times New Roman"/>
          <w:b w:val="false"/>
          <w:i w:val="false"/>
          <w:color w:val="000000"/>
          <w:sz w:val="28"/>
        </w:rPr>
        <w:t>
      1. Патент жаңалығы, ерекшелiгi, бiртектiлiгi және тұрақтылығы бар селекциялық жетiстiкке берiледi.</w:t>
      </w:r>
    </w:p>
    <w:bookmarkEnd w:id="30"/>
    <w:bookmarkStart w:name="z75" w:id="31"/>
    <w:p>
      <w:pPr>
        <w:spacing w:after="0"/>
        <w:ind w:left="0"/>
        <w:jc w:val="both"/>
      </w:pPr>
      <w:r>
        <w:rPr>
          <w:rFonts w:ascii="Times New Roman"/>
          <w:b w:val="false"/>
          <w:i w:val="false"/>
          <w:color w:val="000000"/>
          <w:sz w:val="28"/>
        </w:rPr>
        <w:t>
      2. Егер өтiнiм жасалған күнге дейiн белгiлi бiр селекциялық жетiстiктiң ұрығы немесе басқа да отырғызылатын материалы, асыл тұқымдық материалы мына аумақта:</w:t>
      </w:r>
    </w:p>
    <w:bookmarkEnd w:id="31"/>
    <w:bookmarkStart w:name="z76" w:id="32"/>
    <w:p>
      <w:pPr>
        <w:spacing w:after="0"/>
        <w:ind w:left="0"/>
        <w:jc w:val="both"/>
      </w:pPr>
      <w:r>
        <w:rPr>
          <w:rFonts w:ascii="Times New Roman"/>
          <w:b w:val="false"/>
          <w:i w:val="false"/>
          <w:color w:val="000000"/>
          <w:sz w:val="28"/>
        </w:rPr>
        <w:t>
      1) Қазақстан Республикасында - өтiнiм берiлген күнге дейiн бiр жыл бұрын;</w:t>
      </w:r>
    </w:p>
    <w:bookmarkEnd w:id="32"/>
    <w:bookmarkStart w:name="z77" w:id="33"/>
    <w:p>
      <w:pPr>
        <w:spacing w:after="0"/>
        <w:ind w:left="0"/>
        <w:jc w:val="both"/>
      </w:pPr>
      <w:r>
        <w:rPr>
          <w:rFonts w:ascii="Times New Roman"/>
          <w:b w:val="false"/>
          <w:i w:val="false"/>
          <w:color w:val="000000"/>
          <w:sz w:val="28"/>
        </w:rPr>
        <w:t xml:space="preserve">
      2) кез келген басқа мемлекетте - өтiнiм берiлген күнге дейiн бiр жылдық дақылдар бойынша төрт жыл бұрын және көп жылдық дақылдар, тұқымдар бойынша алты жыл бұрын сатылмаса және автор немесе оның құқықтық мирасқоры сортты, тұқымды пайдалану үшiн басқа адамдарға бермесе, сорт, тұқым жаңа деп есептеледi. </w:t>
      </w:r>
    </w:p>
    <w:bookmarkEnd w:id="33"/>
    <w:p>
      <w:pPr>
        <w:spacing w:after="0"/>
        <w:ind w:left="0"/>
        <w:jc w:val="both"/>
      </w:pPr>
      <w:r>
        <w:rPr>
          <w:rFonts w:ascii="Times New Roman"/>
          <w:b w:val="false"/>
          <w:i w:val="false"/>
          <w:color w:val="000000"/>
          <w:sz w:val="28"/>
        </w:rPr>
        <w:t>
      Селекциялық жетістіктердің мемлекеттік тізілімдеріне тиісті тектер және түрлер енгізілген күнге пайдалануға ұсынылатын Селекциялық жетістіктердің мемлекеттік тізілімінде тіркелген тұқым тұқымға жаңалық талаптары қойылмай патентке қабілетті деп танылуы мүмкін.</w:t>
      </w:r>
    </w:p>
    <w:p>
      <w:pPr>
        <w:spacing w:after="0"/>
        <w:ind w:left="0"/>
        <w:jc w:val="both"/>
      </w:pPr>
      <w:r>
        <w:rPr>
          <w:rFonts w:ascii="Times New Roman"/>
          <w:b w:val="false"/>
          <w:i w:val="false"/>
          <w:color w:val="000000"/>
          <w:sz w:val="28"/>
        </w:rPr>
        <w:t>
      Мұндай селекциялық жетiстiктерге осы Заңның 3-бабында аталған патенттiң қолданылу мерзiмi пайдалануға ұсынылатын жылдан бастап патент берiлген жыл аралығындағы мерзiмге қысқартылады. Осы Заңның 9-бабында көзделген уақытша құқықтық қорғау мұндай селекциялық жетiстiктерге қатысты қолданылмайды.</w:t>
      </w:r>
    </w:p>
    <w:bookmarkStart w:name="z78" w:id="34"/>
    <w:p>
      <w:pPr>
        <w:spacing w:after="0"/>
        <w:ind w:left="0"/>
        <w:jc w:val="both"/>
      </w:pPr>
      <w:r>
        <w:rPr>
          <w:rFonts w:ascii="Times New Roman"/>
          <w:b w:val="false"/>
          <w:i w:val="false"/>
          <w:color w:val="000000"/>
          <w:sz w:val="28"/>
        </w:rPr>
        <w:t xml:space="preserve">
      3. Егер сорттың, тұқымның өтiнiм берiлген кезде бар екенi жалпыға мәлiм кез келген басқа сорттан, тұқымнан анық өзгешелiгi болса, олар ерекшелiк өлшемдерiне сай келедi. Патент алуға өтiнiм беру немесе сорттың, тұқымның жаңа сорттардың, тұқымдардың ресми тiзiлiмiне енгiзiлуi, осы өтiнiм беру нәтижесiнде патент берiлген немесе сорт, тұқым аталған тiзiлiмге енгiзiлген жағдайда, сортты, тұқымды өтiнiм берiлген күннен бастап кез келген елде жалпыға мәлiм етедi. </w:t>
      </w:r>
    </w:p>
    <w:bookmarkEnd w:id="34"/>
    <w:p>
      <w:pPr>
        <w:spacing w:after="0"/>
        <w:ind w:left="0"/>
        <w:jc w:val="both"/>
      </w:pPr>
      <w:r>
        <w:rPr>
          <w:rFonts w:ascii="Times New Roman"/>
          <w:b w:val="false"/>
          <w:i w:val="false"/>
          <w:color w:val="000000"/>
          <w:sz w:val="28"/>
        </w:rPr>
        <w:t>
      Сорттардың, тұқымдардың жалпыға мәлiмдiгi өсiру, пайдалану және жариялау фактiлерi бойынша да белгiленуi мүмкiн. Сорттың, тұқымның сипатталу және айырықша ерекшелiктерiн анықтауға мүмкiндiк беретiн белгiлер қалпына келтiрiлетiн және дәл сипаттауға ыңғайлы болуға тиiс.</w:t>
      </w:r>
    </w:p>
    <w:bookmarkStart w:name="z79" w:id="35"/>
    <w:p>
      <w:pPr>
        <w:spacing w:after="0"/>
        <w:ind w:left="0"/>
        <w:jc w:val="both"/>
      </w:pPr>
      <w:r>
        <w:rPr>
          <w:rFonts w:ascii="Times New Roman"/>
          <w:b w:val="false"/>
          <w:i w:val="false"/>
          <w:color w:val="000000"/>
          <w:sz w:val="28"/>
        </w:rPr>
        <w:t>
      4. Егер сорттың, тұқымның көбею ерекшелiктерiн есепке алғанда осы сорт өсiмдiктерi немесе тұқым селекцияланатын белгiлерi бойынша бiртектi болса, сол сорт пен тұқым бiртектi деп есептеледi.</w:t>
      </w:r>
    </w:p>
    <w:bookmarkEnd w:id="35"/>
    <w:bookmarkStart w:name="z80" w:id="36"/>
    <w:p>
      <w:pPr>
        <w:spacing w:after="0"/>
        <w:ind w:left="0"/>
        <w:jc w:val="both"/>
      </w:pPr>
      <w:r>
        <w:rPr>
          <w:rFonts w:ascii="Times New Roman"/>
          <w:b w:val="false"/>
          <w:i w:val="false"/>
          <w:color w:val="000000"/>
          <w:sz w:val="28"/>
        </w:rPr>
        <w:t xml:space="preserve">
      5. Егер сорттың, тұқымның негiзгi белгiлерi - әрбiр көбеюден кейiн, ал көбеюдiң ерекше циклы жағдайында көбеюдiң әр циклының соңында өзгерiссiз қалса, олар тұрақтылық өлшемiне сай келедi. </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2004.07.09. </w:t>
      </w:r>
      <w:r>
        <w:rPr>
          <w:rFonts w:ascii="Times New Roman"/>
          <w:b w:val="false"/>
          <w:i w:val="false"/>
          <w:color w:val="ff0000"/>
          <w:sz w:val="28"/>
        </w:rPr>
        <w:t>№ 586</w:t>
      </w:r>
      <w:r>
        <w:rPr>
          <w:rFonts w:ascii="Times New Roman"/>
          <w:b w:val="false"/>
          <w:i w:val="false"/>
          <w:color w:val="ff0000"/>
          <w:sz w:val="28"/>
        </w:rPr>
        <w:t xml:space="preserve">;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Селекциялық жетiстiкке патент алуға өтiнiм </w:t>
      </w:r>
    </w:p>
    <w:bookmarkStart w:name="z399" w:id="37"/>
    <w:p>
      <w:pPr>
        <w:spacing w:after="0"/>
        <w:ind w:left="0"/>
        <w:jc w:val="both"/>
      </w:pPr>
      <w:r>
        <w:rPr>
          <w:rFonts w:ascii="Times New Roman"/>
          <w:b w:val="false"/>
          <w:i w:val="false"/>
          <w:color w:val="000000"/>
          <w:sz w:val="28"/>
        </w:rPr>
        <w:t>
      1. Патент алуға өтiнiм сараптама жасау ұйымына берiледi.</w:t>
      </w:r>
    </w:p>
    <w:bookmarkEnd w:id="37"/>
    <w:p>
      <w:pPr>
        <w:spacing w:after="0"/>
        <w:ind w:left="0"/>
        <w:jc w:val="both"/>
      </w:pPr>
      <w:r>
        <w:rPr>
          <w:rFonts w:ascii="Times New Roman"/>
          <w:b w:val="false"/>
          <w:i w:val="false"/>
          <w:color w:val="000000"/>
          <w:sz w:val="28"/>
        </w:rPr>
        <w:t>
      Автордың немесе оның құқықтық мирасқорының патент алуға өтiнiм беруге құқығы бар.</w:t>
      </w:r>
    </w:p>
    <w:p>
      <w:pPr>
        <w:spacing w:after="0"/>
        <w:ind w:left="0"/>
        <w:jc w:val="both"/>
      </w:pPr>
      <w:r>
        <w:rPr>
          <w:rFonts w:ascii="Times New Roman"/>
          <w:b w:val="false"/>
          <w:i w:val="false"/>
          <w:color w:val="000000"/>
          <w:sz w:val="28"/>
        </w:rPr>
        <w:t xml:space="preserve">
      Селекциялық жетiстiк қызмет тапсырмасын немесе қызметтiк мiндеттердi орындау кезiнде жасалған, ашылған немесе шығарылған жағдайда, егер автор мен жұмыс берушiнiң арасындағы шартта өзгеше көзделмесе, патент алуға өтiнiм беру құқығы жұмыс берушiге тиесiлi болады. </w:t>
      </w:r>
    </w:p>
    <w:p>
      <w:pPr>
        <w:spacing w:after="0"/>
        <w:ind w:left="0"/>
        <w:jc w:val="both"/>
      </w:pPr>
      <w:r>
        <w:rPr>
          <w:rFonts w:ascii="Times New Roman"/>
          <w:b w:val="false"/>
          <w:i w:val="false"/>
          <w:color w:val="000000"/>
          <w:sz w:val="28"/>
        </w:rPr>
        <w:t xml:space="preserve">
      Егер селекциялық жетiстiктi бiрнеше адам жасаса, ашса немесе шығарса немесе олар авторлардың құқықтық мирасқорлары болса, өтiнiмдi сол өтiнiш жасаушылар беруi мүмкiн. </w:t>
      </w:r>
    </w:p>
    <w:p>
      <w:pPr>
        <w:spacing w:after="0"/>
        <w:ind w:left="0"/>
        <w:jc w:val="both"/>
      </w:pPr>
      <w:r>
        <w:rPr>
          <w:rFonts w:ascii="Times New Roman"/>
          <w:b w:val="false"/>
          <w:i w:val="false"/>
          <w:color w:val="000000"/>
          <w:sz w:val="28"/>
        </w:rPr>
        <w:t>
      Өтiнiм сенiмхатқа негiзделген өкiлеттiкке сүйенiп, патент алуға байланысты iстi жүргiзетiн өкiл арқылы берiлуi мүмкiн.</w:t>
      </w:r>
    </w:p>
    <w:bookmarkStart w:name="z1" w:id="38"/>
    <w:p>
      <w:pPr>
        <w:spacing w:after="0"/>
        <w:ind w:left="0"/>
        <w:jc w:val="both"/>
      </w:pPr>
      <w:r>
        <w:rPr>
          <w:rFonts w:ascii="Times New Roman"/>
          <w:b w:val="false"/>
          <w:i w:val="false"/>
          <w:color w:val="000000"/>
          <w:sz w:val="28"/>
        </w:rPr>
        <w:t>
      1-1. Мемлекеттiк комиссияда еңбек функциялары жүзеге асырылғанға дейін жүргізілген селекциялық жетістіктерді жасау, анықтау және шығару жөніндегі селекциялық жұмыс жағдайларын қоспағанда, ауыл шаруашылығы дақылдарының сұрыптарын сынақтан өткiзу жөнiндегi мемлекеттiк комиссиялардың қызметкерлері комиссиядағы бүкіл жұмыс кезеңі ішінде селекциялық жетістікке Қазақстан Республикасының патентін беруге өтінім ұсынуға құқығы жоқ.</w:t>
      </w:r>
    </w:p>
    <w:bookmarkEnd w:id="38"/>
    <w:bookmarkStart w:name="z81" w:id="39"/>
    <w:p>
      <w:pPr>
        <w:spacing w:after="0"/>
        <w:ind w:left="0"/>
        <w:jc w:val="both"/>
      </w:pPr>
      <w:r>
        <w:rPr>
          <w:rFonts w:ascii="Times New Roman"/>
          <w:b w:val="false"/>
          <w:i w:val="false"/>
          <w:color w:val="000000"/>
          <w:sz w:val="28"/>
        </w:rPr>
        <w:t>
      2. Қазақстан Республикасынан тыс жерлерде тұратын жеке тұлғалар немесе шетелдiк заңды тұлғалар патент алу және олардың күшiнде болуы жөнiндегi істердi жүргiзедi, шағым кеңесiне қарсылықтар бередi және уәкiлеттi органда тiркелген патенттiк сенiм бiлдiрiлген өкiлдер арқылы оларды қарауға қатысады.</w:t>
      </w:r>
    </w:p>
    <w:bookmarkEnd w:id="39"/>
    <w:p>
      <w:pPr>
        <w:spacing w:after="0"/>
        <w:ind w:left="0"/>
        <w:jc w:val="both"/>
      </w:pPr>
      <w:r>
        <w:rPr>
          <w:rFonts w:ascii="Times New Roman"/>
          <w:b w:val="false"/>
          <w:i w:val="false"/>
          <w:color w:val="000000"/>
          <w:sz w:val="28"/>
        </w:rPr>
        <w:t xml:space="preserve">
      Қазақстан Республикасында тұрақты тұратын, бiрақ уақытша одан тысқары жерлерде жүрген жеке тұлғалар Қазақстан Республикасының шегiндегi хат жазысу мекен-жайын көрсеткен жағдайда, патенттiк сенiм бiлдiрiлген өкiлсiз патенттермен байланысты iстердi жүргiзе алады. </w:t>
      </w:r>
    </w:p>
    <w:p>
      <w:pPr>
        <w:spacing w:after="0"/>
        <w:ind w:left="0"/>
        <w:jc w:val="both"/>
      </w:pPr>
      <w:r>
        <w:rPr>
          <w:rFonts w:ascii="Times New Roman"/>
          <w:b w:val="false"/>
          <w:i w:val="false"/>
          <w:color w:val="000000"/>
          <w:sz w:val="28"/>
        </w:rPr>
        <w:t>
      Патенттiк сенiм бiлдiрiлген өкiлдiң өкiлеттiгi оған өтiнiм берушi немесе патент иесi берген сенiмхатпен куәландырылады.</w:t>
      </w:r>
    </w:p>
    <w:bookmarkStart w:name="z82" w:id="40"/>
    <w:p>
      <w:pPr>
        <w:spacing w:after="0"/>
        <w:ind w:left="0"/>
        <w:jc w:val="both"/>
      </w:pPr>
      <w:r>
        <w:rPr>
          <w:rFonts w:ascii="Times New Roman"/>
          <w:b w:val="false"/>
          <w:i w:val="false"/>
          <w:color w:val="000000"/>
          <w:sz w:val="28"/>
        </w:rPr>
        <w:t>
      3. Селекциялық жетiстiкке патент алуға өтiнiм өсiмдiктiң әрбiр сортына, жануарлардың тұқымына ресiмделедi және онда:</w:t>
      </w:r>
    </w:p>
    <w:bookmarkEnd w:id="40"/>
    <w:bookmarkStart w:name="z83" w:id="41"/>
    <w:p>
      <w:pPr>
        <w:spacing w:after="0"/>
        <w:ind w:left="0"/>
        <w:jc w:val="both"/>
      </w:pPr>
      <w:r>
        <w:rPr>
          <w:rFonts w:ascii="Times New Roman"/>
          <w:b w:val="false"/>
          <w:i w:val="false"/>
          <w:color w:val="000000"/>
          <w:sz w:val="28"/>
        </w:rPr>
        <w:t>
      1) патент беру туралы өтiнiш;</w:t>
      </w:r>
    </w:p>
    <w:bookmarkEnd w:id="41"/>
    <w:bookmarkStart w:name="z84" w:id="42"/>
    <w:p>
      <w:pPr>
        <w:spacing w:after="0"/>
        <w:ind w:left="0"/>
        <w:jc w:val="both"/>
      </w:pPr>
      <w:r>
        <w:rPr>
          <w:rFonts w:ascii="Times New Roman"/>
          <w:b w:val="false"/>
          <w:i w:val="false"/>
          <w:color w:val="000000"/>
          <w:sz w:val="28"/>
        </w:rPr>
        <w:t>
      2) селекциялық жетiстiк сауалнамасы;</w:t>
      </w:r>
    </w:p>
    <w:bookmarkEnd w:id="42"/>
    <w:bookmarkStart w:name="z85" w:id="43"/>
    <w:p>
      <w:pPr>
        <w:spacing w:after="0"/>
        <w:ind w:left="0"/>
        <w:jc w:val="both"/>
      </w:pPr>
      <w:r>
        <w:rPr>
          <w:rFonts w:ascii="Times New Roman"/>
          <w:b w:val="false"/>
          <w:i w:val="false"/>
          <w:color w:val="000000"/>
          <w:sz w:val="28"/>
        </w:rPr>
        <w:t xml:space="preserve">
      3) iс өкiл арқылы жүргiзiлген жағдайда, сенiмхат болуға тиiс. </w:t>
      </w:r>
    </w:p>
    <w:bookmarkEnd w:id="43"/>
    <w:p>
      <w:pPr>
        <w:spacing w:after="0"/>
        <w:ind w:left="0"/>
        <w:jc w:val="both"/>
      </w:pPr>
      <w:r>
        <w:rPr>
          <w:rFonts w:ascii="Times New Roman"/>
          <w:b w:val="false"/>
          <w:i w:val="false"/>
          <w:color w:val="000000"/>
          <w:sz w:val="28"/>
        </w:rPr>
        <w:t>
      Селекциялық жетiстiкке патент беруге жасалған өтiнiмге белгiленген мөлшерде өтiнiм беруге ақы төленгенiн растайтын құжат және оның мөлшерiн азайту үшiн негiздеменi растайтын құжат қоса тiркеледi, олар өтiнiммен бiрге немесе өтiнiм түскен күннен бастап екi ай iшiнде табыс етiлуi мүмкiн.</w:t>
      </w:r>
    </w:p>
    <w:p>
      <w:pPr>
        <w:spacing w:after="0"/>
        <w:ind w:left="0"/>
        <w:jc w:val="both"/>
      </w:pPr>
      <w:r>
        <w:rPr>
          <w:rFonts w:ascii="Times New Roman"/>
          <w:b w:val="false"/>
          <w:i w:val="false"/>
          <w:color w:val="000000"/>
          <w:sz w:val="28"/>
        </w:rPr>
        <w:t>
      Белгiленген мерзiмде ақы төленгенi туралы құжаттар табыс етiлмеген жағдайда өтiнiм берiлмеген деп танылады.</w:t>
      </w:r>
    </w:p>
    <w:bookmarkStart w:name="z86" w:id="44"/>
    <w:p>
      <w:pPr>
        <w:spacing w:after="0"/>
        <w:ind w:left="0"/>
        <w:jc w:val="both"/>
      </w:pPr>
      <w:r>
        <w:rPr>
          <w:rFonts w:ascii="Times New Roman"/>
          <w:b w:val="false"/>
          <w:i w:val="false"/>
          <w:color w:val="000000"/>
          <w:sz w:val="28"/>
        </w:rPr>
        <w:t>
      4. Патент алуға арналған өтiнiм қазақ немесе орыс тiлiнде берiледi.</w:t>
      </w:r>
    </w:p>
    <w:bookmarkEnd w:id="44"/>
    <w:bookmarkStart w:name="z87" w:id="45"/>
    <w:p>
      <w:pPr>
        <w:spacing w:after="0"/>
        <w:ind w:left="0"/>
        <w:jc w:val="both"/>
      </w:pPr>
      <w:r>
        <w:rPr>
          <w:rFonts w:ascii="Times New Roman"/>
          <w:b w:val="false"/>
          <w:i w:val="false"/>
          <w:color w:val="000000"/>
          <w:sz w:val="28"/>
        </w:rPr>
        <w:t xml:space="preserve">
      5. Өтiнiм құжаттарына қойылатын талаптарды және оларды қарау тәртiбiн уәкiлеттi орган белгiлейдi. Мәлiмделген сортқа, тұқымға сараптама жасауға қажеттi басқа құжаттар мен материалдар мемлекеттiк комиссияның сауал салуы бойынша берiледi. </w:t>
      </w:r>
    </w:p>
    <w:bookmarkEnd w:id="45"/>
    <w:p>
      <w:pPr>
        <w:spacing w:after="0"/>
        <w:ind w:left="0"/>
        <w:jc w:val="both"/>
      </w:pPr>
      <w:r>
        <w:rPr>
          <w:rFonts w:ascii="Times New Roman"/>
          <w:b w:val="false"/>
          <w:i w:val="false"/>
          <w:color w:val="000000"/>
          <w:sz w:val="28"/>
        </w:rPr>
        <w:t>
      Патентке қабілеттілікке сараптама жүргізуге және сынақтан өткізуге арналған өтінімді қарау тәртiбiн агроөнеркәсіптік кешенді дамыту саласындағы уәкілетті орган айқындайды.</w:t>
      </w:r>
    </w:p>
    <w:bookmarkStart w:name="z362" w:id="46"/>
    <w:p>
      <w:pPr>
        <w:spacing w:after="0"/>
        <w:ind w:left="0"/>
        <w:jc w:val="both"/>
      </w:pPr>
      <w:r>
        <w:rPr>
          <w:rFonts w:ascii="Times New Roman"/>
          <w:b w:val="false"/>
          <w:i w:val="false"/>
          <w:color w:val="000000"/>
          <w:sz w:val="28"/>
        </w:rPr>
        <w:t>
      6. Өтінім және оны қараудың барысы туралы ақпарат Қазақстан Республикасының заңдарында көзделген жағдайларды қоспағанда, үшінші тұлғаларға берілмейді.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2004.07.09. </w:t>
      </w:r>
      <w:r>
        <w:rPr>
          <w:rFonts w:ascii="Times New Roman"/>
          <w:b w:val="false"/>
          <w:i w:val="false"/>
          <w:color w:val="ff0000"/>
          <w:sz w:val="28"/>
        </w:rPr>
        <w:t>№ 586</w:t>
      </w:r>
      <w:r>
        <w:rPr>
          <w:rFonts w:ascii="Times New Roman"/>
          <w:b w:val="false"/>
          <w:i w:val="false"/>
          <w:color w:val="ff0000"/>
          <w:sz w:val="28"/>
        </w:rPr>
        <w:t xml:space="preserve">, 2007.03.02. </w:t>
      </w:r>
      <w:r>
        <w:rPr>
          <w:rFonts w:ascii="Times New Roman"/>
          <w:b w:val="false"/>
          <w:i w:val="false"/>
          <w:color w:val="000000"/>
          <w:sz w:val="28"/>
        </w:rPr>
        <w:t>№ 237</w:t>
      </w:r>
      <w:r>
        <w:rPr>
          <w:rFonts w:ascii="Times New Roman"/>
          <w:b w:val="false"/>
          <w:i w:val="false"/>
          <w:color w:val="ff0000"/>
          <w:sz w:val="28"/>
        </w:rPr>
        <w:t xml:space="preserve">,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Селекциялық жетiстiктiң атауы </w:t>
      </w:r>
    </w:p>
    <w:bookmarkStart w:name="z400" w:id="47"/>
    <w:p>
      <w:pPr>
        <w:spacing w:after="0"/>
        <w:ind w:left="0"/>
        <w:jc w:val="both"/>
      </w:pPr>
      <w:r>
        <w:rPr>
          <w:rFonts w:ascii="Times New Roman"/>
          <w:b w:val="false"/>
          <w:i w:val="false"/>
          <w:color w:val="000000"/>
          <w:sz w:val="28"/>
        </w:rPr>
        <w:t xml:space="preserve">
      1. Селекциялық жетiстiктiң атауы селекциялық жетiстiктi бiр ізге түсiруге мүмкіндік беруге, қысқа болуға, сол немесе соған жақын ботаникалық немесе зоологиялық түрдiң бар селекциялық жетiстiктерiнiң атауларынан өзгеше болуға тиiс. Ол тек цифрлардан ғана тұрмауға, қасиеттерiне, шығу тегiне, селекциялық жетiстiктiң маңызына, селекционердiң жеке басына қатысты жаңылыстырмауға тиiс, адамгершiлiк пен мораль принциптерiне қайшы келмеуге тиiс. </w:t>
      </w:r>
    </w:p>
    <w:bookmarkEnd w:id="47"/>
    <w:p>
      <w:pPr>
        <w:spacing w:after="0"/>
        <w:ind w:left="0"/>
        <w:jc w:val="both"/>
      </w:pPr>
      <w:r>
        <w:rPr>
          <w:rFonts w:ascii="Times New Roman"/>
          <w:b w:val="false"/>
          <w:i w:val="false"/>
          <w:color w:val="000000"/>
          <w:sz w:val="28"/>
        </w:rPr>
        <w:t>
      Селекциялық жетiстiктiң ұсынылған атауының дұрыстығын тексерудi мемлекеттiк комиссиялар сараптама жасау ұйымынан өтiнiм материалдары келiп түскен күннен бастап екi ай мерзiмде жүзеге асырады.</w:t>
      </w:r>
    </w:p>
    <w:bookmarkStart w:name="z88" w:id="48"/>
    <w:p>
      <w:pPr>
        <w:spacing w:after="0"/>
        <w:ind w:left="0"/>
        <w:jc w:val="both"/>
      </w:pPr>
      <w:r>
        <w:rPr>
          <w:rFonts w:ascii="Times New Roman"/>
          <w:b w:val="false"/>
          <w:i w:val="false"/>
          <w:color w:val="000000"/>
          <w:sz w:val="28"/>
        </w:rPr>
        <w:t>
      2. Егер бiрдей сорт, тұқым үшiн селекциялық жетiстiкке берiлген өтiнiм Қазақстан Республикасына немесе басқа елдерге берiлсе, сорттың, тұқымның атауы осы баптың 1-тармағының талаптарына сай келмейтiн жағдайларды қоспағанда, бiрдей сорттың, тұқымның атауы да бiрдей болуға тиiс.</w:t>
      </w:r>
    </w:p>
    <w:bookmarkEnd w:id="48"/>
    <w:bookmarkStart w:name="z89" w:id="49"/>
    <w:p>
      <w:pPr>
        <w:spacing w:after="0"/>
        <w:ind w:left="0"/>
        <w:jc w:val="both"/>
      </w:pPr>
      <w:r>
        <w:rPr>
          <w:rFonts w:ascii="Times New Roman"/>
          <w:b w:val="false"/>
          <w:i w:val="false"/>
          <w:color w:val="000000"/>
          <w:sz w:val="28"/>
        </w:rPr>
        <w:t>
      3. Егер сорттың, тұқымның атауы осы баптың 1 және 2-тармақтарында белгiленген талаптарға сай келмесе, өтiнiш берушi сараптама жасау ұйымының сауал салуы бойынша екi ай мерзімде жаңа атау ұсынуға мiндеттi.</w:t>
      </w:r>
    </w:p>
    <w:bookmarkEnd w:id="49"/>
    <w:p>
      <w:pPr>
        <w:spacing w:after="0"/>
        <w:ind w:left="0"/>
        <w:jc w:val="both"/>
      </w:pPr>
      <w:r>
        <w:rPr>
          <w:rFonts w:ascii="Times New Roman"/>
          <w:b w:val="false"/>
          <w:i w:val="false"/>
          <w:color w:val="000000"/>
          <w:sz w:val="28"/>
        </w:rPr>
        <w:t>
      Егер аталған мерзім ішінде өтінім беруші аталған талаптарға сәйкес келетін жаңа атау ұсынбаса не шағым беру кеңесінде селекциялық жетістіктің мақұлдаудан бас тартуды дауламаса, сараптама ұйымы селекциялық жетістікті тіркеуден бас тартады.</w:t>
      </w:r>
    </w:p>
    <w:bookmarkStart w:name="z90" w:id="50"/>
    <w:p>
      <w:pPr>
        <w:spacing w:after="0"/>
        <w:ind w:left="0"/>
        <w:jc w:val="both"/>
      </w:pPr>
      <w:r>
        <w:rPr>
          <w:rFonts w:ascii="Times New Roman"/>
          <w:b w:val="false"/>
          <w:i w:val="false"/>
          <w:color w:val="000000"/>
          <w:sz w:val="28"/>
        </w:rPr>
        <w:t xml:space="preserve">
      4. Селекциялық жетiстiктi пайдаланушы кез келген адам, тiптi патенттiң қолданылу мерзiмi өтiп кеткен соң да, сорттың, тұқымның Селекциялық жетiстiктердiң мемлекеттiк тiзiлiмiнде тiркелген атауын көрсетуге мiндеттi. </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2004.07.09. </w:t>
      </w:r>
      <w:r>
        <w:rPr>
          <w:rFonts w:ascii="Times New Roman"/>
          <w:b w:val="false"/>
          <w:i w:val="false"/>
          <w:color w:val="000000"/>
          <w:sz w:val="28"/>
        </w:rPr>
        <w:t>№ 586</w:t>
      </w:r>
      <w:r>
        <w:rPr>
          <w:rFonts w:ascii="Times New Roman"/>
          <w:b w:val="false"/>
          <w:i w:val="false"/>
          <w:color w:val="ff0000"/>
          <w:sz w:val="28"/>
        </w:rPr>
        <w:t xml:space="preserve">, 2007.03.02. </w:t>
      </w:r>
      <w:r>
        <w:rPr>
          <w:rFonts w:ascii="Times New Roman"/>
          <w:b w:val="false"/>
          <w:i w:val="false"/>
          <w:color w:val="000000"/>
          <w:sz w:val="28"/>
        </w:rPr>
        <w:t>№ 237</w:t>
      </w:r>
      <w:r>
        <w:rPr>
          <w:rFonts w:ascii="Times New Roman"/>
          <w:b w:val="false"/>
          <w:i w:val="false"/>
          <w:color w:val="ff0000"/>
          <w:sz w:val="28"/>
        </w:rPr>
        <w:t xml:space="preserve">,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Селекциялық жетiстiктiң басымдығы </w:t>
      </w:r>
    </w:p>
    <w:bookmarkStart w:name="z401" w:id="51"/>
    <w:p>
      <w:pPr>
        <w:spacing w:after="0"/>
        <w:ind w:left="0"/>
        <w:jc w:val="both"/>
      </w:pPr>
      <w:r>
        <w:rPr>
          <w:rFonts w:ascii="Times New Roman"/>
          <w:b w:val="false"/>
          <w:i w:val="false"/>
          <w:color w:val="000000"/>
          <w:sz w:val="28"/>
        </w:rPr>
        <w:t>
      1. Сорттың, тұқымның басымдығы сараптама жасау ұйымына өтiнiм берiлген күн бойынша белгiленеді.</w:t>
      </w:r>
    </w:p>
    <w:bookmarkEnd w:id="51"/>
    <w:p>
      <w:pPr>
        <w:spacing w:after="0"/>
        <w:ind w:left="0"/>
        <w:jc w:val="both"/>
      </w:pPr>
      <w:r>
        <w:rPr>
          <w:rFonts w:ascii="Times New Roman"/>
          <w:b w:val="false"/>
          <w:i w:val="false"/>
          <w:color w:val="000000"/>
          <w:sz w:val="28"/>
        </w:rPr>
        <w:t>
      Егер сарапшы ұйымға бір мезгілде бір сол селекциялық жетістікке патент беруге екі немесе одан да көп өтінім түссе, неғұрлым бұрын ұсынылатын өтінімге басымдық белгіленеді. Егер өтінім берушілер арасындағы келісіммен өзгеше көзделмесе, бұл өтінімдер бір күнде ұсынылатын жағдайда, патент сарапшы ұйым берген неғұрлым бұрынғы тіркеу нөмірі бар өтінім бойынша беріледі.</w:t>
      </w:r>
    </w:p>
    <w:p>
      <w:pPr>
        <w:spacing w:after="0"/>
        <w:ind w:left="0"/>
        <w:jc w:val="both"/>
      </w:pPr>
      <w:r>
        <w:rPr>
          <w:rFonts w:ascii="Times New Roman"/>
          <w:b w:val="false"/>
          <w:i w:val="false"/>
          <w:color w:val="000000"/>
          <w:sz w:val="28"/>
        </w:rPr>
        <w:t>
      Осы Заңның 5-бабының 3-тармағы бірінші бөлігінің 1) және 2) тармақшаларында көрсетілген құжаттар келіп түскен күн, ал егер құжаттар бір мезгілде ұсынылмаса – олардың соңғысы келіп түскен күн сараптама ұйымына өтінім берілген күн болып табылады.</w:t>
      </w:r>
    </w:p>
    <w:bookmarkStart w:name="z91" w:id="52"/>
    <w:p>
      <w:pPr>
        <w:spacing w:after="0"/>
        <w:ind w:left="0"/>
        <w:jc w:val="both"/>
      </w:pPr>
      <w:r>
        <w:rPr>
          <w:rFonts w:ascii="Times New Roman"/>
          <w:b w:val="false"/>
          <w:i w:val="false"/>
          <w:color w:val="000000"/>
          <w:sz w:val="28"/>
        </w:rPr>
        <w:t xml:space="preserve">
      2. Басымдық Селекциялық жетiстiктердi қорғау жөнiндегi халықаралық конвенцияға қатысушы елде бiрiншi өтiнiмнiң берiлген күнi бойынша белгiленуi мүмкiн (конвенциялық басымдық). Өтiнiш берушi бiрiншi өтiнiмнiң конвенциялық басымдық құқығын ол берiлген күннен бастап 12 ай iшiнде пайдаланады. </w:t>
      </w:r>
    </w:p>
    <w:bookmarkEnd w:id="52"/>
    <w:p>
      <w:pPr>
        <w:spacing w:after="0"/>
        <w:ind w:left="0"/>
        <w:jc w:val="both"/>
      </w:pPr>
      <w:r>
        <w:rPr>
          <w:rFonts w:ascii="Times New Roman"/>
          <w:b w:val="false"/>
          <w:i w:val="false"/>
          <w:color w:val="000000"/>
          <w:sz w:val="28"/>
        </w:rPr>
        <w:t xml:space="preserve">
      Конвенциялық басымдық құқығын пайдаланғысы келген өтiнiш берушi сараптама жасау ұйымына ұсынылатын өтiнiмде бiрiншi өтiнiмнiң басымдық күнiн және келесi өтiнiм берiлген күннен бастап үш ай iшiнде бiрiншi өтiнiмнiң осы өтiнiм берiлген орган куәландырған көшiрмесiн табыс етуге тиiс. </w:t>
      </w:r>
    </w:p>
    <w:p>
      <w:pPr>
        <w:spacing w:after="0"/>
        <w:ind w:left="0"/>
        <w:jc w:val="both"/>
      </w:pPr>
      <w:r>
        <w:rPr>
          <w:rFonts w:ascii="Times New Roman"/>
          <w:b w:val="false"/>
          <w:i w:val="false"/>
          <w:color w:val="000000"/>
          <w:sz w:val="28"/>
        </w:rPr>
        <w:t xml:space="preserve">
      Осы шарттар орындалған жағдайда өтiнiш берушi бiрiншi өтiнiм берiлген күннен бастап үш жыл iшiнде қосымша құжаттама мен сынақ өткiзуге қажеттi материал бермеуге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2004.07.09. </w:t>
      </w:r>
      <w:r>
        <w:rPr>
          <w:rFonts w:ascii="Times New Roman"/>
          <w:b w:val="false"/>
          <w:i w:val="false"/>
          <w:color w:val="000000"/>
          <w:sz w:val="28"/>
        </w:rPr>
        <w:t>№ 586</w:t>
      </w:r>
      <w:r>
        <w:rPr>
          <w:rFonts w:ascii="Times New Roman"/>
          <w:b w:val="false"/>
          <w:i w:val="false"/>
          <w:color w:val="ff0000"/>
          <w:sz w:val="28"/>
        </w:rPr>
        <w:t xml:space="preserve">, 2007.03.02. </w:t>
      </w:r>
      <w:r>
        <w:rPr>
          <w:rFonts w:ascii="Times New Roman"/>
          <w:b w:val="false"/>
          <w:i w:val="false"/>
          <w:color w:val="000000"/>
          <w:sz w:val="28"/>
        </w:rPr>
        <w:t>№ 237</w:t>
      </w:r>
      <w:r>
        <w:rPr>
          <w:rFonts w:ascii="Times New Roman"/>
          <w:b w:val="false"/>
          <w:i w:val="false"/>
          <w:color w:val="ff0000"/>
          <w:sz w:val="28"/>
        </w:rPr>
        <w:t xml:space="preserve">,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 w:id="53"/>
    <w:p>
      <w:pPr>
        <w:spacing w:after="0"/>
        <w:ind w:left="0"/>
        <w:jc w:val="left"/>
      </w:pPr>
      <w:r>
        <w:rPr>
          <w:rFonts w:ascii="Times New Roman"/>
          <w:b/>
          <w:i w:val="false"/>
          <w:color w:val="000000"/>
        </w:rPr>
        <w:t xml:space="preserve">  3-тарау. Селекциялық жетістікке патент беруге жасалған өтінімнің сараптамасы</w:t>
      </w:r>
    </w:p>
    <w:bookmarkEnd w:id="53"/>
    <w:p>
      <w:pPr>
        <w:spacing w:after="0"/>
        <w:ind w:left="0"/>
        <w:jc w:val="both"/>
      </w:pPr>
      <w:r>
        <w:rPr>
          <w:rFonts w:ascii="Times New Roman"/>
          <w:b/>
          <w:i w:val="false"/>
          <w:color w:val="000000"/>
          <w:sz w:val="28"/>
        </w:rPr>
        <w:t xml:space="preserve">8-бап. Алдын ала жүргізілетін сараптама </w:t>
      </w:r>
    </w:p>
    <w:bookmarkStart w:name="z402" w:id="54"/>
    <w:p>
      <w:pPr>
        <w:spacing w:after="0"/>
        <w:ind w:left="0"/>
        <w:jc w:val="both"/>
      </w:pPr>
      <w:r>
        <w:rPr>
          <w:rFonts w:ascii="Times New Roman"/>
          <w:b w:val="false"/>
          <w:i w:val="false"/>
          <w:color w:val="000000"/>
          <w:sz w:val="28"/>
        </w:rPr>
        <w:t>
      1. Өтінім бергені үшін ақы төленген жағдайда өтінім берілген күннен бастап бір ай ішінде сараптама ұйымы ол бойынша алдын ала сараптама жүргiзедi. Алдын ала сараптама жүргiзу барысында өтiнiмге басымдық берiлген күн белгiленедi, қажеттi құжаттардың бар-жоғы және олардың өздеріне белгіленген талаптарға сәйкестігі тексеріледі.</w:t>
      </w:r>
    </w:p>
    <w:bookmarkEnd w:id="54"/>
    <w:p>
      <w:pPr>
        <w:spacing w:after="0"/>
        <w:ind w:left="0"/>
        <w:jc w:val="both"/>
      </w:pPr>
      <w:r>
        <w:rPr>
          <w:rFonts w:ascii="Times New Roman"/>
          <w:b w:val="false"/>
          <w:i w:val="false"/>
          <w:color w:val="000000"/>
          <w:sz w:val="28"/>
        </w:rPr>
        <w:t>
      Өтінім берушінің селекциялық жетістіктің мәнін өзгертпей, өтінім құжаттарына түзетулер мен нақтылауларды осы өтінім бойынша тиісті шешім қабылданғанға дейін енгізуге құқығы бар.</w:t>
      </w:r>
    </w:p>
    <w:p>
      <w:pPr>
        <w:spacing w:after="0"/>
        <w:ind w:left="0"/>
        <w:jc w:val="both"/>
      </w:pPr>
      <w:r>
        <w:rPr>
          <w:rFonts w:ascii="Times New Roman"/>
          <w:b w:val="false"/>
          <w:i w:val="false"/>
          <w:color w:val="000000"/>
          <w:sz w:val="28"/>
        </w:rPr>
        <w:t>
      Көрсетілген өзгерістер өтінім келіп түскен күннен бастап екі ай ішінде енгізілген кезде төлем алынбайды.</w:t>
      </w:r>
    </w:p>
    <w:p>
      <w:pPr>
        <w:spacing w:after="0"/>
        <w:ind w:left="0"/>
        <w:jc w:val="both"/>
      </w:pPr>
      <w:r>
        <w:rPr>
          <w:rFonts w:ascii="Times New Roman"/>
          <w:b w:val="false"/>
          <w:i w:val="false"/>
          <w:color w:val="000000"/>
          <w:sz w:val="28"/>
        </w:rPr>
        <w:t>
      Қорғау құжатын алу құқығын басқаға беру кезінде өтінім берушіні көрсетуге қатысты өзгерістер немесе өтініш беруші – заңды тұлғаның атауын не жеке тұлғаның тегін, атын, әкесінің атын (егер ол жеке басты куәландыратын құжатта көрсетілсе) өзгерту, сондай-ақ өтінім құжаттарындағы техникалық сипаттағы қателерді түзету тиісті төлем төленген кезде Селекциялық жетістіктердің мемлекеттік тізіліміне тіркелген селекциялық жетістік туралы мәліметтер енгізілген күнге дейін жүргізілуі мүмкін.</w:t>
      </w:r>
    </w:p>
    <w:p>
      <w:pPr>
        <w:spacing w:after="0"/>
        <w:ind w:left="0"/>
        <w:jc w:val="both"/>
      </w:pPr>
      <w:r>
        <w:rPr>
          <w:rFonts w:ascii="Times New Roman"/>
          <w:b w:val="false"/>
          <w:i w:val="false"/>
          <w:color w:val="000000"/>
          <w:sz w:val="28"/>
        </w:rPr>
        <w:t>
      Сараптама ұйымы жоқ құжаттарды немесе түзетілген материалдарды сұрата алады, өтінім беруші оларды сұрау салу жөнелтілген күннен бастап үш ай мерзімде ұсынуға міндетті.</w:t>
      </w:r>
    </w:p>
    <w:p>
      <w:pPr>
        <w:spacing w:after="0"/>
        <w:ind w:left="0"/>
        <w:jc w:val="both"/>
      </w:pPr>
      <w:r>
        <w:rPr>
          <w:rFonts w:ascii="Times New Roman"/>
          <w:b w:val="false"/>
          <w:i w:val="false"/>
          <w:color w:val="000000"/>
          <w:sz w:val="28"/>
        </w:rPr>
        <w:t>
      Өтініш беруші жоқ құжаттарды немесе түзетілген материалдарды белгіленген мерзімде ұсынбаған жағдайда, өтінім бойынша іс жүргізу тоқтатылады.</w:t>
      </w:r>
    </w:p>
    <w:p>
      <w:pPr>
        <w:spacing w:after="0"/>
        <w:ind w:left="0"/>
        <w:jc w:val="both"/>
      </w:pPr>
      <w:r>
        <w:rPr>
          <w:rFonts w:ascii="Times New Roman"/>
          <w:b w:val="false"/>
          <w:i w:val="false"/>
          <w:color w:val="000000"/>
          <w:sz w:val="28"/>
        </w:rPr>
        <w:t>
      Сараптама ұйымы өткізіп алған мерзімді қалпына келтіру төлемі туралы құжат ұсынылған кезде іс жүргізуді қалпына келтіруі мүмкін.</w:t>
      </w:r>
    </w:p>
    <w:p>
      <w:pPr>
        <w:spacing w:after="0"/>
        <w:ind w:left="0"/>
        <w:jc w:val="both"/>
      </w:pPr>
      <w:r>
        <w:rPr>
          <w:rFonts w:ascii="Times New Roman"/>
          <w:b w:val="false"/>
          <w:i w:val="false"/>
          <w:color w:val="000000"/>
          <w:sz w:val="28"/>
        </w:rPr>
        <w:t>
      Өтінім беруші мерзімді қалпына келтіру туралы өтінішхатты өткізіп алған мерзім аяқталған күннен бастап он екі айдан кешіктірмей бере алады. Мұндай өтінішхат сараптама ұйымына сараптамада сұратылатын материалдармен, төлем туралы құжаттармен бір мезгілде ұсынылады.</w:t>
      </w:r>
    </w:p>
    <w:p>
      <w:pPr>
        <w:spacing w:after="0"/>
        <w:ind w:left="0"/>
        <w:jc w:val="both"/>
      </w:pPr>
      <w:r>
        <w:rPr>
          <w:rFonts w:ascii="Times New Roman"/>
          <w:b w:val="false"/>
          <w:i w:val="false"/>
          <w:color w:val="000000"/>
          <w:sz w:val="28"/>
        </w:rPr>
        <w:t>
      Өтінім беруші селекциялық жетістік Селекциялық жетістіктердің мемлекеттік тізілімінде тіркелгенге дейін өтінімді кері қайтарып ала алады.</w:t>
      </w:r>
    </w:p>
    <w:bookmarkStart w:name="z92" w:id="55"/>
    <w:p>
      <w:pPr>
        <w:spacing w:after="0"/>
        <w:ind w:left="0"/>
        <w:jc w:val="both"/>
      </w:pPr>
      <w:r>
        <w:rPr>
          <w:rFonts w:ascii="Times New Roman"/>
          <w:b w:val="false"/>
          <w:i w:val="false"/>
          <w:color w:val="000000"/>
          <w:sz w:val="28"/>
        </w:rPr>
        <w:t>
      2. Сортқа, тұқымға жасалған өтiнiмге келiп түскен, өтiнiмнiң алғашқы материалдарында келтірілмеген белгілері бар және өтінім берiлген сорттың, тұқымның мәнiн өзгертетiн қосымша материалдар өтінiм қаралған кезде назарға алынбайды.</w:t>
      </w:r>
    </w:p>
    <w:bookmarkEnd w:id="55"/>
    <w:bookmarkStart w:name="z93" w:id="56"/>
    <w:p>
      <w:pPr>
        <w:spacing w:after="0"/>
        <w:ind w:left="0"/>
        <w:jc w:val="both"/>
      </w:pPr>
      <w:r>
        <w:rPr>
          <w:rFonts w:ascii="Times New Roman"/>
          <w:b w:val="false"/>
          <w:i w:val="false"/>
          <w:color w:val="000000"/>
          <w:sz w:val="28"/>
        </w:rPr>
        <w:t>
      3. Алдын ала сараптаманың оң нәтижесі болған кезде сараптама ұйымы өтінімді одан әрі қарау туралы шешім қабылдайды, бұл жөнінде өтініш беруші шешім қабылданған күннен бастап бес жұмыс күні ішінде хабардар етіледі. Осымен бір мезгілде өтiнiмнiң және селекциялық жетiстiк сауалнамасының көшiрмелерi мемлекеттiк комиссияға жiберiледi.</w:t>
      </w:r>
    </w:p>
    <w:bookmarkEnd w:id="56"/>
    <w:bookmarkStart w:name="z94" w:id="57"/>
    <w:p>
      <w:pPr>
        <w:spacing w:after="0"/>
        <w:ind w:left="0"/>
        <w:jc w:val="both"/>
      </w:pPr>
      <w:r>
        <w:rPr>
          <w:rFonts w:ascii="Times New Roman"/>
          <w:b w:val="false"/>
          <w:i w:val="false"/>
          <w:color w:val="000000"/>
          <w:sz w:val="28"/>
        </w:rPr>
        <w:t>
      4. Егер алдын ала жүргiзiлген сараптамада өтiнiмнiң белгiленген талаптарға сай келмейтiндiгi анықталса, оны одан әрi қараудан бас тарту туралы шешім қабылданады, ол туралы өтiнiш берушiге бес жұмыс күні ішінде хабарланады.</w:t>
      </w:r>
    </w:p>
    <w:bookmarkEnd w:id="57"/>
    <w:bookmarkStart w:name="z95" w:id="58"/>
    <w:p>
      <w:pPr>
        <w:spacing w:after="0"/>
        <w:ind w:left="0"/>
        <w:jc w:val="both"/>
      </w:pPr>
      <w:r>
        <w:rPr>
          <w:rFonts w:ascii="Times New Roman"/>
          <w:b w:val="false"/>
          <w:i w:val="false"/>
          <w:color w:val="000000"/>
          <w:sz w:val="28"/>
        </w:rPr>
        <w:t>
      5. Өтiнiмдi одан әрi қараудан бас тарту туралы шешiмге өтiнiш берушi шешiмдi алған күннен бастап екi ай iшiнде уәкiлеттi органға қарсылық бере алады. Шағым кеңесi қарсылықты ол келiп түскен күннен бастап екi ай мерзiмде қарауға тиiс.</w:t>
      </w:r>
    </w:p>
    <w:bookmarkEnd w:id="58"/>
    <w:bookmarkStart w:name="z96" w:id="59"/>
    <w:p>
      <w:pPr>
        <w:spacing w:after="0"/>
        <w:ind w:left="0"/>
        <w:jc w:val="both"/>
      </w:pPr>
      <w:r>
        <w:rPr>
          <w:rFonts w:ascii="Times New Roman"/>
          <w:b w:val="false"/>
          <w:i w:val="false"/>
          <w:color w:val="000000"/>
          <w:sz w:val="28"/>
        </w:rPr>
        <w:t>
      6. Алдын ала сараптама нәтижесiнде оң шешiм шығарылған өтiнiмдер туралы мәлiметтер шешім қабылданған күннен бастап бес жұмыс күні ішінде бюллетеньде жарияланады.</w:t>
      </w:r>
    </w:p>
    <w:bookmarkEnd w:id="59"/>
    <w:bookmarkStart w:name="z97" w:id="60"/>
    <w:p>
      <w:pPr>
        <w:spacing w:after="0"/>
        <w:ind w:left="0"/>
        <w:jc w:val="both"/>
      </w:pPr>
      <w:r>
        <w:rPr>
          <w:rFonts w:ascii="Times New Roman"/>
          <w:b w:val="false"/>
          <w:i w:val="false"/>
          <w:color w:val="000000"/>
          <w:sz w:val="28"/>
        </w:rPr>
        <w:t xml:space="preserve">
      7. Сорттың, тұқымның авторы өтінім материалдарында өз есiмiнiң жариялануынан бас тартуға құқылы. </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09.07.2004 </w:t>
      </w:r>
      <w:r>
        <w:rPr>
          <w:rFonts w:ascii="Times New Roman"/>
          <w:b w:val="false"/>
          <w:i w:val="false"/>
          <w:color w:val="000000"/>
          <w:sz w:val="28"/>
        </w:rPr>
        <w:t>№ 586</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Селекциялық жетiстiктiң уақытша құқықтық қорғалуы </w:t>
      </w:r>
    </w:p>
    <w:bookmarkStart w:name="z403" w:id="61"/>
    <w:p>
      <w:pPr>
        <w:spacing w:after="0"/>
        <w:ind w:left="0"/>
        <w:jc w:val="both"/>
      </w:pPr>
      <w:r>
        <w:rPr>
          <w:rFonts w:ascii="Times New Roman"/>
          <w:b w:val="false"/>
          <w:i w:val="false"/>
          <w:color w:val="000000"/>
          <w:sz w:val="28"/>
        </w:rPr>
        <w:t>
      1. Қорғауға өтiнiм жасалған селекциялық жетiстiкке өтiнiм туралы мәлiметтер жарияланған күннен бастап патент берiлген күнге дейін уақытша құқықтық қорғау белгiленеді.</w:t>
      </w:r>
    </w:p>
    <w:bookmarkEnd w:id="61"/>
    <w:bookmarkStart w:name="z98" w:id="62"/>
    <w:p>
      <w:pPr>
        <w:spacing w:after="0"/>
        <w:ind w:left="0"/>
        <w:jc w:val="both"/>
      </w:pPr>
      <w:r>
        <w:rPr>
          <w:rFonts w:ascii="Times New Roman"/>
          <w:b w:val="false"/>
          <w:i w:val="false"/>
          <w:color w:val="000000"/>
          <w:sz w:val="28"/>
        </w:rPr>
        <w:t>
      2. Патент иесi патент алғаннан кейiн селекциялық жетiстiктi уақытша құқықтық қорғау кезеңiнде осы Заңның 14-бабының 1-тармағында аталған әрекеттерді өтініш берушінің рұқсатынсыз жасаған адамнан өтем алуға құқығы бар.</w:t>
      </w:r>
    </w:p>
    <w:bookmarkEnd w:id="62"/>
    <w:bookmarkStart w:name="z99" w:id="63"/>
    <w:p>
      <w:pPr>
        <w:spacing w:after="0"/>
        <w:ind w:left="0"/>
        <w:jc w:val="both"/>
      </w:pPr>
      <w:r>
        <w:rPr>
          <w:rFonts w:ascii="Times New Roman"/>
          <w:b w:val="false"/>
          <w:i w:val="false"/>
          <w:color w:val="000000"/>
          <w:sz w:val="28"/>
        </w:rPr>
        <w:t xml:space="preserve">
      3. Селекциялық жетiстiктi уақытша құқықтық қорғау кезеңiнде өтiнiш берушiге тек ғылыми мақсаттарда және сату мен өзгедей беру селекциялық жетiстiкке құқықты өзгедей беруге немесе ұрықты, асыл тұқымдық материалды олардың қорын құру мақсатымен өтiнiш берушiнiң тапсырысы бойынша өндiруге байланысты болған жағдайларда ғана ұрықты, асыл тұқымдық материалды сатуға және өзгедей беруге ұсынылатын. </w:t>
      </w:r>
    </w:p>
    <w:bookmarkEnd w:id="63"/>
    <w:p>
      <w:pPr>
        <w:spacing w:after="0"/>
        <w:ind w:left="0"/>
        <w:jc w:val="both"/>
      </w:pPr>
      <w:r>
        <w:rPr>
          <w:rFonts w:ascii="Times New Roman"/>
          <w:b w:val="false"/>
          <w:i w:val="false"/>
          <w:color w:val="000000"/>
          <w:sz w:val="28"/>
        </w:rPr>
        <w:t xml:space="preserve">
      Аталған талаптарды өтiнiш берушi немесе оның келiсiмiмен басқа адам бұзған жағдайда уақытша құқықтық қорғау болған жоқ деп есептеледi. </w:t>
      </w:r>
    </w:p>
    <w:p>
      <w:pPr>
        <w:spacing w:after="0"/>
        <w:ind w:left="0"/>
        <w:jc w:val="both"/>
      </w:pPr>
      <w:r>
        <w:rPr>
          <w:rFonts w:ascii="Times New Roman"/>
          <w:b/>
          <w:i w:val="false"/>
          <w:color w:val="000000"/>
          <w:sz w:val="28"/>
        </w:rPr>
        <w:t>10-бап. Селекциялық жетiстiктiң патентке қабiлеттілігiне сараптама және сынақ</w:t>
      </w:r>
    </w:p>
    <w:p>
      <w:pPr>
        <w:spacing w:after="0"/>
        <w:ind w:left="0"/>
        <w:jc w:val="both"/>
      </w:pPr>
      <w:r>
        <w:rPr>
          <w:rFonts w:ascii="Times New Roman"/>
          <w:b w:val="false"/>
          <w:i w:val="false"/>
          <w:color w:val="ff0000"/>
          <w:sz w:val="28"/>
        </w:rPr>
        <w:t xml:space="preserve">
      Ескерту. 10-баптың тақырыбына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48" w:id="64"/>
    <w:p>
      <w:pPr>
        <w:spacing w:after="0"/>
        <w:ind w:left="0"/>
        <w:jc w:val="both"/>
      </w:pPr>
      <w:r>
        <w:rPr>
          <w:rFonts w:ascii="Times New Roman"/>
          <w:b w:val="false"/>
          <w:i w:val="false"/>
          <w:color w:val="000000"/>
          <w:sz w:val="28"/>
        </w:rPr>
        <w:t xml:space="preserve">
      1. Кез келген мүдделi адам өтiнiм туралы мәлiметтер жарияланған күннен күннен бастап алты ай ішінде мемлекеттік комиссияға мәлiмделген селекциялық жетiстiкке қатысты талабын жiбере алады. </w:t>
      </w:r>
    </w:p>
    <w:bookmarkEnd w:id="64"/>
    <w:p>
      <w:pPr>
        <w:spacing w:after="0"/>
        <w:ind w:left="0"/>
        <w:jc w:val="both"/>
      </w:pPr>
      <w:r>
        <w:rPr>
          <w:rFonts w:ascii="Times New Roman"/>
          <w:b w:val="false"/>
          <w:i w:val="false"/>
          <w:color w:val="000000"/>
          <w:sz w:val="28"/>
        </w:rPr>
        <w:t xml:space="preserve">
      Негiзделген талаптың түскенi туралы мемлекеттiк комиссия өтiнiш берушiге талаптың мәнiн баяндай отырып хабарлайды. </w:t>
      </w:r>
    </w:p>
    <w:p>
      <w:pPr>
        <w:spacing w:after="0"/>
        <w:ind w:left="0"/>
        <w:jc w:val="both"/>
      </w:pPr>
      <w:r>
        <w:rPr>
          <w:rFonts w:ascii="Times New Roman"/>
          <w:b w:val="false"/>
          <w:i w:val="false"/>
          <w:color w:val="000000"/>
          <w:sz w:val="28"/>
        </w:rPr>
        <w:t xml:space="preserve">
      Талаппен келiспеген жағдайда өтiнiш берушiнiң хабарламаны алған күннен бастап үш ай мерзiмде мемлекеттiк комиссияға дәлелдi қарсылық жiберуге құқығы бар. </w:t>
      </w:r>
    </w:p>
    <w:p>
      <w:pPr>
        <w:spacing w:after="0"/>
        <w:ind w:left="0"/>
        <w:jc w:val="both"/>
      </w:pPr>
      <w:r>
        <w:rPr>
          <w:rFonts w:ascii="Times New Roman"/>
          <w:b w:val="false"/>
          <w:i w:val="false"/>
          <w:color w:val="000000"/>
          <w:sz w:val="28"/>
        </w:rPr>
        <w:t xml:space="preserve">
      Сараптама ұйымы мемлекеттiк комиссияның қорытындысы негiзiнде шешiм қабылдайды және ол туралы мүдделi адамға хабарлайды. </w:t>
      </w:r>
    </w:p>
    <w:p>
      <w:pPr>
        <w:spacing w:after="0"/>
        <w:ind w:left="0"/>
        <w:jc w:val="both"/>
      </w:pPr>
      <w:r>
        <w:rPr>
          <w:rFonts w:ascii="Times New Roman"/>
          <w:b w:val="false"/>
          <w:i w:val="false"/>
          <w:color w:val="000000"/>
          <w:sz w:val="28"/>
        </w:rPr>
        <w:t>
      Егер сорт, тұқым жаңалық өлшемiне сәйкес келмесе, патент беруден бас тарту туралы шешiм қабылданады.</w:t>
      </w:r>
    </w:p>
    <w:bookmarkStart w:name="z100" w:id="65"/>
    <w:p>
      <w:pPr>
        <w:spacing w:after="0"/>
        <w:ind w:left="0"/>
        <w:jc w:val="both"/>
      </w:pPr>
      <w:r>
        <w:rPr>
          <w:rFonts w:ascii="Times New Roman"/>
          <w:b w:val="false"/>
          <w:i w:val="false"/>
          <w:color w:val="000000"/>
          <w:sz w:val="28"/>
        </w:rPr>
        <w:t>
      2. Сорттың, тұқымның ерекшелiгiн, бiртектiлiгiн және тұрақтылығын сынақтан өткiзудi қабылданған әдiстемелер бойынша мемлекеттiк комиссиялар белгiленген мерзiмде жүргiзедi.</w:t>
      </w:r>
    </w:p>
    <w:bookmarkEnd w:id="65"/>
    <w:p>
      <w:pPr>
        <w:spacing w:after="0"/>
        <w:ind w:left="0"/>
        <w:jc w:val="both"/>
      </w:pPr>
      <w:r>
        <w:rPr>
          <w:rFonts w:ascii="Times New Roman"/>
          <w:b w:val="false"/>
          <w:i w:val="false"/>
          <w:color w:val="000000"/>
          <w:sz w:val="28"/>
        </w:rPr>
        <w:t>
      Мемлекеттiк комиссиялар сараптама жасау ұйымы өтiнiм материалдарын жiберген күннен бастап бiр ай iшiнде патент қабiлеттiлiгiне сынақтар өткiзудiң нақты мерзiмдерi туралы сараптама жасау ұйымын хабардар етеді.</w:t>
      </w:r>
    </w:p>
    <w:p>
      <w:pPr>
        <w:spacing w:after="0"/>
        <w:ind w:left="0"/>
        <w:jc w:val="both"/>
      </w:pPr>
      <w:r>
        <w:rPr>
          <w:rFonts w:ascii="Times New Roman"/>
          <w:b w:val="false"/>
          <w:i w:val="false"/>
          <w:color w:val="000000"/>
          <w:sz w:val="28"/>
        </w:rPr>
        <w:t>
      Өтінім беруші сынақтан өткізуге тұқымдардың немесе асыл тұқымдық материалдың қажетті мөлшерін ұсынуға мiндеттi.</w:t>
      </w:r>
    </w:p>
    <w:bookmarkStart w:name="z101" w:id="66"/>
    <w:p>
      <w:pPr>
        <w:spacing w:after="0"/>
        <w:ind w:left="0"/>
        <w:jc w:val="both"/>
      </w:pPr>
      <w:r>
        <w:rPr>
          <w:rFonts w:ascii="Times New Roman"/>
          <w:b w:val="false"/>
          <w:i w:val="false"/>
          <w:color w:val="000000"/>
          <w:sz w:val="28"/>
        </w:rPr>
        <w:t>
      3. Мемлекеттiк комиссиялар Қазақстан Республикасының, сондай-ақ тиiстi шарттар жасасылған басқа мемлекеттердiң басқа да ұйымдары жүргiзген сынақтардың нәтижелерiн және өтiнiш берушi табыс еткен деректердi пайдалануға құқылы.</w:t>
      </w:r>
    </w:p>
    <w:bookmarkEnd w:id="66"/>
    <w:bookmarkStart w:name="z102" w:id="67"/>
    <w:p>
      <w:pPr>
        <w:spacing w:after="0"/>
        <w:ind w:left="0"/>
        <w:jc w:val="both"/>
      </w:pPr>
      <w:r>
        <w:rPr>
          <w:rFonts w:ascii="Times New Roman"/>
          <w:b w:val="false"/>
          <w:i w:val="false"/>
          <w:color w:val="000000"/>
          <w:sz w:val="28"/>
        </w:rPr>
        <w:t>
      4. Сұрып, тұқым патентке қабiлеттілік шарттарына сәйкес келген кезде, мемлекеттiк комиссия сұрыпты, тұқымды сипаттай отырып, қорытынды жасайды.</w:t>
      </w:r>
    </w:p>
    <w:bookmarkEnd w:id="67"/>
    <w:p>
      <w:pPr>
        <w:spacing w:after="0"/>
        <w:ind w:left="0"/>
        <w:jc w:val="both"/>
      </w:pPr>
      <w:r>
        <w:rPr>
          <w:rFonts w:ascii="Times New Roman"/>
          <w:b w:val="false"/>
          <w:i w:val="false"/>
          <w:color w:val="000000"/>
          <w:sz w:val="28"/>
        </w:rPr>
        <w:t>
      Мемлекеттік комиссия қорытындысының негізінде сараптама ұйымы бес жұмыс күні ішінде селекциялық жетістікке патент беру туралы шешім шығарады, бұл жөнінде өтініш берушіге бес жұмыс күні ішінде жазбаша хабарлама жіберіледі.</w:t>
      </w:r>
    </w:p>
    <w:p>
      <w:pPr>
        <w:spacing w:after="0"/>
        <w:ind w:left="0"/>
        <w:jc w:val="both"/>
      </w:pPr>
      <w:r>
        <w:rPr>
          <w:rFonts w:ascii="Times New Roman"/>
          <w:b w:val="false"/>
          <w:i w:val="false"/>
          <w:color w:val="000000"/>
          <w:sz w:val="28"/>
        </w:rPr>
        <w:t>
      Патент беру туралы шешiмнің қабылданғаны туралы хабарлама өтiнiм берушіге ұсынылатын күннен бастап үш ай iшiнде өтiнiм беруші сараптама ұйымына патент беруге дайындағаны және жариялағаны үшiн тиiстi төлемді растайтын құжатты ұсынады. Көрсетiлген құжат ұсынылмаған кезде, өткізіп алған мерзімді қалпына келтіру төлемі туралы құжат ұсынылған жағдайда, төлем мерзімі үш ай ішінде қалпына келтірілуі мүмкін. Керісінше жағдайда өтiнiм кері қайтарып алынды деп есептеледi, өтiнiм бойынша iс жүргiзу тоқтатылады, бұл жөнінде өтiнiм беруші қалпына келтіру мерзімі өткен күннен бастап он жұмыс күні ішінде хабардар етіледі.</w:t>
      </w:r>
    </w:p>
    <w:bookmarkStart w:name="z103" w:id="68"/>
    <w:p>
      <w:pPr>
        <w:spacing w:after="0"/>
        <w:ind w:left="0"/>
        <w:jc w:val="both"/>
      </w:pPr>
      <w:r>
        <w:rPr>
          <w:rFonts w:ascii="Times New Roman"/>
          <w:b w:val="false"/>
          <w:i w:val="false"/>
          <w:color w:val="000000"/>
          <w:sz w:val="28"/>
        </w:rPr>
        <w:t>
      5. Егер сараптама жүргiзу және сынақтан өткізу барысында сұрыптың, тұқымның патентке қабiлеттілік талаптарына сай келмейтiндiгi анықталған жағдайда, сараптама ұйымы мемлекеттiк комиссия қорытындысының негiзiнде бес жұмыс күні ішінде патент беруден бас тарту туралы шешiм қабылдайды, бұл жөнінде өтiнiш берушiге бес жұмыс күні ішінде жазбаша хабарлама жiберіледi.</w:t>
      </w:r>
    </w:p>
    <w:bookmarkEnd w:id="68"/>
    <w:p>
      <w:pPr>
        <w:spacing w:after="0"/>
        <w:ind w:left="0"/>
        <w:jc w:val="both"/>
      </w:pPr>
      <w:r>
        <w:rPr>
          <w:rFonts w:ascii="Times New Roman"/>
          <w:b w:val="false"/>
          <w:i w:val="false"/>
          <w:color w:val="000000"/>
          <w:sz w:val="28"/>
        </w:rPr>
        <w:t>
      Өтiнiш берушi патент беруден бас тарту туралы шешiмге оны алған күннен бастап үш ай мерзімде уәкiлеттi органға қарсылық бере алады. Қарсылықты шағым кеңесi ол түскен күннен бастап үш ай мерзiмде қарауға тиiс.</w:t>
      </w:r>
    </w:p>
    <w:bookmarkStart w:name="z104" w:id="69"/>
    <w:p>
      <w:pPr>
        <w:spacing w:after="0"/>
        <w:ind w:left="0"/>
        <w:jc w:val="both"/>
      </w:pPr>
      <w:r>
        <w:rPr>
          <w:rFonts w:ascii="Times New Roman"/>
          <w:b w:val="false"/>
          <w:i w:val="false"/>
          <w:color w:val="000000"/>
          <w:sz w:val="28"/>
        </w:rPr>
        <w:t xml:space="preserve">
      6. Өтiнiш берушi сараптама қарсы қойған барлық материалдармен таныса алады. Өтініш берушi сұраған материалдардың көшiрмелерiн сараптама ұйымы оған сауал салудан алған күннен бастап бiр ай мерзiмде жiбередi. </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2004.07.09 </w:t>
      </w:r>
      <w:r>
        <w:rPr>
          <w:rFonts w:ascii="Times New Roman"/>
          <w:b w:val="false"/>
          <w:i w:val="false"/>
          <w:color w:val="ff0000"/>
          <w:sz w:val="28"/>
        </w:rPr>
        <w:t>№ 586</w:t>
      </w:r>
      <w:r>
        <w:rPr>
          <w:rFonts w:ascii="Times New Roman"/>
          <w:b w:val="false"/>
          <w:i w:val="false"/>
          <w:color w:val="ff0000"/>
          <w:sz w:val="28"/>
        </w:rPr>
        <w:t xml:space="preserve">,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ff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4" w:id="70"/>
    <w:p>
      <w:pPr>
        <w:spacing w:after="0"/>
        <w:ind w:left="0"/>
        <w:jc w:val="left"/>
      </w:pPr>
      <w:r>
        <w:rPr>
          <w:rFonts w:ascii="Times New Roman"/>
          <w:b/>
          <w:i w:val="false"/>
          <w:color w:val="000000"/>
        </w:rPr>
        <w:t xml:space="preserve"> 4-тарау. Автор және патент иесі</w:t>
      </w:r>
    </w:p>
    <w:bookmarkEnd w:id="70"/>
    <w:p>
      <w:pPr>
        <w:spacing w:after="0"/>
        <w:ind w:left="0"/>
        <w:jc w:val="both"/>
      </w:pPr>
      <w:r>
        <w:rPr>
          <w:rFonts w:ascii="Times New Roman"/>
          <w:b/>
          <w:i w:val="false"/>
          <w:color w:val="000000"/>
          <w:sz w:val="28"/>
        </w:rPr>
        <w:t xml:space="preserve">11-бап. Селекциялық жетiстiктiң авторы </w:t>
      </w:r>
    </w:p>
    <w:bookmarkStart w:name="z349" w:id="71"/>
    <w:p>
      <w:pPr>
        <w:spacing w:after="0"/>
        <w:ind w:left="0"/>
        <w:jc w:val="both"/>
      </w:pPr>
      <w:r>
        <w:rPr>
          <w:rFonts w:ascii="Times New Roman"/>
          <w:b w:val="false"/>
          <w:i w:val="false"/>
          <w:color w:val="000000"/>
          <w:sz w:val="28"/>
        </w:rPr>
        <w:t>
      1. Селекциялық жетiстiктi шығармашылық еңбегiмен жасаған, ашқан немесе өсiрiп шығарған жеке тұлға автор болып танылады.</w:t>
      </w:r>
    </w:p>
    <w:bookmarkEnd w:id="71"/>
    <w:bookmarkStart w:name="z105" w:id="72"/>
    <w:p>
      <w:pPr>
        <w:spacing w:after="0"/>
        <w:ind w:left="0"/>
        <w:jc w:val="both"/>
      </w:pPr>
      <w:r>
        <w:rPr>
          <w:rFonts w:ascii="Times New Roman"/>
          <w:b w:val="false"/>
          <w:i w:val="false"/>
          <w:color w:val="000000"/>
          <w:sz w:val="28"/>
        </w:rPr>
        <w:t>
      2. Егер селекциялық жетiстiк бiрнеше адамның ұжымдық шығармашылық еңбегiмен жасалса, олардың бәрi де оның авторлары (Қосымша авторлары) болып есептеледi. Авторларға тиесiлi құқықтарды пайдалану тәртiбi олардың арасындағы келiсiммен белгiленедi.</w:t>
      </w:r>
    </w:p>
    <w:bookmarkEnd w:id="72"/>
    <w:bookmarkStart w:name="z106" w:id="73"/>
    <w:p>
      <w:pPr>
        <w:spacing w:after="0"/>
        <w:ind w:left="0"/>
        <w:jc w:val="both"/>
      </w:pPr>
      <w:r>
        <w:rPr>
          <w:rFonts w:ascii="Times New Roman"/>
          <w:b w:val="false"/>
          <w:i w:val="false"/>
          <w:color w:val="000000"/>
          <w:sz w:val="28"/>
        </w:rPr>
        <w:t>
      3. Авторға (авторларға) тек техникалық, ұйымдастырушылық, материалдық (қаржылық) көмек көрсеткен немесе сортқа, тұқымға берiлетiн құқықтарды әзiрлеуге және ресiмдеуге жәрдемдескен адамдар авторлар болып танылмайды.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07.04.2015 </w:t>
      </w:r>
      <w:r>
        <w:rPr>
          <w:rFonts w:ascii="Times New Roman"/>
          <w:b w:val="false"/>
          <w:i w:val="false"/>
          <w:color w:val="00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Селекциялық жетiстiк авторының құқықтары </w:t>
      </w:r>
    </w:p>
    <w:bookmarkStart w:name="z350" w:id="74"/>
    <w:p>
      <w:pPr>
        <w:spacing w:after="0"/>
        <w:ind w:left="0"/>
        <w:jc w:val="both"/>
      </w:pPr>
      <w:r>
        <w:rPr>
          <w:rFonts w:ascii="Times New Roman"/>
          <w:b w:val="false"/>
          <w:i w:val="false"/>
          <w:color w:val="000000"/>
          <w:sz w:val="28"/>
        </w:rPr>
        <w:t>
      1. Автордың жеке мүліктік емес құқықтары иеліктен шығарылмайтын болып табылады және мерзімсіз қорғалады.</w:t>
      </w:r>
    </w:p>
    <w:bookmarkEnd w:id="74"/>
    <w:bookmarkStart w:name="z107" w:id="75"/>
    <w:p>
      <w:pPr>
        <w:spacing w:after="0"/>
        <w:ind w:left="0"/>
        <w:jc w:val="both"/>
      </w:pPr>
      <w:r>
        <w:rPr>
          <w:rFonts w:ascii="Times New Roman"/>
          <w:b w:val="false"/>
          <w:i w:val="false"/>
          <w:color w:val="000000"/>
          <w:sz w:val="28"/>
        </w:rPr>
        <w:t>
      2. Селекциялық жетiстiктердiң мемлекеттiк тiзiлiмiне енгiзiлген селекциялық жетiстiктiң патент иеленушi болып табылмайтын авторына сараптама ұйымы оның авторлығын растайтын ресми куәлiк бередi.</w:t>
      </w:r>
    </w:p>
    <w:bookmarkEnd w:id="75"/>
    <w:bookmarkStart w:name="z108" w:id="76"/>
    <w:p>
      <w:pPr>
        <w:spacing w:after="0"/>
        <w:ind w:left="0"/>
        <w:jc w:val="both"/>
      </w:pPr>
      <w:r>
        <w:rPr>
          <w:rFonts w:ascii="Times New Roman"/>
          <w:b w:val="false"/>
          <w:i w:val="false"/>
          <w:color w:val="000000"/>
          <w:sz w:val="28"/>
        </w:rPr>
        <w:t>
      3. Өзiнiң селекциялық жетiстiгiне өз есiмiн беруге автордың құқығы бар.</w:t>
      </w:r>
    </w:p>
    <w:bookmarkEnd w:id="76"/>
    <w:bookmarkStart w:name="z109" w:id="77"/>
    <w:p>
      <w:pPr>
        <w:spacing w:after="0"/>
        <w:ind w:left="0"/>
        <w:jc w:val="both"/>
      </w:pPr>
      <w:r>
        <w:rPr>
          <w:rFonts w:ascii="Times New Roman"/>
          <w:b w:val="false"/>
          <w:i w:val="false"/>
          <w:color w:val="000000"/>
          <w:sz w:val="28"/>
        </w:rPr>
        <w:t>
      4. Автордың өзi жасаған, ашқан немесе өсiрiп шығарған селекциялық жетiстiктi патенттiң қолданылу мерзiмi iшiнде пайдаланғаны үшiн патент иеленушіден сыйақы алуға құқығы бар. Сыйақы төлеу мөлшерi мен шарттары патент иеленушi мен автор арасында жасалған келісімде айқындалады. Келісім болмаған жағдайда авторға сыйақы төлеу мөлшері мен тәртібі Қазақстан Республикасының заңнамалық актілерінде айқындалады.</w:t>
      </w:r>
    </w:p>
    <w:bookmarkEnd w:id="77"/>
    <w:p>
      <w:pPr>
        <w:spacing w:after="0"/>
        <w:ind w:left="0"/>
        <w:jc w:val="both"/>
      </w:pPr>
      <w:r>
        <w:rPr>
          <w:rFonts w:ascii="Times New Roman"/>
          <w:b w:val="false"/>
          <w:i w:val="false"/>
          <w:color w:val="000000"/>
          <w:sz w:val="28"/>
        </w:rPr>
        <w:t xml:space="preserve">
      Бұл орайда автор сыйақысының мөлшерi патент иеленушiнiң селекциялық жетiстiктердi пайдаланғаны үшiн алатын жыл сайынғы түсiмдерi, оның iшiнде лицензия сатудан алатын түсiмдерi сомасының бес процентiнен кем болмауға тиiс. </w:t>
      </w:r>
    </w:p>
    <w:p>
      <w:pPr>
        <w:spacing w:after="0"/>
        <w:ind w:left="0"/>
        <w:jc w:val="both"/>
      </w:pPr>
      <w:r>
        <w:rPr>
          <w:rFonts w:ascii="Times New Roman"/>
          <w:b w:val="false"/>
          <w:i w:val="false"/>
          <w:color w:val="000000"/>
          <w:sz w:val="28"/>
        </w:rPr>
        <w:t xml:space="preserve">
      Егер автордың патент иеленушiмен шартында өзгеше көзделмесе, авторға сыйақы селекциялық жетiстiк пайдаланылған әрбiр жыл бiткеннен кейiн алты ай iшiнде төленедi. </w:t>
      </w:r>
    </w:p>
    <w:p>
      <w:pPr>
        <w:spacing w:after="0"/>
        <w:ind w:left="0"/>
        <w:jc w:val="both"/>
      </w:pPr>
      <w:r>
        <w:rPr>
          <w:rFonts w:ascii="Times New Roman"/>
          <w:b w:val="false"/>
          <w:i w:val="false"/>
          <w:color w:val="000000"/>
          <w:sz w:val="28"/>
        </w:rPr>
        <w:t>
      Егер селекциялық жетістікті бiрнеше автор жасаса, ашса немесе шығарса, егер олардың арасындағы келiсiмде өзгеше белгіленбесе, сыйақы авторларға тең үлеспен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2004.07.09. </w:t>
      </w:r>
      <w:r>
        <w:rPr>
          <w:rFonts w:ascii="Times New Roman"/>
          <w:b w:val="false"/>
          <w:i w:val="false"/>
          <w:color w:val="000000"/>
          <w:sz w:val="28"/>
        </w:rPr>
        <w:t>№ 586</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000000"/>
          <w:sz w:val="28"/>
        </w:rPr>
        <w:t>№ 382-V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Селекциялық жетiстiктiң патент иесi </w:t>
      </w:r>
    </w:p>
    <w:bookmarkStart w:name="z351" w:id="78"/>
    <w:p>
      <w:pPr>
        <w:spacing w:after="0"/>
        <w:ind w:left="0"/>
        <w:jc w:val="both"/>
      </w:pPr>
      <w:r>
        <w:rPr>
          <w:rFonts w:ascii="Times New Roman"/>
          <w:b w:val="false"/>
          <w:i w:val="false"/>
          <w:color w:val="000000"/>
          <w:sz w:val="28"/>
        </w:rPr>
        <w:t xml:space="preserve">
      Патент: </w:t>
      </w:r>
    </w:p>
    <w:bookmarkEnd w:id="78"/>
    <w:bookmarkStart w:name="z352" w:id="79"/>
    <w:p>
      <w:pPr>
        <w:spacing w:after="0"/>
        <w:ind w:left="0"/>
        <w:jc w:val="both"/>
      </w:pPr>
      <w:r>
        <w:rPr>
          <w:rFonts w:ascii="Times New Roman"/>
          <w:b w:val="false"/>
          <w:i w:val="false"/>
          <w:color w:val="000000"/>
          <w:sz w:val="28"/>
        </w:rPr>
        <w:t>
      1) селекциялық жетiстiк авторына (авторларына);</w:t>
      </w:r>
    </w:p>
    <w:bookmarkEnd w:id="79"/>
    <w:bookmarkStart w:name="z110" w:id="80"/>
    <w:p>
      <w:pPr>
        <w:spacing w:after="0"/>
        <w:ind w:left="0"/>
        <w:jc w:val="both"/>
      </w:pPr>
      <w:r>
        <w:rPr>
          <w:rFonts w:ascii="Times New Roman"/>
          <w:b w:val="false"/>
          <w:i w:val="false"/>
          <w:color w:val="000000"/>
          <w:sz w:val="28"/>
        </w:rPr>
        <w:t>
      2) оның мұрагерiне (мұрагерлерiне);</w:t>
      </w:r>
    </w:p>
    <w:bookmarkEnd w:id="80"/>
    <w:bookmarkStart w:name="z111" w:id="81"/>
    <w:p>
      <w:pPr>
        <w:spacing w:after="0"/>
        <w:ind w:left="0"/>
        <w:jc w:val="both"/>
      </w:pPr>
      <w:r>
        <w:rPr>
          <w:rFonts w:ascii="Times New Roman"/>
          <w:b w:val="false"/>
          <w:i w:val="false"/>
          <w:color w:val="000000"/>
          <w:sz w:val="28"/>
        </w:rPr>
        <w:t>
      3) автор (авторлар) немесе оның (олардың) құқықтық мирасқорлары Селекциялық жетiстiкке патент беру туралы шешiм қабылданған кезге дейiн селекциялық жетiстiкке жасаған өтiнiмiнде не сараптама ұйымына берген өтiнiшiнде көрсетiлген жеке және (немесе) заңды тұлғаларға (олардың келiсiмi болған кезде);</w:t>
      </w:r>
    </w:p>
    <w:bookmarkEnd w:id="81"/>
    <w:bookmarkStart w:name="z112" w:id="82"/>
    <w:p>
      <w:pPr>
        <w:spacing w:after="0"/>
        <w:ind w:left="0"/>
        <w:jc w:val="both"/>
      </w:pPr>
      <w:r>
        <w:rPr>
          <w:rFonts w:ascii="Times New Roman"/>
          <w:b w:val="false"/>
          <w:i w:val="false"/>
          <w:color w:val="000000"/>
          <w:sz w:val="28"/>
        </w:rPr>
        <w:t>
      4) егер селекциялық жетiстiктi қызметкер қызметтік тапсырманы немесе қызметтiк мiндеттерiн орындау кезiнде жасаса, ашса немесе шығарса, жұмыс берушiге берiледi.</w:t>
      </w:r>
    </w:p>
    <w:bookmarkEnd w:id="82"/>
    <w:p>
      <w:pPr>
        <w:spacing w:after="0"/>
        <w:ind w:left="0"/>
        <w:jc w:val="both"/>
      </w:pPr>
      <w:r>
        <w:rPr>
          <w:rFonts w:ascii="Times New Roman"/>
          <w:b w:val="false"/>
          <w:i w:val="false"/>
          <w:color w:val="000000"/>
          <w:sz w:val="28"/>
        </w:rPr>
        <w:t xml:space="preserve">
      Атына патент беру сұралып отырған бiрнеше адам болған жағдайда, оларға бiр патент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2004.07.09. </w:t>
      </w:r>
      <w:r>
        <w:rPr>
          <w:rFonts w:ascii="Times New Roman"/>
          <w:b w:val="false"/>
          <w:i w:val="false"/>
          <w:color w:val="000000"/>
          <w:sz w:val="28"/>
        </w:rPr>
        <w:t>№ 586</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Патент иеленушiнiң құқықтары мен мiндеттерi </w:t>
      </w:r>
    </w:p>
    <w:bookmarkStart w:name="z353" w:id="83"/>
    <w:p>
      <w:pPr>
        <w:spacing w:after="0"/>
        <w:ind w:left="0"/>
        <w:jc w:val="both"/>
      </w:pPr>
      <w:r>
        <w:rPr>
          <w:rFonts w:ascii="Times New Roman"/>
          <w:b w:val="false"/>
          <w:i w:val="false"/>
          <w:color w:val="000000"/>
          <w:sz w:val="28"/>
        </w:rPr>
        <w:t>
      1. Егер мұндай пайдалану басқа патент иеленушiлердiң құқықтарын бұзбайтын болса, патент иеленушiнiң селекциялық жетiстiктi пайдалануға айрықша құқығы болады. Селекциялық жетiстiкке қатысты мынадай iс-әрекетке патент иеленушiнiң рұқсаты керек:</w:t>
      </w:r>
    </w:p>
    <w:bookmarkEnd w:id="83"/>
    <w:bookmarkStart w:name="z113" w:id="84"/>
    <w:p>
      <w:pPr>
        <w:spacing w:after="0"/>
        <w:ind w:left="0"/>
        <w:jc w:val="both"/>
      </w:pPr>
      <w:r>
        <w:rPr>
          <w:rFonts w:ascii="Times New Roman"/>
          <w:b w:val="false"/>
          <w:i w:val="false"/>
          <w:color w:val="000000"/>
          <w:sz w:val="28"/>
        </w:rPr>
        <w:t>
      1) өндiру немесе молайту (көбейту);</w:t>
      </w:r>
    </w:p>
    <w:bookmarkEnd w:id="84"/>
    <w:bookmarkStart w:name="z114" w:id="85"/>
    <w:p>
      <w:pPr>
        <w:spacing w:after="0"/>
        <w:ind w:left="0"/>
        <w:jc w:val="both"/>
      </w:pPr>
      <w:r>
        <w:rPr>
          <w:rFonts w:ascii="Times New Roman"/>
          <w:b w:val="false"/>
          <w:i w:val="false"/>
          <w:color w:val="000000"/>
          <w:sz w:val="28"/>
        </w:rPr>
        <w:t>
      2) көбейту мақсаты үшiн ұрықты себетiндей деңгейге жеткiзу;</w:t>
      </w:r>
    </w:p>
    <w:bookmarkEnd w:id="85"/>
    <w:bookmarkStart w:name="z115" w:id="86"/>
    <w:p>
      <w:pPr>
        <w:spacing w:after="0"/>
        <w:ind w:left="0"/>
        <w:jc w:val="both"/>
      </w:pPr>
      <w:r>
        <w:rPr>
          <w:rFonts w:ascii="Times New Roman"/>
          <w:b w:val="false"/>
          <w:i w:val="false"/>
          <w:color w:val="000000"/>
          <w:sz w:val="28"/>
        </w:rPr>
        <w:t>
      3) сатуға ұсыну;</w:t>
      </w:r>
    </w:p>
    <w:bookmarkEnd w:id="86"/>
    <w:bookmarkStart w:name="z116" w:id="87"/>
    <w:p>
      <w:pPr>
        <w:spacing w:after="0"/>
        <w:ind w:left="0"/>
        <w:jc w:val="both"/>
      </w:pPr>
      <w:r>
        <w:rPr>
          <w:rFonts w:ascii="Times New Roman"/>
          <w:b w:val="false"/>
          <w:i w:val="false"/>
          <w:color w:val="000000"/>
          <w:sz w:val="28"/>
        </w:rPr>
        <w:t>
      4) сату немесе өткiзудiң өзге де түрлерi;</w:t>
      </w:r>
    </w:p>
    <w:bookmarkEnd w:id="87"/>
    <w:bookmarkStart w:name="z117" w:id="88"/>
    <w:p>
      <w:pPr>
        <w:spacing w:after="0"/>
        <w:ind w:left="0"/>
        <w:jc w:val="both"/>
      </w:pPr>
      <w:r>
        <w:rPr>
          <w:rFonts w:ascii="Times New Roman"/>
          <w:b w:val="false"/>
          <w:i w:val="false"/>
          <w:color w:val="000000"/>
          <w:sz w:val="28"/>
        </w:rPr>
        <w:t>
      5) Қазақстан Республикасының аумағынан әкету;</w:t>
      </w:r>
    </w:p>
    <w:bookmarkEnd w:id="88"/>
    <w:bookmarkStart w:name="z118" w:id="89"/>
    <w:p>
      <w:pPr>
        <w:spacing w:after="0"/>
        <w:ind w:left="0"/>
        <w:jc w:val="both"/>
      </w:pPr>
      <w:r>
        <w:rPr>
          <w:rFonts w:ascii="Times New Roman"/>
          <w:b w:val="false"/>
          <w:i w:val="false"/>
          <w:color w:val="000000"/>
          <w:sz w:val="28"/>
        </w:rPr>
        <w:t>
      6) Қазақстан Республикасының аумағына әкелу;</w:t>
      </w:r>
    </w:p>
    <w:bookmarkEnd w:id="89"/>
    <w:bookmarkStart w:name="z119" w:id="90"/>
    <w:p>
      <w:pPr>
        <w:spacing w:after="0"/>
        <w:ind w:left="0"/>
        <w:jc w:val="both"/>
      </w:pPr>
      <w:r>
        <w:rPr>
          <w:rFonts w:ascii="Times New Roman"/>
          <w:b w:val="false"/>
          <w:i w:val="false"/>
          <w:color w:val="000000"/>
          <w:sz w:val="28"/>
        </w:rPr>
        <w:t>
      7) жоғарыда аталған мақсаттар үшiн сақтау.</w:t>
      </w:r>
    </w:p>
    <w:bookmarkEnd w:id="90"/>
    <w:bookmarkStart w:name="z120" w:id="91"/>
    <w:p>
      <w:pPr>
        <w:spacing w:after="0"/>
        <w:ind w:left="0"/>
        <w:jc w:val="both"/>
      </w:pPr>
      <w:r>
        <w:rPr>
          <w:rFonts w:ascii="Times New Roman"/>
          <w:b w:val="false"/>
          <w:i w:val="false"/>
          <w:color w:val="000000"/>
          <w:sz w:val="28"/>
        </w:rPr>
        <w:t>
      2. Патент иеленушiнiң құқығы азаматтық айналымға патент иеленушiнiң рұқсатынсыз енгiзiлген ұрықтар мен асыл тұқымды жануарлардан өндiрiлген өсiмдiк материалы мен тауарлы малға да қолданылады.</w:t>
      </w:r>
    </w:p>
    <w:bookmarkEnd w:id="91"/>
    <w:bookmarkStart w:name="z121" w:id="92"/>
    <w:p>
      <w:pPr>
        <w:spacing w:after="0"/>
        <w:ind w:left="0"/>
        <w:jc w:val="both"/>
      </w:pPr>
      <w:r>
        <w:rPr>
          <w:rFonts w:ascii="Times New Roman"/>
          <w:b w:val="false"/>
          <w:i w:val="false"/>
          <w:color w:val="000000"/>
          <w:sz w:val="28"/>
        </w:rPr>
        <w:t xml:space="preserve">
      3. Осы баптың 1-тармағының ережелерi селекция жетiстiктерiнiң сорты мен тұқымының: </w:t>
      </w:r>
    </w:p>
    <w:bookmarkEnd w:id="92"/>
    <w:p>
      <w:pPr>
        <w:spacing w:after="0"/>
        <w:ind w:left="0"/>
        <w:jc w:val="both"/>
      </w:pPr>
      <w:r>
        <w:rPr>
          <w:rFonts w:ascii="Times New Roman"/>
          <w:b w:val="false"/>
          <w:i w:val="false"/>
          <w:color w:val="000000"/>
          <w:sz w:val="28"/>
        </w:rPr>
        <w:t>
      1) егер осы селекциялық жетiстiктердiң өздерi басқа селекциялық жетiстiктiң белгiлерiн мұра ретiнде иеленбеген болса, селекциялық жетiстiктiң белгiлерiн елеулi дәрежеде мұра ретiнде иеленетiн;</w:t>
      </w:r>
    </w:p>
    <w:bookmarkStart w:name="z122" w:id="93"/>
    <w:p>
      <w:pPr>
        <w:spacing w:after="0"/>
        <w:ind w:left="0"/>
        <w:jc w:val="both"/>
      </w:pPr>
      <w:r>
        <w:rPr>
          <w:rFonts w:ascii="Times New Roman"/>
          <w:b w:val="false"/>
          <w:i w:val="false"/>
          <w:color w:val="000000"/>
          <w:sz w:val="28"/>
        </w:rPr>
        <w:t xml:space="preserve">
      2) селекциялық жетiстiктен көрiнеу ерекшеленбейтiн; </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Алынып тасталды – ҚР 2004.07.09. № 586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123" w:id="94"/>
    <w:p>
      <w:pPr>
        <w:spacing w:after="0"/>
        <w:ind w:left="0"/>
        <w:jc w:val="both"/>
      </w:pPr>
      <w:r>
        <w:rPr>
          <w:rFonts w:ascii="Times New Roman"/>
          <w:b w:val="false"/>
          <w:i w:val="false"/>
          <w:color w:val="000000"/>
          <w:sz w:val="28"/>
        </w:rPr>
        <w:t>
      4) оларды молайту селекциялық жетiстiктi сан мәрте пайдалануды қажет ететiн ұрықтары мен асыл тұқымды материалына қатысты қолданылады.</w:t>
      </w:r>
    </w:p>
    <w:bookmarkEnd w:id="94"/>
    <w:bookmarkStart w:name="z124" w:id="95"/>
    <w:p>
      <w:pPr>
        <w:spacing w:after="0"/>
        <w:ind w:left="0"/>
        <w:jc w:val="both"/>
      </w:pPr>
      <w:r>
        <w:rPr>
          <w:rFonts w:ascii="Times New Roman"/>
          <w:b w:val="false"/>
          <w:i w:val="false"/>
          <w:color w:val="000000"/>
          <w:sz w:val="28"/>
        </w:rPr>
        <w:t xml:space="preserve">
      Селекциялық жетiстiк бастапқысынан айқын ерекшеленген кезде: </w:t>
      </w:r>
    </w:p>
    <w:bookmarkEnd w:id="95"/>
    <w:p>
      <w:pPr>
        <w:spacing w:after="0"/>
        <w:ind w:left="0"/>
        <w:jc w:val="both"/>
      </w:pPr>
      <w:r>
        <w:rPr>
          <w:rFonts w:ascii="Times New Roman"/>
          <w:b w:val="false"/>
          <w:i w:val="false"/>
          <w:color w:val="000000"/>
          <w:sz w:val="28"/>
        </w:rPr>
        <w:t>
      1) бастапқы селекциялық жетiстiктiң генотипiн немесе генотиптерiнiң комбинациясын бiлдiретiн негiзгi белгiлердi сақтай отырып, бастапқы селекциялық жетiстiктiң немесе бастапқы селекциялық жетiстiктiң маңызды белгiлерiне өзi ие болып қалатын селекциялық жетiстiктiң неғұрлым маңызды белгiлерiне ие болып қалса;</w:t>
      </w:r>
    </w:p>
    <w:bookmarkStart w:name="z125" w:id="96"/>
    <w:p>
      <w:pPr>
        <w:spacing w:after="0"/>
        <w:ind w:left="0"/>
        <w:jc w:val="both"/>
      </w:pPr>
      <w:r>
        <w:rPr>
          <w:rFonts w:ascii="Times New Roman"/>
          <w:b w:val="false"/>
          <w:i w:val="false"/>
          <w:color w:val="000000"/>
          <w:sz w:val="28"/>
        </w:rPr>
        <w:t xml:space="preserve">
      2) бастапқы сорттан, тұқымнан жеке iрiктеу, индукцияланған немесе өздiгiнен клондалған мутантты iрiктеу, қайыра будандастыру және гендiк инженерия сияқты әдiстердi қолданудан туындаған ауытқуларды қоспағанда, бастапқы селекциялық жетiстiк генотипiне немесе генотиптерiнiң комбинациясына сәйкес келсе селекциялық жетiстiк басқа (бастапқы) селекциялық жетiстiктiң белгiлерiн елеулi түрде ие болып қалған селекциялық жетiстiк деп танылады. </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Алынып тасталды – ҚР 2004.07.09. № 586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126" w:id="97"/>
    <w:p>
      <w:pPr>
        <w:spacing w:after="0"/>
        <w:ind w:left="0"/>
        <w:jc w:val="both"/>
      </w:pPr>
      <w:r>
        <w:rPr>
          <w:rFonts w:ascii="Times New Roman"/>
          <w:b w:val="false"/>
          <w:i w:val="false"/>
          <w:color w:val="000000"/>
          <w:sz w:val="28"/>
        </w:rPr>
        <w:t xml:space="preserve">
      5. Патент иеленушi: </w:t>
      </w:r>
    </w:p>
    <w:bookmarkEnd w:id="97"/>
    <w:p>
      <w:pPr>
        <w:spacing w:after="0"/>
        <w:ind w:left="0"/>
        <w:jc w:val="both"/>
      </w:pPr>
      <w:r>
        <w:rPr>
          <w:rFonts w:ascii="Times New Roman"/>
          <w:b w:val="false"/>
          <w:i w:val="false"/>
          <w:color w:val="000000"/>
          <w:sz w:val="28"/>
        </w:rPr>
        <w:t>
      1) азаматтық айналымға өндірісте пайдалануға ұсынылатын сортты, тұқымды енгiзуге;</w:t>
      </w:r>
    </w:p>
    <w:bookmarkStart w:name="z127" w:id="98"/>
    <w:p>
      <w:pPr>
        <w:spacing w:after="0"/>
        <w:ind w:left="0"/>
        <w:jc w:val="both"/>
      </w:pPr>
      <w:r>
        <w:rPr>
          <w:rFonts w:ascii="Times New Roman"/>
          <w:b w:val="false"/>
          <w:i w:val="false"/>
          <w:color w:val="000000"/>
          <w:sz w:val="28"/>
        </w:rPr>
        <w:t>
      2) сортты, тұқымды қорғау мақсатында мемлекеттiк комиссия белгiлеген ресми сипаттамада көрсетiлген белгiлердiң сақталуы үшiн патенттiң қолданылу мерзiмi iшiнде сортты, тұқымды бiрқалыпты ұстап тұруға;</w:t>
      </w:r>
    </w:p>
    <w:bookmarkEnd w:id="98"/>
    <w:bookmarkStart w:name="z128" w:id="99"/>
    <w:p>
      <w:pPr>
        <w:spacing w:after="0"/>
        <w:ind w:left="0"/>
        <w:jc w:val="both"/>
      </w:pPr>
      <w:r>
        <w:rPr>
          <w:rFonts w:ascii="Times New Roman"/>
          <w:b w:val="false"/>
          <w:i w:val="false"/>
          <w:color w:val="000000"/>
          <w:sz w:val="28"/>
        </w:rPr>
        <w:t xml:space="preserve">
      3) патенттi күшiнде ұстау үшiн жыл сайын ақы төлеп тұруға мiндеттi. </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2004.07.09. № 586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Патент иеленушiнiң құқықтарын бұзғаны үшiн жауаптылық </w:t>
      </w:r>
    </w:p>
    <w:bookmarkStart w:name="z354" w:id="100"/>
    <w:p>
      <w:pPr>
        <w:spacing w:after="0"/>
        <w:ind w:left="0"/>
        <w:jc w:val="both"/>
      </w:pPr>
      <w:r>
        <w:rPr>
          <w:rFonts w:ascii="Times New Roman"/>
          <w:b w:val="false"/>
          <w:i w:val="false"/>
          <w:color w:val="000000"/>
          <w:sz w:val="28"/>
        </w:rPr>
        <w:t>
      1. Осы Заңды бұза отырып өсiмдiктер сортын, жануарлар тұқымын пайдаланатын жеке немесе заңды тұлға патент иеленушiнiң құқықтарын бұзғанына кiнәлi болып саналады.</w:t>
      </w:r>
    </w:p>
    <w:bookmarkEnd w:id="100"/>
    <w:bookmarkStart w:name="z129" w:id="101"/>
    <w:p>
      <w:pPr>
        <w:spacing w:after="0"/>
        <w:ind w:left="0"/>
        <w:jc w:val="both"/>
      </w:pPr>
      <w:r>
        <w:rPr>
          <w:rFonts w:ascii="Times New Roman"/>
          <w:b w:val="false"/>
          <w:i w:val="false"/>
          <w:color w:val="000000"/>
          <w:sz w:val="28"/>
        </w:rPr>
        <w:t xml:space="preserve">
      2. Жеке немесе заңды тұлға, егер: </w:t>
      </w:r>
    </w:p>
    <w:bookmarkEnd w:id="101"/>
    <w:p>
      <w:pPr>
        <w:spacing w:after="0"/>
        <w:ind w:left="0"/>
        <w:jc w:val="both"/>
      </w:pPr>
      <w:r>
        <w:rPr>
          <w:rFonts w:ascii="Times New Roman"/>
          <w:b w:val="false"/>
          <w:i w:val="false"/>
          <w:color w:val="000000"/>
          <w:sz w:val="28"/>
        </w:rPr>
        <w:t>
      1) патент иеленушiнiң рұқсатынсыз өтiнiм берiлген сорт, тұқым туралы коммерциялық құпия болып табылатын мәлiметтi ашса;</w:t>
      </w:r>
    </w:p>
    <w:bookmarkStart w:name="z130" w:id="102"/>
    <w:p>
      <w:pPr>
        <w:spacing w:after="0"/>
        <w:ind w:left="0"/>
        <w:jc w:val="both"/>
      </w:pPr>
      <w:r>
        <w:rPr>
          <w:rFonts w:ascii="Times New Roman"/>
          <w:b w:val="false"/>
          <w:i w:val="false"/>
          <w:color w:val="000000"/>
          <w:sz w:val="28"/>
        </w:rPr>
        <w:t>
      2) өндiрiлген және сатылған өсiмдiктердiң қорғалатын сорттарына, асыл тұқымды мал тұқымдарына тiркелгендегiсiнен өзгеше атау берсе;</w:t>
      </w:r>
    </w:p>
    <w:bookmarkEnd w:id="102"/>
    <w:bookmarkStart w:name="z131" w:id="103"/>
    <w:p>
      <w:pPr>
        <w:spacing w:after="0"/>
        <w:ind w:left="0"/>
        <w:jc w:val="both"/>
      </w:pPr>
      <w:r>
        <w:rPr>
          <w:rFonts w:ascii="Times New Roman"/>
          <w:b w:val="false"/>
          <w:i w:val="false"/>
          <w:color w:val="000000"/>
          <w:sz w:val="28"/>
        </w:rPr>
        <w:t>
      3) өндiрiлген және сатылатын өсiмдiктердiң қорғалатын сорттарына, асыл тұқымды мал тұқымдарына селекциялық жетiстiкпен шатастыратындай дәрежеде ұқсас атау берсе;</w:t>
      </w:r>
    </w:p>
    <w:bookmarkEnd w:id="103"/>
    <w:bookmarkStart w:name="z132" w:id="104"/>
    <w:p>
      <w:pPr>
        <w:spacing w:after="0"/>
        <w:ind w:left="0"/>
        <w:jc w:val="both"/>
      </w:pPr>
      <w:r>
        <w:rPr>
          <w:rFonts w:ascii="Times New Roman"/>
          <w:b w:val="false"/>
          <w:i w:val="false"/>
          <w:color w:val="000000"/>
          <w:sz w:val="28"/>
        </w:rPr>
        <w:t>
      4) iс жүзiнде ондай емес өндiрiлген және (немесе) сатылатын тұқымдарға, асыл тұқымды материалға селекциялық жетiстiктiң iс жүзiнде ондай емес атауын берсе;</w:t>
      </w:r>
    </w:p>
    <w:bookmarkEnd w:id="104"/>
    <w:bookmarkStart w:name="z133" w:id="105"/>
    <w:p>
      <w:pPr>
        <w:spacing w:after="0"/>
        <w:ind w:left="0"/>
        <w:jc w:val="both"/>
      </w:pPr>
      <w:r>
        <w:rPr>
          <w:rFonts w:ascii="Times New Roman"/>
          <w:b w:val="false"/>
          <w:i w:val="false"/>
          <w:color w:val="000000"/>
          <w:sz w:val="28"/>
        </w:rPr>
        <w:t>
      5) селекциялық жетiстiк туралы шындыққа сай келмейтiн мәлiметтерi бар құжаттар табыс етсе, патент иесiнiң құқықтарын бұзушы болып саналады.</w:t>
      </w:r>
    </w:p>
    <w:bookmarkEnd w:id="105"/>
    <w:bookmarkStart w:name="z134" w:id="106"/>
    <w:p>
      <w:pPr>
        <w:spacing w:after="0"/>
        <w:ind w:left="0"/>
        <w:jc w:val="both"/>
      </w:pPr>
      <w:r>
        <w:rPr>
          <w:rFonts w:ascii="Times New Roman"/>
          <w:b w:val="false"/>
          <w:i w:val="false"/>
          <w:color w:val="000000"/>
          <w:sz w:val="28"/>
        </w:rPr>
        <w:t>
      3. Патент иеленушiнiң құқықтарын бұзған тұлға патент иесiне селекциялық жетiстiктi пайдаланғаны үшiн өтем төлеуге, сондай-ақ заңдарға сәйкес осы Заңды бұзу салдарынан туындаған басқа да шығындардың орнын толтыруға мiндеттi.</w:t>
      </w:r>
    </w:p>
    <w:bookmarkEnd w:id="106"/>
    <w:bookmarkStart w:name="z135" w:id="107"/>
    <w:p>
      <w:pPr>
        <w:spacing w:after="0"/>
        <w:ind w:left="0"/>
        <w:jc w:val="both"/>
      </w:pPr>
      <w:r>
        <w:rPr>
          <w:rFonts w:ascii="Times New Roman"/>
          <w:b w:val="false"/>
          <w:i w:val="false"/>
          <w:color w:val="000000"/>
          <w:sz w:val="28"/>
        </w:rPr>
        <w:t>
      4. Айрықша немесе айрықша емес лицензияның иесi патент иеленушiнiң жазбаша рұқсаты бойынша немесе оның сенiмхаты бойынша патенттi бұзушыға талап қоя алады.</w:t>
      </w:r>
    </w:p>
    <w:bookmarkEnd w:id="107"/>
    <w:bookmarkStart w:name="z136" w:id="108"/>
    <w:p>
      <w:pPr>
        <w:spacing w:after="0"/>
        <w:ind w:left="0"/>
        <w:jc w:val="both"/>
      </w:pPr>
      <w:r>
        <w:rPr>
          <w:rFonts w:ascii="Times New Roman"/>
          <w:b w:val="false"/>
          <w:i w:val="false"/>
          <w:color w:val="000000"/>
          <w:sz w:val="28"/>
        </w:rPr>
        <w:t xml:space="preserve">
      5. Шығындардың орнын толтыру туралы талап шығын келтiрiлген күннен басталып, патенттiң бұзылу кезеңiне белгiленедi. </w:t>
      </w:r>
    </w:p>
    <w:bookmarkEnd w:id="108"/>
    <w:p>
      <w:pPr>
        <w:spacing w:after="0"/>
        <w:ind w:left="0"/>
        <w:jc w:val="both"/>
      </w:pPr>
      <w:r>
        <w:rPr>
          <w:rFonts w:ascii="Times New Roman"/>
          <w:b/>
          <w:i w:val="false"/>
          <w:color w:val="000000"/>
          <w:sz w:val="28"/>
        </w:rPr>
        <w:t xml:space="preserve">16-бап. Құқықты мұраға қалдыру </w:t>
      </w:r>
    </w:p>
    <w:p>
      <w:pPr>
        <w:spacing w:after="0"/>
        <w:ind w:left="0"/>
        <w:jc w:val="both"/>
      </w:pPr>
      <w:r>
        <w:rPr>
          <w:rFonts w:ascii="Times New Roman"/>
          <w:b w:val="false"/>
          <w:i w:val="false"/>
          <w:color w:val="000000"/>
          <w:sz w:val="28"/>
        </w:rPr>
        <w:t xml:space="preserve">
      Селекциялық жетiстiкке өтiнiм беру және оған патент алу құқығы, селекциялық жетiстiктi пайдалануға, сондай-ақ сыйақыға және оны пайдаланудан түскен кiрiске айрықша құқық мұра ретiнде немесе құқықтық мирасқорлық тәртiбiмен ауысады.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2004.07.09. </w:t>
      </w:r>
      <w:r>
        <w:rPr>
          <w:rFonts w:ascii="Times New Roman"/>
          <w:b w:val="false"/>
          <w:i w:val="false"/>
          <w:color w:val="000000"/>
          <w:sz w:val="28"/>
        </w:rPr>
        <w:t>№ 586</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Патент иеленушiнiң айрықша құқықтарын бұзу болып танылмайтын iс-әрекет </w:t>
      </w:r>
    </w:p>
    <w:p>
      <w:pPr>
        <w:spacing w:after="0"/>
        <w:ind w:left="0"/>
        <w:jc w:val="both"/>
      </w:pPr>
      <w:r>
        <w:rPr>
          <w:rFonts w:ascii="Times New Roman"/>
          <w:b w:val="false"/>
          <w:i w:val="false"/>
          <w:color w:val="000000"/>
          <w:sz w:val="28"/>
        </w:rPr>
        <w:t>
      Селекциялық жетiстiктi пайдалануға қатысты:</w:t>
      </w:r>
    </w:p>
    <w:bookmarkStart w:name="z137" w:id="109"/>
    <w:p>
      <w:pPr>
        <w:spacing w:after="0"/>
        <w:ind w:left="0"/>
        <w:jc w:val="both"/>
      </w:pPr>
      <w:r>
        <w:rPr>
          <w:rFonts w:ascii="Times New Roman"/>
          <w:b w:val="false"/>
          <w:i w:val="false"/>
          <w:color w:val="000000"/>
          <w:sz w:val="28"/>
        </w:rPr>
        <w:t>
      1) жеке және коммерциялық емес мақсаттарда жасалатын;</w:t>
      </w:r>
    </w:p>
    <w:bookmarkEnd w:id="109"/>
    <w:bookmarkStart w:name="z138" w:id="110"/>
    <w:p>
      <w:pPr>
        <w:spacing w:after="0"/>
        <w:ind w:left="0"/>
        <w:jc w:val="both"/>
      </w:pPr>
      <w:r>
        <w:rPr>
          <w:rFonts w:ascii="Times New Roman"/>
          <w:b w:val="false"/>
          <w:i w:val="false"/>
          <w:color w:val="000000"/>
          <w:sz w:val="28"/>
        </w:rPr>
        <w:t>
      2) сынау мақсатында жасалатын;</w:t>
      </w:r>
    </w:p>
    <w:bookmarkEnd w:id="110"/>
    <w:bookmarkStart w:name="z139" w:id="111"/>
    <w:p>
      <w:pPr>
        <w:spacing w:after="0"/>
        <w:ind w:left="0"/>
        <w:jc w:val="both"/>
      </w:pPr>
      <w:r>
        <w:rPr>
          <w:rFonts w:ascii="Times New Roman"/>
          <w:b w:val="false"/>
          <w:i w:val="false"/>
          <w:color w:val="000000"/>
          <w:sz w:val="28"/>
        </w:rPr>
        <w:t>
      3) осы Заңның 14-бабының 1 және 2-тармақтарында көзделген жағдайларды қоспағанда, селекциялық жетiстiктердi басқа сорттар мен тұқымдар шығарудың бастапқы материалы ретiнде пайдалану жөнiндегi;</w:t>
      </w:r>
    </w:p>
    <w:bookmarkEnd w:id="111"/>
    <w:bookmarkStart w:name="z384" w:id="112"/>
    <w:p>
      <w:pPr>
        <w:spacing w:after="0"/>
        <w:ind w:left="0"/>
        <w:jc w:val="both"/>
      </w:pPr>
      <w:r>
        <w:rPr>
          <w:rFonts w:ascii="Times New Roman"/>
          <w:b w:val="false"/>
          <w:i w:val="false"/>
          <w:color w:val="000000"/>
          <w:sz w:val="28"/>
        </w:rPr>
        <w:t>
      4) селекциялық жетістіктерді тұқымдық мақсаттарда өткізу құқығынсыз өз мұқтажы үшін пайдалану жөніндегі әрекеттер патент иеленушінің құқықтарын бұзу деп танылмайды.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17-1-бап. Бұрынғыша пайдалану құқығы </w:t>
      </w:r>
    </w:p>
    <w:bookmarkStart w:name="z355" w:id="113"/>
    <w:p>
      <w:pPr>
        <w:spacing w:after="0"/>
        <w:ind w:left="0"/>
        <w:jc w:val="both"/>
      </w:pPr>
      <w:r>
        <w:rPr>
          <w:rFonts w:ascii="Times New Roman"/>
          <w:b w:val="false"/>
          <w:i w:val="false"/>
          <w:color w:val="000000"/>
          <w:sz w:val="28"/>
        </w:rPr>
        <w:t xml:space="preserve">
      1. Селекциялық жетiстiкке басымдық берiлген күнге дейiн автордан тәуелсiз жасалған селекциялық жетiстiкке ұқсас өсiмдiк сортын немесе жануар тұқымын Қазақстан Республикасының аумағында адал пайдаланған немесе осыған қажеттi әзiрлiктер жасаған тұлғаның осындай пайдалану көлемiн кеңейтпей оны өтеусіз пайдалану құқығы (бұрынғыша пайдалану құқығы) сақталады. </w:t>
      </w:r>
    </w:p>
    <w:bookmarkEnd w:id="113"/>
    <w:p>
      <w:pPr>
        <w:spacing w:after="0"/>
        <w:ind w:left="0"/>
        <w:jc w:val="both"/>
      </w:pPr>
      <w:r>
        <w:rPr>
          <w:rFonts w:ascii="Times New Roman"/>
          <w:b w:val="false"/>
          <w:i w:val="false"/>
          <w:color w:val="000000"/>
          <w:sz w:val="28"/>
        </w:rPr>
        <w:t>
      Бұрынғыша пайдалану құқығы басқа тұлғаға ұқсас өсiмдiк сорты немесе жануар тұқымы пайдаланылған немесе осыған қажеттi әзiрлiктер жасалған өндiрiспен бiрге ғана берiлуi мүмкiн.</w:t>
      </w:r>
    </w:p>
    <w:bookmarkStart w:name="z140" w:id="114"/>
    <w:p>
      <w:pPr>
        <w:spacing w:after="0"/>
        <w:ind w:left="0"/>
        <w:jc w:val="both"/>
      </w:pPr>
      <w:r>
        <w:rPr>
          <w:rFonts w:ascii="Times New Roman"/>
          <w:b w:val="false"/>
          <w:i w:val="false"/>
          <w:color w:val="000000"/>
          <w:sz w:val="28"/>
        </w:rPr>
        <w:t xml:space="preserve">
      2. Басымдық берiлген күннен кейiн, бiрақ патент беру туралы мәлiметтер жарияланған күнге дейiн селекциялық жетiстiктi пайдалануды бастаған тұлға патент иесiнiң талабы бойынша одан әрi пайдалануды тоқтатуға мiндеттi. Бiрақ, мұндай тұлға патент иесiне осы пайдаланудың нәтижесiнде келтiрiлген шығындарды өтеуге мiндеттi емес. </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17-1-баппен толықтырылды – ҚР 2005.11.22.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22" w:id="115"/>
    <w:p>
      <w:pPr>
        <w:spacing w:after="0"/>
        <w:ind w:left="0"/>
        <w:jc w:val="left"/>
      </w:pPr>
      <w:r>
        <w:rPr>
          <w:rFonts w:ascii="Times New Roman"/>
          <w:b/>
          <w:i w:val="false"/>
          <w:color w:val="000000"/>
        </w:rPr>
        <w:t xml:space="preserve"> 5-тарау. Селекциялық жетістікті пайдалану</w:t>
      </w:r>
    </w:p>
    <w:bookmarkEnd w:id="115"/>
    <w:p>
      <w:pPr>
        <w:spacing w:after="0"/>
        <w:ind w:left="0"/>
        <w:jc w:val="both"/>
      </w:pPr>
      <w:r>
        <w:rPr>
          <w:rFonts w:ascii="Times New Roman"/>
          <w:b/>
          <w:i w:val="false"/>
          <w:color w:val="000000"/>
          <w:sz w:val="28"/>
        </w:rPr>
        <w:t>18-бап. Селекциялық жетістікті пайдалануға құқықты табыстау</w:t>
      </w:r>
    </w:p>
    <w:bookmarkStart w:name="z363" w:id="116"/>
    <w:p>
      <w:pPr>
        <w:spacing w:after="0"/>
        <w:ind w:left="0"/>
        <w:jc w:val="both"/>
      </w:pPr>
      <w:r>
        <w:rPr>
          <w:rFonts w:ascii="Times New Roman"/>
          <w:b w:val="false"/>
          <w:i w:val="false"/>
          <w:color w:val="000000"/>
          <w:sz w:val="28"/>
        </w:rPr>
        <w:t xml:space="preserve">
      1. Патент иеленуші болып табылмайтын кез келген тұлға (лицензиат) қорғалатын селекциялық жетiстiктi патент иеленушiнiң (лицензиар) рұқсатымен лицензиялық шарт, кешенді кәсіпкерлік лицензия шарты немесе лицензиармен жасалатын, лицензиялық шарттың талаптарын қамтитын өзге де шарт (лицензиялық шарт) негiзiнде пайдалануға құқылы.  </w:t>
      </w:r>
    </w:p>
    <w:bookmarkEnd w:id="116"/>
    <w:bookmarkStart w:name="z364" w:id="117"/>
    <w:p>
      <w:pPr>
        <w:spacing w:after="0"/>
        <w:ind w:left="0"/>
        <w:jc w:val="both"/>
      </w:pPr>
      <w:r>
        <w:rPr>
          <w:rFonts w:ascii="Times New Roman"/>
          <w:b w:val="false"/>
          <w:i w:val="false"/>
          <w:color w:val="000000"/>
          <w:sz w:val="28"/>
        </w:rPr>
        <w:t>
      2. Лицензиялық шартта лицензиардың лицензиатқа:</w:t>
      </w:r>
    </w:p>
    <w:bookmarkEnd w:id="117"/>
    <w:p>
      <w:pPr>
        <w:spacing w:after="0"/>
        <w:ind w:left="0"/>
        <w:jc w:val="both"/>
      </w:pPr>
      <w:r>
        <w:rPr>
          <w:rFonts w:ascii="Times New Roman"/>
          <w:b w:val="false"/>
          <w:i w:val="false"/>
          <w:color w:val="000000"/>
          <w:sz w:val="28"/>
        </w:rPr>
        <w:t>
      1) лицензиардың оны пайдалану мүмкiндiгiн және басқа тұлғаларға лицензия (қарапайым, ерекше емес лицензия) беру құқығын сақтап;</w:t>
      </w:r>
    </w:p>
    <w:p>
      <w:pPr>
        <w:spacing w:after="0"/>
        <w:ind w:left="0"/>
        <w:jc w:val="both"/>
      </w:pPr>
      <w:r>
        <w:rPr>
          <w:rFonts w:ascii="Times New Roman"/>
          <w:b w:val="false"/>
          <w:i w:val="false"/>
          <w:color w:val="000000"/>
          <w:sz w:val="28"/>
        </w:rPr>
        <w:t>
      2) лицензиардың оны пайдалану мүмкiндiгiн сақтап, бiрақ басқа тұлғаларға лицензия (жалғыз лицензия) беру құқығынсыз;</w:t>
      </w:r>
    </w:p>
    <w:p>
      <w:pPr>
        <w:spacing w:after="0"/>
        <w:ind w:left="0"/>
        <w:jc w:val="both"/>
      </w:pPr>
      <w:r>
        <w:rPr>
          <w:rFonts w:ascii="Times New Roman"/>
          <w:b w:val="false"/>
          <w:i w:val="false"/>
          <w:color w:val="000000"/>
          <w:sz w:val="28"/>
        </w:rPr>
        <w:t>
      3) лицензиардың оны пайдалану мүмкiндiгiн сақтамай және басқа тұлғаларға лицензия (ерекше лицензия) беру құқығынсыз селекциялық жетістікті пайдалану құқығын табыстау көзделуi мүмкiн.</w:t>
      </w:r>
    </w:p>
    <w:p>
      <w:pPr>
        <w:spacing w:after="0"/>
        <w:ind w:left="0"/>
        <w:jc w:val="both"/>
      </w:pPr>
      <w:r>
        <w:rPr>
          <w:rFonts w:ascii="Times New Roman"/>
          <w:b w:val="false"/>
          <w:i w:val="false"/>
          <w:color w:val="000000"/>
          <w:sz w:val="28"/>
        </w:rPr>
        <w:t>
      Лицензиялық шартта пайдалану талаптары көрсетілмеген жағдайда, селекциялық жетістікті пайдалануға құқық қарапайым, ерекше емес лицензия талаптарымен табысталады.</w:t>
      </w:r>
    </w:p>
    <w:p>
      <w:pPr>
        <w:spacing w:after="0"/>
        <w:ind w:left="0"/>
        <w:jc w:val="both"/>
      </w:pPr>
      <w:r>
        <w:rPr>
          <w:rFonts w:ascii="Times New Roman"/>
          <w:b w:val="false"/>
          <w:i w:val="false"/>
          <w:color w:val="000000"/>
          <w:sz w:val="28"/>
        </w:rPr>
        <w:t>
      Егер лицензиялық шартта өзгеше көзделмесе, лицензиат селекциялық жетістікті пайдалануды Қазақстан Республикасының бүкіл аумағында жүзеге асыруға құқылы.</w:t>
      </w:r>
    </w:p>
    <w:p>
      <w:pPr>
        <w:spacing w:after="0"/>
        <w:ind w:left="0"/>
        <w:jc w:val="both"/>
      </w:pPr>
      <w:r>
        <w:rPr>
          <w:rFonts w:ascii="Times New Roman"/>
          <w:b w:val="false"/>
          <w:i w:val="false"/>
          <w:color w:val="000000"/>
          <w:sz w:val="28"/>
        </w:rPr>
        <w:t>
      Селекциялық жетістікті пайдалануға құқықтың қолданылу мерзімі лицензиялық шартта айқындалады және тараптардың өзара келісуі бойынша ұзартылуы мүмкін.</w:t>
      </w:r>
    </w:p>
    <w:p>
      <w:pPr>
        <w:spacing w:after="0"/>
        <w:ind w:left="0"/>
        <w:jc w:val="both"/>
      </w:pPr>
      <w:r>
        <w:rPr>
          <w:rFonts w:ascii="Times New Roman"/>
          <w:b w:val="false"/>
          <w:i w:val="false"/>
          <w:color w:val="000000"/>
          <w:sz w:val="28"/>
        </w:rPr>
        <w:t xml:space="preserve">
      Лицензиялық шартта мерзім көрсетілмеген жағдайда, селекциялық жетістікті пайдалануға құқықтың қолданылу мерзімі осы шарт тіркелген күннен бастап бес жылға тең болады. </w:t>
      </w:r>
    </w:p>
    <w:p>
      <w:pPr>
        <w:spacing w:after="0"/>
        <w:ind w:left="0"/>
        <w:jc w:val="both"/>
      </w:pPr>
      <w:r>
        <w:rPr>
          <w:rFonts w:ascii="Times New Roman"/>
          <w:b w:val="false"/>
          <w:i w:val="false"/>
          <w:color w:val="000000"/>
          <w:sz w:val="28"/>
        </w:rPr>
        <w:t xml:space="preserve">
      Селекциялық жетістікке айрықша құқықтың қолданысын тоқтату лицензиялық шарттың қолданысын тоқтатуға алып келеді. </w:t>
      </w:r>
    </w:p>
    <w:p>
      <w:pPr>
        <w:spacing w:after="0"/>
        <w:ind w:left="0"/>
        <w:jc w:val="both"/>
      </w:pPr>
      <w:r>
        <w:rPr>
          <w:rFonts w:ascii="Times New Roman"/>
          <w:b w:val="false"/>
          <w:i w:val="false"/>
          <w:color w:val="000000"/>
          <w:sz w:val="28"/>
        </w:rPr>
        <w:t>
      Лицензиат селекциялық жетiстiктi пайдалануға құқықты лицензиялық шарттың талаптарын ескере отырып, қосалқы лицензиялық шарттың немесе кешенді кәсіпкерлік қосалқы лицензия шартының негізінде басқа тұлғаға (қосалқы лицензиат) беруге құқылы. Егер лицензиялық шартта өзгеше көзделмесе, қосалқы лицензиаттың әрекеттерi үшiн лицензиат лицензиар алдында жауапты болады.</w:t>
      </w:r>
    </w:p>
    <w:p>
      <w:pPr>
        <w:spacing w:after="0"/>
        <w:ind w:left="0"/>
        <w:jc w:val="both"/>
      </w:pPr>
      <w:r>
        <w:rPr>
          <w:rFonts w:ascii="Times New Roman"/>
          <w:b w:val="false"/>
          <w:i w:val="false"/>
          <w:color w:val="000000"/>
          <w:sz w:val="28"/>
        </w:rPr>
        <w:t xml:space="preserve">
      Селекциялық жетістікке айрықша құқықты басқа тұлғаға беру лицензиялық шарттың тоқтатылуына алып келмейді. </w:t>
      </w:r>
    </w:p>
    <w:bookmarkStart w:name="z365" w:id="118"/>
    <w:p>
      <w:pPr>
        <w:spacing w:after="0"/>
        <w:ind w:left="0"/>
        <w:jc w:val="both"/>
      </w:pPr>
      <w:r>
        <w:rPr>
          <w:rFonts w:ascii="Times New Roman"/>
          <w:b w:val="false"/>
          <w:i w:val="false"/>
          <w:color w:val="000000"/>
          <w:sz w:val="28"/>
        </w:rPr>
        <w:t>
      3. Селекциялық жетістікті пайдалануға құқықты табыстау туралы шарттар мен қосымша келісімдер жазбаша нысанда жасалады және Селекциялық жетістіктердің мемлекеттік тізілімінде тіркелуге жатады.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Ашық лицензия </w:t>
      </w:r>
    </w:p>
    <w:p>
      <w:pPr>
        <w:spacing w:after="0"/>
        <w:ind w:left="0"/>
        <w:jc w:val="both"/>
      </w:pPr>
      <w:r>
        <w:rPr>
          <w:rFonts w:ascii="Times New Roman"/>
          <w:b w:val="false"/>
          <w:i w:val="false"/>
          <w:color w:val="000000"/>
          <w:sz w:val="28"/>
        </w:rPr>
        <w:t xml:space="preserve">
      Патент иеленушi кез келген тұлғаға селекциялық жетiстiктi пайдалануға лицензия алу құқығын беру туралы сараптама ұйымына өтiнiш бере алады (ашық лицензия). </w:t>
      </w:r>
    </w:p>
    <w:p>
      <w:pPr>
        <w:spacing w:after="0"/>
        <w:ind w:left="0"/>
        <w:jc w:val="both"/>
      </w:pPr>
      <w:r>
        <w:rPr>
          <w:rFonts w:ascii="Times New Roman"/>
          <w:b w:val="false"/>
          <w:i w:val="false"/>
          <w:color w:val="000000"/>
          <w:sz w:val="28"/>
        </w:rPr>
        <w:t xml:space="preserve">
      Аталған лицензияны алуға тiлек бiлдiрген тұлға патент иеленушiмен шарт жасасып, оны осы Заңға сәйкес міндетті түрде тiркетуге мiндеттi. Шарт жөнiндегi дауларды сот қарайды. </w:t>
      </w:r>
    </w:p>
    <w:p>
      <w:pPr>
        <w:spacing w:after="0"/>
        <w:ind w:left="0"/>
        <w:jc w:val="both"/>
      </w:pPr>
      <w:r>
        <w:rPr>
          <w:rFonts w:ascii="Times New Roman"/>
          <w:b w:val="false"/>
          <w:i w:val="false"/>
          <w:color w:val="000000"/>
          <w:sz w:val="28"/>
        </w:rPr>
        <w:t xml:space="preserve">
      Патент иеленушiнiң ашық лицензияға құқық беру туралы өтiнiшi бюллетеньде ашық лицензия туралы мәлiметтер жарияланған күннен бастап үш жыл бойы өз күшiн сақтайды. Аталған мерзiм шегiнде патенттi күшiнде ұстау үшiн төленетiн ақы ашық лицензия туралы мәлiметтер жарияланған жылдан кейiнгi жылдан бастап елу процентке кемiтiледi.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2004.07.09. № 586 </w:t>
      </w:r>
      <w:r>
        <w:rPr>
          <w:rFonts w:ascii="Times New Roman"/>
          <w:b w:val="false"/>
          <w:i w:val="false"/>
          <w:color w:val="ff0000"/>
          <w:sz w:val="28"/>
        </w:rPr>
        <w:t>Заңымен</w:t>
      </w:r>
      <w:r>
        <w:rPr>
          <w:rFonts w:ascii="Times New Roman"/>
          <w:b w:val="false"/>
          <w:i w:val="false"/>
          <w:color w:val="ff0000"/>
          <w:sz w:val="28"/>
        </w:rPr>
        <w:t xml:space="preserve">;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Мәжбүрлеу лицензиясы </w:t>
      </w:r>
    </w:p>
    <w:bookmarkStart w:name="z404" w:id="119"/>
    <w:p>
      <w:pPr>
        <w:spacing w:after="0"/>
        <w:ind w:left="0"/>
        <w:jc w:val="both"/>
      </w:pPr>
      <w:r>
        <w:rPr>
          <w:rFonts w:ascii="Times New Roman"/>
          <w:b w:val="false"/>
          <w:i w:val="false"/>
          <w:color w:val="000000"/>
          <w:sz w:val="28"/>
        </w:rPr>
        <w:t>
      1. Патент иеленушi селекциялық жетiстiктi пайдаланбаған және ол қолайлы коммерциялық жағдайларда лицензиялық шарт жасаудан бас тартқан жағдайда, егер селекциялық жетiстiк патент беру туралы мәлiметтер жарияланған күннен бастап үш жыл iшiнде селекциялық жетiстiкке патент беру туралы мәлiметтер жарияланғаннан кейiн селекциялық жетiстiк үздiксiз пайдаланылмаса, кез келген тұлға өзiне ерекше емес мәжбүрлеу лицензиясын беру туралы сотқа өтiнiш жасай алады. Егер патент иеленушi селекциялық жетiстiктiң пайдаланылмауы дәлелдi себептерге байланысты болмағанын дәлелдемесе, сот аталған лицензияны төлемдердiң мерзiмдерiн, мөлшерi мен тәртiбiн көрсете отырып бередi. Төлемдердiң мөлшерi лицензияның қалыптасқан практикаға сәйкес белгiленген рыноктық бағасынан төмен белгiленбеуге тиiс.</w:t>
      </w:r>
    </w:p>
    <w:bookmarkEnd w:id="119"/>
    <w:bookmarkStart w:name="z150" w:id="120"/>
    <w:p>
      <w:pPr>
        <w:spacing w:after="0"/>
        <w:ind w:left="0"/>
        <w:jc w:val="both"/>
      </w:pPr>
      <w:r>
        <w:rPr>
          <w:rFonts w:ascii="Times New Roman"/>
          <w:b w:val="false"/>
          <w:i w:val="false"/>
          <w:color w:val="000000"/>
          <w:sz w:val="28"/>
        </w:rPr>
        <w:t>
      Кез келген мәжбүрлеу лицензиясы ең алдымен Қазақстан Республикасының iшкi рыногының қажеттерiн қамтамасыз ету үшiн берiлуге тиiс.</w:t>
      </w:r>
    </w:p>
    <w:bookmarkEnd w:id="120"/>
    <w:bookmarkStart w:name="z151" w:id="121"/>
    <w:p>
      <w:pPr>
        <w:spacing w:after="0"/>
        <w:ind w:left="0"/>
        <w:jc w:val="both"/>
      </w:pPr>
      <w:r>
        <w:rPr>
          <w:rFonts w:ascii="Times New Roman"/>
          <w:b w:val="false"/>
          <w:i w:val="false"/>
          <w:color w:val="000000"/>
          <w:sz w:val="28"/>
        </w:rPr>
        <w:t xml:space="preserve">
      Аталған селекциялық жетістікті пайдалану құқығын мәжбүрлеу лицензиясы берілген тұлға басқа тұлғаға осы селекциялық жетiстiктiк пайдаланылатын кәсiпорынмен бiрге ғана беруi мүмкiн. </w:t>
      </w:r>
    </w:p>
    <w:bookmarkEnd w:id="121"/>
    <w:p>
      <w:pPr>
        <w:spacing w:after="0"/>
        <w:ind w:left="0"/>
        <w:jc w:val="both"/>
      </w:pPr>
      <w:r>
        <w:rPr>
          <w:rFonts w:ascii="Times New Roman"/>
          <w:b w:val="false"/>
          <w:i w:val="false"/>
          <w:color w:val="000000"/>
          <w:sz w:val="28"/>
        </w:rPr>
        <w:t>
      Мәжбүрлеу лицензиясын беруге себеп болған мән-жайлардың қолданылуы тоқтатылған жағдайда сот оның күшiн жоюға тиiс.</w:t>
      </w:r>
    </w:p>
    <w:bookmarkStart w:name="z147" w:id="122"/>
    <w:p>
      <w:pPr>
        <w:spacing w:after="0"/>
        <w:ind w:left="0"/>
        <w:jc w:val="both"/>
      </w:pPr>
      <w:r>
        <w:rPr>
          <w:rFonts w:ascii="Times New Roman"/>
          <w:b w:val="false"/>
          <w:i w:val="false"/>
          <w:color w:val="000000"/>
          <w:sz w:val="28"/>
        </w:rPr>
        <w:t>
      2. Селекциялық жетiстiктердi бұл орайда қолайлы коммерциялық жағдайларда лицензиялық шарт жасасудан бас тартқан басқа патент иеленушiнiң селекциялық жетiстiкке құқығын бұзбай пайдалана алмайтын патент иеленушiнiң өзiне селекциялық жетiстiктi Қазақстан Республикасының аумағында пайдалануға ерекше емес мәжбүрлеу лицензиясын беру туралы сотқа арыз жазып жүгінуге құқығы бар.</w:t>
      </w:r>
    </w:p>
    <w:bookmarkEnd w:id="122"/>
    <w:bookmarkStart w:name="z148" w:id="123"/>
    <w:p>
      <w:pPr>
        <w:spacing w:after="0"/>
        <w:ind w:left="0"/>
        <w:jc w:val="both"/>
      </w:pPr>
      <w:r>
        <w:rPr>
          <w:rFonts w:ascii="Times New Roman"/>
          <w:b w:val="false"/>
          <w:i w:val="false"/>
          <w:color w:val="000000"/>
          <w:sz w:val="28"/>
        </w:rPr>
        <w:t>
      Аталған лицензия берiлген жағдайда сот патентi басқа тұлғаға тиесiлi селекциялық жетiстiктiң пайдаланылу шегiн, төлемдердiң мерзiмдерiн, мөлшерi мен тәртiбiн белгiлеуге тиiс. Бұл орайда төлемдердiң мөлшерi лицензияның қалыптасқан практикаға сәйкес белгiленген рыноктық бағасынан төмен белгiленбеуге тиiс.</w:t>
      </w:r>
    </w:p>
    <w:bookmarkEnd w:id="123"/>
    <w:bookmarkStart w:name="z149" w:id="124"/>
    <w:p>
      <w:pPr>
        <w:spacing w:after="0"/>
        <w:ind w:left="0"/>
        <w:jc w:val="both"/>
      </w:pPr>
      <w:r>
        <w:rPr>
          <w:rFonts w:ascii="Times New Roman"/>
          <w:b w:val="false"/>
          <w:i w:val="false"/>
          <w:color w:val="000000"/>
          <w:sz w:val="28"/>
        </w:rPr>
        <w:t>
      Селекциялық жетiстiктi пайдалануға осы тармақ негiзiнде алынған құқық осы селекциялық жетiстiкке патенттi сол құқықтың берiлуiне байланысты берген жағдайда ғана берiлуi мүмкiн.</w:t>
      </w:r>
    </w:p>
    <w:bookmarkEnd w:id="124"/>
    <w:p>
      <w:pPr>
        <w:spacing w:after="0"/>
        <w:ind w:left="0"/>
        <w:jc w:val="both"/>
      </w:pPr>
      <w:r>
        <w:rPr>
          <w:rFonts w:ascii="Times New Roman"/>
          <w:b/>
          <w:i w:val="false"/>
          <w:color w:val="000000"/>
          <w:sz w:val="28"/>
        </w:rPr>
        <w:t>20-1-бап. Селекциялық жетiстiкке айрықша құқық беру</w:t>
      </w:r>
    </w:p>
    <w:bookmarkStart w:name="z228" w:id="125"/>
    <w:p>
      <w:pPr>
        <w:spacing w:after="0"/>
        <w:ind w:left="0"/>
        <w:jc w:val="both"/>
      </w:pPr>
      <w:r>
        <w:rPr>
          <w:rFonts w:ascii="Times New Roman"/>
          <w:b w:val="false"/>
          <w:i w:val="false"/>
          <w:color w:val="000000"/>
          <w:sz w:val="28"/>
        </w:rPr>
        <w:t xml:space="preserve">
      1. Патент иеленуші өзіне тиесілі селекциялық жетiстiкке айрықша құқықты өзгеге беру шарты бойынша басқа жеке немесе заңды тұлғаға беруге құқылы. </w:t>
      </w:r>
    </w:p>
    <w:bookmarkEnd w:id="125"/>
    <w:p>
      <w:pPr>
        <w:spacing w:after="0"/>
        <w:ind w:left="0"/>
        <w:jc w:val="both"/>
      </w:pPr>
      <w:r>
        <w:rPr>
          <w:rFonts w:ascii="Times New Roman"/>
          <w:b w:val="false"/>
          <w:i w:val="false"/>
          <w:color w:val="000000"/>
          <w:sz w:val="28"/>
        </w:rPr>
        <w:t xml:space="preserve">
      Селекциялық жетiстiкке айрықша құқық беру туралы шарт осы айрықша құқықтың қолданылу мерзімі ішінде жазбаша нысанда жасалады. </w:t>
      </w:r>
    </w:p>
    <w:bookmarkStart w:name="z367" w:id="126"/>
    <w:p>
      <w:pPr>
        <w:spacing w:after="0"/>
        <w:ind w:left="0"/>
        <w:jc w:val="both"/>
      </w:pPr>
      <w:r>
        <w:rPr>
          <w:rFonts w:ascii="Times New Roman"/>
          <w:b w:val="false"/>
          <w:i w:val="false"/>
          <w:color w:val="000000"/>
          <w:sz w:val="28"/>
        </w:rPr>
        <w:t>
      2. Селекциялық жетiстiкке айрықша құқық беру Селекциялық жетiстiктердің мемлекеттік тізілімінде тіркелуге жатады.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20-1-баппен толықтырылды - ҚР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 жаңа редакцияда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20-2-бап. Селекциялық жетiстiкке айрықша құқық беруді және оны пайдалануға құқықты табыстауды тіркеу шарттары</w:t>
      </w:r>
    </w:p>
    <w:bookmarkStart w:name="z368" w:id="127"/>
    <w:p>
      <w:pPr>
        <w:spacing w:after="0"/>
        <w:ind w:left="0"/>
        <w:jc w:val="both"/>
      </w:pPr>
      <w:r>
        <w:rPr>
          <w:rFonts w:ascii="Times New Roman"/>
          <w:b w:val="false"/>
          <w:i w:val="false"/>
          <w:color w:val="000000"/>
          <w:sz w:val="28"/>
        </w:rPr>
        <w:t>
      1. Селекциялық жетiстiкке айрықша құқық беруді және оны пайдалануға құқықты табыстауды тіркеу шарттың мүдделі тарапының өтініші алынған күннен кейінгі он жұмыс күні ішінде мәліметтерді Селекциялық жетiстiктердің мемлекеттік тізіліміне енгізу жолымен жүзеге асырылады.</w:t>
      </w:r>
    </w:p>
    <w:bookmarkEnd w:id="127"/>
    <w:p>
      <w:pPr>
        <w:spacing w:after="0"/>
        <w:ind w:left="0"/>
        <w:jc w:val="both"/>
      </w:pPr>
      <w:r>
        <w:rPr>
          <w:rFonts w:ascii="Times New Roman"/>
          <w:b w:val="false"/>
          <w:i w:val="false"/>
          <w:color w:val="000000"/>
          <w:sz w:val="28"/>
        </w:rPr>
        <w:t>
      Жазбаша нысанның және (немесе) тіркеу туралы талаптың сақталмауы шарттың маңызсыздығына алып келеді.</w:t>
      </w:r>
    </w:p>
    <w:bookmarkStart w:name="z369" w:id="128"/>
    <w:p>
      <w:pPr>
        <w:spacing w:after="0"/>
        <w:ind w:left="0"/>
        <w:jc w:val="both"/>
      </w:pPr>
      <w:r>
        <w:rPr>
          <w:rFonts w:ascii="Times New Roman"/>
          <w:b w:val="false"/>
          <w:i w:val="false"/>
          <w:color w:val="000000"/>
          <w:sz w:val="28"/>
        </w:rPr>
        <w:t>
      2. Шарттың тоқтатылуына байланысты Селекциялық жетiстiктердің мемлекеттік тізіліміне өзгерістер енгізу немесе соттың заңды күшіне енген шешімі негізінде тіркеудің күшін жою шарттың мүдделі тарапының өтініші келіп түскен күннен кейінгі бір жұмыс күні ішінде жүзеге асырылады.</w:t>
      </w:r>
    </w:p>
    <w:bookmarkEnd w:id="128"/>
    <w:p>
      <w:pPr>
        <w:spacing w:after="0"/>
        <w:ind w:left="0"/>
        <w:jc w:val="both"/>
      </w:pPr>
      <w:r>
        <w:rPr>
          <w:rFonts w:ascii="Times New Roman"/>
          <w:b w:val="false"/>
          <w:i w:val="false"/>
          <w:color w:val="000000"/>
          <w:sz w:val="28"/>
        </w:rPr>
        <w:t xml:space="preserve">
      Тіркеу туралы мәліметтерде мүдделі тұлғаның өтініші алынған күннен бастап бір жұмыс күні ішінде және шарттың басқа мүдделі тараптарына жазбаша хабарлама жіберілген жағдайда, олардың тиесілілігін, сипатын немесе мазмұнын өзгертпейтін техникалық сипаттағы қателер түзетілуі мүмкін. </w:t>
      </w:r>
    </w:p>
    <w:bookmarkStart w:name="z370" w:id="129"/>
    <w:p>
      <w:pPr>
        <w:spacing w:after="0"/>
        <w:ind w:left="0"/>
        <w:jc w:val="both"/>
      </w:pPr>
      <w:r>
        <w:rPr>
          <w:rFonts w:ascii="Times New Roman"/>
          <w:b w:val="false"/>
          <w:i w:val="false"/>
          <w:color w:val="000000"/>
          <w:sz w:val="28"/>
        </w:rPr>
        <w:t>
      3. Мыналар:</w:t>
      </w:r>
    </w:p>
    <w:bookmarkEnd w:id="129"/>
    <w:p>
      <w:pPr>
        <w:spacing w:after="0"/>
        <w:ind w:left="0"/>
        <w:jc w:val="both"/>
      </w:pPr>
      <w:r>
        <w:rPr>
          <w:rFonts w:ascii="Times New Roman"/>
          <w:b w:val="false"/>
          <w:i w:val="false"/>
          <w:color w:val="000000"/>
          <w:sz w:val="28"/>
        </w:rPr>
        <w:t xml:space="preserve">
      1) селекциялық жетістікке айрықша құқықтың тоқтатылған қолданысын қалпына келтіруге арналған мерзімнің болуы; </w:t>
      </w:r>
    </w:p>
    <w:p>
      <w:pPr>
        <w:spacing w:after="0"/>
        <w:ind w:left="0"/>
        <w:jc w:val="both"/>
      </w:pPr>
      <w:r>
        <w:rPr>
          <w:rFonts w:ascii="Times New Roman"/>
          <w:b w:val="false"/>
          <w:i w:val="false"/>
          <w:color w:val="000000"/>
          <w:sz w:val="28"/>
        </w:rPr>
        <w:t>
      2) құжаттар топтамасын толық ұсынбау не ұсынылған құжаттардағы мәліметтердің сәйкес келмеуі;</w:t>
      </w:r>
    </w:p>
    <w:p>
      <w:pPr>
        <w:spacing w:after="0"/>
        <w:ind w:left="0"/>
        <w:jc w:val="both"/>
      </w:pPr>
      <w:r>
        <w:rPr>
          <w:rFonts w:ascii="Times New Roman"/>
          <w:b w:val="false"/>
          <w:i w:val="false"/>
          <w:color w:val="000000"/>
          <w:sz w:val="28"/>
        </w:rPr>
        <w:t>
      3) ұсынылған құжаттардағы мәліметтердің Селекциялық жетістіктердің мемлекеттік тізіліміндегі мәліметтерге сәйкес келмеуі;</w:t>
      </w:r>
    </w:p>
    <w:p>
      <w:pPr>
        <w:spacing w:after="0"/>
        <w:ind w:left="0"/>
        <w:jc w:val="both"/>
      </w:pPr>
      <w:r>
        <w:rPr>
          <w:rFonts w:ascii="Times New Roman"/>
          <w:b w:val="false"/>
          <w:i w:val="false"/>
          <w:color w:val="000000"/>
          <w:sz w:val="28"/>
        </w:rPr>
        <w:t>
      4) шартта Қазақстан Республикасының заңнамасына және Қазақстан Республикасы ратификациялаған халықаралық шарттарға қайшы келетін ережелердің болуы тіркеуге уақытша кедергі келтіретін негіздер болып табылады.</w:t>
      </w:r>
    </w:p>
    <w:bookmarkStart w:name="z371" w:id="130"/>
    <w:p>
      <w:pPr>
        <w:spacing w:after="0"/>
        <w:ind w:left="0"/>
        <w:jc w:val="both"/>
      </w:pPr>
      <w:r>
        <w:rPr>
          <w:rFonts w:ascii="Times New Roman"/>
          <w:b w:val="false"/>
          <w:i w:val="false"/>
          <w:color w:val="000000"/>
          <w:sz w:val="28"/>
        </w:rPr>
        <w:t xml:space="preserve">
      4. Осы баптың 3-тармағында көрсетілген негіздер анықталған жағдайда, өтініш берушіге оларды жою туралы сұрау салу жіберіледі. Тіркеу мерзімі сұрау салу жіберілген күннен бастап үш айға тоқтатыла тұрады. </w:t>
      </w:r>
    </w:p>
    <w:bookmarkEnd w:id="130"/>
    <w:bookmarkStart w:name="z372" w:id="131"/>
    <w:p>
      <w:pPr>
        <w:spacing w:after="0"/>
        <w:ind w:left="0"/>
        <w:jc w:val="both"/>
      </w:pPr>
      <w:r>
        <w:rPr>
          <w:rFonts w:ascii="Times New Roman"/>
          <w:b w:val="false"/>
          <w:i w:val="false"/>
          <w:color w:val="000000"/>
          <w:sz w:val="28"/>
        </w:rPr>
        <w:t>
      5. Мыналар:</w:t>
      </w:r>
    </w:p>
    <w:bookmarkEnd w:id="131"/>
    <w:p>
      <w:pPr>
        <w:spacing w:after="0"/>
        <w:ind w:left="0"/>
        <w:jc w:val="both"/>
      </w:pPr>
      <w:r>
        <w:rPr>
          <w:rFonts w:ascii="Times New Roman"/>
          <w:b w:val="false"/>
          <w:i w:val="false"/>
          <w:color w:val="000000"/>
          <w:sz w:val="28"/>
        </w:rPr>
        <w:t xml:space="preserve">
      1) селекциялық жетістікке айрықша құқықтың тоқтатылған қолданысын қалпына келтіруге арналған мерзімнің өтуі; </w:t>
      </w:r>
    </w:p>
    <w:p>
      <w:pPr>
        <w:spacing w:after="0"/>
        <w:ind w:left="0"/>
        <w:jc w:val="both"/>
      </w:pPr>
      <w:r>
        <w:rPr>
          <w:rFonts w:ascii="Times New Roman"/>
          <w:b w:val="false"/>
          <w:i w:val="false"/>
          <w:color w:val="000000"/>
          <w:sz w:val="28"/>
        </w:rPr>
        <w:t>
      2) тіркеуге уақытша кедергі келтіретін негіздерді жоюға арналған мерзімнің өтуі;</w:t>
      </w:r>
    </w:p>
    <w:p>
      <w:pPr>
        <w:spacing w:after="0"/>
        <w:ind w:left="0"/>
        <w:jc w:val="both"/>
      </w:pPr>
      <w:r>
        <w:rPr>
          <w:rFonts w:ascii="Times New Roman"/>
          <w:b w:val="false"/>
          <w:i w:val="false"/>
          <w:color w:val="000000"/>
          <w:sz w:val="28"/>
        </w:rPr>
        <w:t>
      3) шарттың тарапы болып табылмайтын тұлғадан тіркеу туралы өтінішті алу;</w:t>
      </w:r>
    </w:p>
    <w:p>
      <w:pPr>
        <w:spacing w:after="0"/>
        <w:ind w:left="0"/>
        <w:jc w:val="both"/>
      </w:pPr>
      <w:r>
        <w:rPr>
          <w:rFonts w:ascii="Times New Roman"/>
          <w:b w:val="false"/>
          <w:i w:val="false"/>
          <w:color w:val="000000"/>
          <w:sz w:val="28"/>
        </w:rPr>
        <w:t>
      4) лицензиялық шартты немесе оған қосымша келісімді тіркеудің болмауы;</w:t>
      </w:r>
    </w:p>
    <w:p>
      <w:pPr>
        <w:spacing w:after="0"/>
        <w:ind w:left="0"/>
        <w:jc w:val="both"/>
      </w:pPr>
      <w:r>
        <w:rPr>
          <w:rFonts w:ascii="Times New Roman"/>
          <w:b w:val="false"/>
          <w:i w:val="false"/>
          <w:color w:val="000000"/>
          <w:sz w:val="28"/>
        </w:rPr>
        <w:t>
      5) тарапта селекциялық жетістікті пайдалануға құқықты табыстауға кедергі келтіретін қабылданған міндеттемелердің болуы тіркеуден бас тартуға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20-2-баппен толықтырылды - ҚР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6" w:id="132"/>
    <w:p>
      <w:pPr>
        <w:spacing w:after="0"/>
        <w:ind w:left="0"/>
        <w:jc w:val="left"/>
      </w:pPr>
      <w:r>
        <w:rPr>
          <w:rFonts w:ascii="Times New Roman"/>
          <w:b/>
          <w:i w:val="false"/>
          <w:color w:val="000000"/>
        </w:rPr>
        <w:t xml:space="preserve"> 6-тарау. Патенттің қолданылуын тоқтату</w:t>
      </w:r>
    </w:p>
    <w:bookmarkEnd w:id="132"/>
    <w:p>
      <w:pPr>
        <w:spacing w:after="0"/>
        <w:ind w:left="0"/>
        <w:jc w:val="both"/>
      </w:pPr>
      <w:r>
        <w:rPr>
          <w:rFonts w:ascii="Times New Roman"/>
          <w:b/>
          <w:i w:val="false"/>
          <w:color w:val="000000"/>
          <w:sz w:val="28"/>
        </w:rPr>
        <w:t>21-бап. Патенттi жарамсыз деп тану</w:t>
      </w:r>
    </w:p>
    <w:p>
      <w:pPr>
        <w:spacing w:after="0"/>
        <w:ind w:left="0"/>
        <w:jc w:val="both"/>
      </w:pPr>
      <w:r>
        <w:rPr>
          <w:rFonts w:ascii="Times New Roman"/>
          <w:b w:val="false"/>
          <w:i w:val="false"/>
          <w:color w:val="000000"/>
          <w:sz w:val="28"/>
        </w:rPr>
        <w:t xml:space="preserve">
      1. Патент бүкiл қолданылу мерзiмi iшiнде, егер: </w:t>
      </w:r>
    </w:p>
    <w:p>
      <w:pPr>
        <w:spacing w:after="0"/>
        <w:ind w:left="0"/>
        <w:jc w:val="both"/>
      </w:pPr>
      <w:r>
        <w:rPr>
          <w:rFonts w:ascii="Times New Roman"/>
          <w:b w:val="false"/>
          <w:i w:val="false"/>
          <w:color w:val="000000"/>
          <w:sz w:val="28"/>
        </w:rPr>
        <w:t>
      1) оның мәлiмдеушi берген селекциялық жетiстiктiң бiртектiлiгi және тұрақтылығы туралы расталмаған деректер негiзiнде берiлгенi;</w:t>
      </w:r>
    </w:p>
    <w:bookmarkStart w:name="z152" w:id="133"/>
    <w:p>
      <w:pPr>
        <w:spacing w:after="0"/>
        <w:ind w:left="0"/>
        <w:jc w:val="both"/>
      </w:pPr>
      <w:r>
        <w:rPr>
          <w:rFonts w:ascii="Times New Roman"/>
          <w:b w:val="false"/>
          <w:i w:val="false"/>
          <w:color w:val="000000"/>
          <w:sz w:val="28"/>
        </w:rPr>
        <w:t>
      2) патент берген күнiнде селекциялық жетiстiктiң жаңалық пен ерекшелiк өлшемдерiне сәйкес келмегенi;</w:t>
      </w:r>
    </w:p>
    <w:bookmarkEnd w:id="133"/>
    <w:bookmarkStart w:name="z153" w:id="134"/>
    <w:p>
      <w:pPr>
        <w:spacing w:after="0"/>
        <w:ind w:left="0"/>
        <w:jc w:val="both"/>
      </w:pPr>
      <w:r>
        <w:rPr>
          <w:rFonts w:ascii="Times New Roman"/>
          <w:b w:val="false"/>
          <w:i w:val="false"/>
          <w:color w:val="000000"/>
          <w:sz w:val="28"/>
        </w:rPr>
        <w:t>
      3) патентте патент иесi ретiнде аталған адамның патент алуға заңды негiздемелерi болмағаны анықталса, оның берiлуi дау туғызуы және оған қарсылықтар бойынша жарамсыз деп танылуы мүмкін.</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2004.07.09 </w:t>
      </w:r>
      <w:r>
        <w:rPr>
          <w:rFonts w:ascii="Times New Roman"/>
          <w:b w:val="false"/>
          <w:i w:val="false"/>
          <w:color w:val="ff0000"/>
          <w:sz w:val="28"/>
        </w:rPr>
        <w:t>№ 586</w:t>
      </w:r>
      <w:r>
        <w:rPr>
          <w:rFonts w:ascii="Times New Roman"/>
          <w:b w:val="false"/>
          <w:i w:val="false"/>
          <w:color w:val="ff0000"/>
          <w:sz w:val="28"/>
        </w:rPr>
        <w:t xml:space="preserve">,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21-1-бап. Селекциялық жетістікке патенттің қолданылуын қалпына келтіру. Соңынан пайдалану құқығы</w:t>
      </w:r>
    </w:p>
    <w:bookmarkStart w:name="z357" w:id="135"/>
    <w:p>
      <w:pPr>
        <w:spacing w:after="0"/>
        <w:ind w:left="0"/>
        <w:jc w:val="both"/>
      </w:pPr>
      <w:r>
        <w:rPr>
          <w:rFonts w:ascii="Times New Roman"/>
          <w:b w:val="false"/>
          <w:i w:val="false"/>
          <w:color w:val="000000"/>
          <w:sz w:val="28"/>
        </w:rPr>
        <w:t>
      1. Патентті күшінде ұстап тұрудың белгіленген мерзімінде төленбеуіне байланысты төлемнің белгіленген мерзімі өткен күннен бастап тоқтатылған селекциялық жетістікке патенттің қолданылуы патент иеленушінің өтінішхаты бойынша қалпына келтірілуі мүмкін.</w:t>
      </w:r>
    </w:p>
    <w:bookmarkEnd w:id="135"/>
    <w:p>
      <w:pPr>
        <w:spacing w:after="0"/>
        <w:ind w:left="0"/>
        <w:jc w:val="both"/>
      </w:pPr>
      <w:r>
        <w:rPr>
          <w:rFonts w:ascii="Times New Roman"/>
          <w:b w:val="false"/>
          <w:i w:val="false"/>
          <w:color w:val="000000"/>
          <w:sz w:val="28"/>
        </w:rPr>
        <w:t>
      Мұндай өтінішхат патентті күшінде ұстап тұру үшін төлемнің белгіленген мерзімі өткен күннен бастап үш жыл ішінде патенттің қолданылуын қалпына келтіру төлемі туралы құжат ұсынылған кезде, бірақ осы Заңға сәйкес белгіленген патенттің қолданылу мерзімі өткенге дейін берілуге тиіс.</w:t>
      </w:r>
    </w:p>
    <w:p>
      <w:pPr>
        <w:spacing w:after="0"/>
        <w:ind w:left="0"/>
        <w:jc w:val="both"/>
      </w:pPr>
      <w:r>
        <w:rPr>
          <w:rFonts w:ascii="Times New Roman"/>
          <w:b w:val="false"/>
          <w:i w:val="false"/>
          <w:color w:val="000000"/>
          <w:sz w:val="28"/>
        </w:rPr>
        <w:t>
      Сараптама ұйымы патенттің қолданылуы қалпына келтірілгені туралы мәліметтерді бюллетеньде жариялайды, сондай-ақ оларды өзінің интернет-ресурсында орналастырады. Жариялау күні патенттің қолданылуын қалпына келтіру күні болып табылады.</w:t>
      </w:r>
    </w:p>
    <w:bookmarkStart w:name="z358" w:id="136"/>
    <w:p>
      <w:pPr>
        <w:spacing w:after="0"/>
        <w:ind w:left="0"/>
        <w:jc w:val="both"/>
      </w:pPr>
      <w:r>
        <w:rPr>
          <w:rFonts w:ascii="Times New Roman"/>
          <w:b w:val="false"/>
          <w:i w:val="false"/>
          <w:color w:val="000000"/>
          <w:sz w:val="28"/>
        </w:rPr>
        <w:t>
      2. Патенттелген селекциялық жетістікті патенттің қолданылуы тоқтатылған күн мен патенттің қолданылуы қалпына келтірілгені туралы мәліметтер бюллетеньде жарияланған күн арасындағы кезеңде Қазақстан Республикасы аумағында пайдалана бастаған не көрсетілген кезеңде осыған қажетті дайындықтарды жасаған кез келген тұлға патенттелген селекциялық жетістікті одан әрі өтеусіз пайдалану құқығын осындай пайдаланудың (соңынан пайдалану құқығы) көлемін кеңейтпестен сақтайды.</w:t>
      </w:r>
    </w:p>
    <w:bookmarkEnd w:id="136"/>
    <w:p>
      <w:pPr>
        <w:spacing w:after="0"/>
        <w:ind w:left="0"/>
        <w:jc w:val="both"/>
      </w:pPr>
      <w:r>
        <w:rPr>
          <w:rFonts w:ascii="Times New Roman"/>
          <w:b w:val="false"/>
          <w:i w:val="false"/>
          <w:color w:val="000000"/>
          <w:sz w:val="28"/>
        </w:rPr>
        <w:t>
      Соңынан пайдалану құқығы басқа жеке немесе заңды тұлғаға осы селекциялық жетістікті пайдалану орын алған немесе осыған қажетті дайындықтар жасалған өндіріспен бірге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21-1-баппен толықтырылды - ҚР 07.04.2015 </w:t>
      </w:r>
      <w:r>
        <w:rPr>
          <w:rFonts w:ascii="Times New Roman"/>
          <w:b w:val="false"/>
          <w:i w:val="false"/>
          <w:color w:val="ff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Патенттiң күшiн жою және оны мерзiмiнен бұрын тоқтату </w:t>
      </w:r>
    </w:p>
    <w:p>
      <w:pPr>
        <w:spacing w:after="0"/>
        <w:ind w:left="0"/>
        <w:jc w:val="both"/>
      </w:pPr>
      <w:r>
        <w:rPr>
          <w:rFonts w:ascii="Times New Roman"/>
          <w:b w:val="false"/>
          <w:i w:val="false"/>
          <w:color w:val="000000"/>
          <w:sz w:val="28"/>
        </w:rPr>
        <w:t>
      1. Селекциялық жетiстiкке берiлген патенттiң күшiн сараптама ұйымы:</w:t>
      </w:r>
    </w:p>
    <w:bookmarkStart w:name="z155" w:id="137"/>
    <w:p>
      <w:pPr>
        <w:spacing w:after="0"/>
        <w:ind w:left="0"/>
        <w:jc w:val="both"/>
      </w:pPr>
      <w:r>
        <w:rPr>
          <w:rFonts w:ascii="Times New Roman"/>
          <w:b w:val="false"/>
          <w:i w:val="false"/>
          <w:color w:val="000000"/>
          <w:sz w:val="28"/>
        </w:rPr>
        <w:t>
      1) оны осы Заңның 21-бабына сәйкес заңсыз деп таныған;</w:t>
      </w:r>
    </w:p>
    <w:bookmarkEnd w:id="137"/>
    <w:bookmarkStart w:name="z156" w:id="138"/>
    <w:p>
      <w:pPr>
        <w:spacing w:after="0"/>
        <w:ind w:left="0"/>
        <w:jc w:val="both"/>
      </w:pPr>
      <w:r>
        <w:rPr>
          <w:rFonts w:ascii="Times New Roman"/>
          <w:b w:val="false"/>
          <w:i w:val="false"/>
          <w:color w:val="000000"/>
          <w:sz w:val="28"/>
        </w:rPr>
        <w:t>
      2) сорт, тұқым бiртектiлiк пен тұрақтылық көрсеткiштерiне ендiгi жерде сәйкес келмеген;</w:t>
      </w:r>
    </w:p>
    <w:bookmarkEnd w:id="138"/>
    <w:bookmarkStart w:name="z157" w:id="139"/>
    <w:p>
      <w:pPr>
        <w:spacing w:after="0"/>
        <w:ind w:left="0"/>
        <w:jc w:val="both"/>
      </w:pPr>
      <w:r>
        <w:rPr>
          <w:rFonts w:ascii="Times New Roman"/>
          <w:b w:val="false"/>
          <w:i w:val="false"/>
          <w:color w:val="000000"/>
          <w:sz w:val="28"/>
        </w:rPr>
        <w:t>
      3) сорттың, тұқымның аман сақталуын тексеру үшiн сараптама органының өтiнiшi бойынша патент иеленушi қажеттi ақпаратты, ұрықты, асыл тұқым материалдарын және құжаттарды 12 ай iшiнде бермеген немесе осы мақсаттар үшiн жергiлiктi жерлерде сортқа, тұқымға инспекция жүргiзу үшiн жағдайлар болмаған;</w:t>
      </w:r>
    </w:p>
    <w:bookmarkEnd w:id="139"/>
    <w:bookmarkStart w:name="z158" w:id="140"/>
    <w:p>
      <w:pPr>
        <w:spacing w:after="0"/>
        <w:ind w:left="0"/>
        <w:jc w:val="both"/>
      </w:pPr>
      <w:r>
        <w:rPr>
          <w:rFonts w:ascii="Times New Roman"/>
          <w:b w:val="false"/>
          <w:i w:val="false"/>
          <w:color w:val="000000"/>
          <w:sz w:val="28"/>
        </w:rPr>
        <w:t>
      4) егер патент иеленушi басқа, неғұрлым лайықты атау ұсынбаса, патент берiлгеннен кейiн селекциялық жетiстiктiң атауы жойылған кездерде жояды.</w:t>
      </w:r>
    </w:p>
    <w:bookmarkEnd w:id="140"/>
    <w:bookmarkStart w:name="z159" w:id="141"/>
    <w:p>
      <w:pPr>
        <w:spacing w:after="0"/>
        <w:ind w:left="0"/>
        <w:jc w:val="both"/>
      </w:pPr>
      <w:r>
        <w:rPr>
          <w:rFonts w:ascii="Times New Roman"/>
          <w:b w:val="false"/>
          <w:i w:val="false"/>
          <w:color w:val="000000"/>
          <w:sz w:val="28"/>
        </w:rPr>
        <w:t xml:space="preserve">
      2. Патенттiң қолданылуы: </w:t>
      </w:r>
    </w:p>
    <w:bookmarkEnd w:id="141"/>
    <w:p>
      <w:pPr>
        <w:spacing w:after="0"/>
        <w:ind w:left="0"/>
        <w:jc w:val="both"/>
      </w:pPr>
      <w:r>
        <w:rPr>
          <w:rFonts w:ascii="Times New Roman"/>
          <w:b w:val="false"/>
          <w:i w:val="false"/>
          <w:color w:val="000000"/>
          <w:sz w:val="28"/>
        </w:rPr>
        <w:t>
      1) патент иеленушiнiң бюллетеньде патенттiң қолданылуын мерзiмiнен бұрын тоқтату туралы мәлiметтер жарияланған күннен бастап сараптама ұйымына берген өтiнiшi негiзiнде;</w:t>
      </w:r>
    </w:p>
    <w:bookmarkStart w:name="z160" w:id="142"/>
    <w:p>
      <w:pPr>
        <w:spacing w:after="0"/>
        <w:ind w:left="0"/>
        <w:jc w:val="both"/>
      </w:pPr>
      <w:r>
        <w:rPr>
          <w:rFonts w:ascii="Times New Roman"/>
          <w:b w:val="false"/>
          <w:i w:val="false"/>
          <w:color w:val="000000"/>
          <w:sz w:val="28"/>
        </w:rPr>
        <w:t>
      2) ақы төлеудiң белгiленген мерзiмi өткен күннен бастап патенттi күшiнде ұстаудың белгiленген мерзiмiнде ақы төленбеген жағдайда мерзiмiнен бұрын тоқтатылады.</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2004.07.09. № 586 </w:t>
      </w:r>
      <w:r>
        <w:rPr>
          <w:rFonts w:ascii="Times New Roman"/>
          <w:b w:val="false"/>
          <w:i w:val="false"/>
          <w:color w:val="ff0000"/>
          <w:sz w:val="28"/>
        </w:rPr>
        <w:t>Заңымен</w:t>
      </w:r>
      <w:r>
        <w:rPr>
          <w:rFonts w:ascii="Times New Roman"/>
          <w:b w:val="false"/>
          <w:i w:val="false"/>
          <w:color w:val="ff0000"/>
          <w:sz w:val="28"/>
        </w:rPr>
        <w:t xml:space="preserve">;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43" w:id="143"/>
    <w:p>
      <w:pPr>
        <w:spacing w:after="0"/>
        <w:ind w:left="0"/>
        <w:jc w:val="left"/>
      </w:pPr>
      <w:r>
        <w:rPr>
          <w:rFonts w:ascii="Times New Roman"/>
          <w:b/>
          <w:i w:val="false"/>
          <w:color w:val="000000"/>
        </w:rPr>
        <w:t xml:space="preserve"> 6-1-тарау. Апелляциялық кеңес және патенттік сенім білдірілген өкілдер</w:t>
      </w:r>
    </w:p>
    <w:bookmarkEnd w:id="143"/>
    <w:p>
      <w:pPr>
        <w:spacing w:after="0"/>
        <w:ind w:left="0"/>
        <w:jc w:val="both"/>
      </w:pPr>
      <w:r>
        <w:rPr>
          <w:rFonts w:ascii="Times New Roman"/>
          <w:b w:val="false"/>
          <w:i w:val="false"/>
          <w:color w:val="ff0000"/>
          <w:sz w:val="28"/>
        </w:rPr>
        <w:t xml:space="preserve">
      Ескерту. Заң 6-тараумен толықтырылды - ҚР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p>
      <w:pPr>
        <w:spacing w:after="0"/>
        <w:ind w:left="0"/>
        <w:jc w:val="both"/>
      </w:pPr>
      <w:r>
        <w:rPr>
          <w:rFonts w:ascii="Times New Roman"/>
          <w:b/>
          <w:i w:val="false"/>
          <w:color w:val="000000"/>
          <w:sz w:val="28"/>
        </w:rPr>
        <w:t>22-1-бап. Апелляциялық кеңес</w:t>
      </w:r>
    </w:p>
    <w:bookmarkStart w:name="z245" w:id="144"/>
    <w:p>
      <w:pPr>
        <w:spacing w:after="0"/>
        <w:ind w:left="0"/>
        <w:jc w:val="both"/>
      </w:pPr>
      <w:r>
        <w:rPr>
          <w:rFonts w:ascii="Times New Roman"/>
          <w:b w:val="false"/>
          <w:i w:val="false"/>
          <w:color w:val="000000"/>
          <w:sz w:val="28"/>
        </w:rPr>
        <w:t xml:space="preserve">
      1. Апелляциялық кеңес уәкiлеттi орган жанындағы, өтініш берушілердің қарсылықтарын сотқа дейiн қарау жөнiндегi алқалы орган болып табылады. </w:t>
      </w:r>
    </w:p>
    <w:bookmarkEnd w:id="144"/>
    <w:p>
      <w:pPr>
        <w:spacing w:after="0"/>
        <w:ind w:left="0"/>
        <w:jc w:val="both"/>
      </w:pPr>
      <w:r>
        <w:rPr>
          <w:rFonts w:ascii="Times New Roman"/>
          <w:b w:val="false"/>
          <w:i w:val="false"/>
          <w:color w:val="000000"/>
          <w:sz w:val="28"/>
        </w:rPr>
        <w:t>
      2. Апелляциялық кеңеске сараптама ұйымының:</w:t>
      </w:r>
    </w:p>
    <w:p>
      <w:pPr>
        <w:spacing w:after="0"/>
        <w:ind w:left="0"/>
        <w:jc w:val="both"/>
      </w:pPr>
      <w:r>
        <w:rPr>
          <w:rFonts w:ascii="Times New Roman"/>
          <w:b w:val="false"/>
          <w:i w:val="false"/>
          <w:color w:val="000000"/>
          <w:sz w:val="28"/>
        </w:rPr>
        <w:t>
      1) селекциялық жетiстiкке патент беруге арналған өтінімді қараудан;</w:t>
      </w:r>
    </w:p>
    <w:p>
      <w:pPr>
        <w:spacing w:after="0"/>
        <w:ind w:left="0"/>
        <w:jc w:val="both"/>
      </w:pPr>
      <w:r>
        <w:rPr>
          <w:rFonts w:ascii="Times New Roman"/>
          <w:b w:val="false"/>
          <w:i w:val="false"/>
          <w:color w:val="000000"/>
          <w:sz w:val="28"/>
        </w:rPr>
        <w:t>
      2) селекциялық жетiстiкке патент беруден бас тарту туралы шешімдеріне қарсылық берілуі мүмкін.</w:t>
      </w:r>
    </w:p>
    <w:p>
      <w:pPr>
        <w:spacing w:after="0"/>
        <w:ind w:left="0"/>
        <w:jc w:val="both"/>
      </w:pPr>
      <w:r>
        <w:rPr>
          <w:rFonts w:ascii="Times New Roman"/>
          <w:b w:val="false"/>
          <w:i w:val="false"/>
          <w:color w:val="000000"/>
          <w:sz w:val="28"/>
        </w:rPr>
        <w:t>
      Көрсетілген қарсылықтарды сотқа дейін қарау міндетті болып табылады.</w:t>
      </w:r>
    </w:p>
    <w:p>
      <w:pPr>
        <w:spacing w:after="0"/>
        <w:ind w:left="0"/>
        <w:jc w:val="both"/>
      </w:pPr>
      <w:r>
        <w:rPr>
          <w:rFonts w:ascii="Times New Roman"/>
          <w:b w:val="false"/>
          <w:i w:val="false"/>
          <w:color w:val="000000"/>
          <w:sz w:val="28"/>
        </w:rPr>
        <w:t xml:space="preserve">
      3. Апелляциялық кеңестің құрамына агроөнеркәсіптік кешенді дамыту саласындағы және селекциялық жетістіктерді қорғау саласындағы уәкілетті органдардың өкілдерін қоса алғанда, мүшелердің тақ саны (кемінде бесеуі) кіруге тиіс. </w:t>
      </w:r>
    </w:p>
    <w:p>
      <w:pPr>
        <w:spacing w:after="0"/>
        <w:ind w:left="0"/>
        <w:jc w:val="both"/>
      </w:pPr>
      <w:r>
        <w:rPr>
          <w:rFonts w:ascii="Times New Roman"/>
          <w:b w:val="false"/>
          <w:i w:val="false"/>
          <w:color w:val="000000"/>
          <w:sz w:val="28"/>
        </w:rPr>
        <w:t>
      4. Апелляциялық кеңестің құрамына мыналар кіре алмайды:</w:t>
      </w:r>
    </w:p>
    <w:p>
      <w:pPr>
        <w:spacing w:after="0"/>
        <w:ind w:left="0"/>
        <w:jc w:val="both"/>
      </w:pPr>
      <w:r>
        <w:rPr>
          <w:rFonts w:ascii="Times New Roman"/>
          <w:b w:val="false"/>
          <w:i w:val="false"/>
          <w:color w:val="000000"/>
          <w:sz w:val="28"/>
        </w:rPr>
        <w:t>
      1) патенттiк сенiм бiлдiрiлген өкiлдер;</w:t>
      </w:r>
    </w:p>
    <w:p>
      <w:pPr>
        <w:spacing w:after="0"/>
        <w:ind w:left="0"/>
        <w:jc w:val="both"/>
      </w:pPr>
      <w:r>
        <w:rPr>
          <w:rFonts w:ascii="Times New Roman"/>
          <w:b w:val="false"/>
          <w:i w:val="false"/>
          <w:color w:val="000000"/>
          <w:sz w:val="28"/>
        </w:rPr>
        <w:t>
      2) жұбайлары, жақын туыстары немесе жекжаттары;    </w:t>
      </w:r>
    </w:p>
    <w:p>
      <w:pPr>
        <w:spacing w:after="0"/>
        <w:ind w:left="0"/>
        <w:jc w:val="both"/>
      </w:pPr>
      <w:r>
        <w:rPr>
          <w:rFonts w:ascii="Times New Roman"/>
          <w:b w:val="false"/>
          <w:i w:val="false"/>
          <w:color w:val="000000"/>
          <w:sz w:val="28"/>
        </w:rPr>
        <w:t xml:space="preserve">
      3) сараптама ұйымының қызметкерлері. </w:t>
      </w:r>
    </w:p>
    <w:p>
      <w:pPr>
        <w:spacing w:after="0"/>
        <w:ind w:left="0"/>
        <w:jc w:val="both"/>
      </w:pPr>
      <w:r>
        <w:rPr>
          <w:rFonts w:ascii="Times New Roman"/>
          <w:b w:val="false"/>
          <w:i w:val="false"/>
          <w:color w:val="000000"/>
          <w:sz w:val="28"/>
        </w:rPr>
        <w:t>
      5. Апелляциялық кеңестің кез келген мүшесі:</w:t>
      </w:r>
    </w:p>
    <w:p>
      <w:pPr>
        <w:spacing w:after="0"/>
        <w:ind w:left="0"/>
        <w:jc w:val="both"/>
      </w:pPr>
      <w:r>
        <w:rPr>
          <w:rFonts w:ascii="Times New Roman"/>
          <w:b w:val="false"/>
          <w:i w:val="false"/>
          <w:color w:val="000000"/>
          <w:sz w:val="28"/>
        </w:rPr>
        <w:t>
      1) осы баптың 4-тармағының негізінде апелляциялық кеңестің отырысына қатысушылар мәлімдеген өздігінен бас тарту немесе қарсылық білдіру жағдайында;</w:t>
      </w:r>
    </w:p>
    <w:p>
      <w:pPr>
        <w:spacing w:after="0"/>
        <w:ind w:left="0"/>
        <w:jc w:val="both"/>
      </w:pPr>
      <w:r>
        <w:rPr>
          <w:rFonts w:ascii="Times New Roman"/>
          <w:b w:val="false"/>
          <w:i w:val="false"/>
          <w:color w:val="000000"/>
          <w:sz w:val="28"/>
        </w:rPr>
        <w:t xml:space="preserve">
      2) еңбекке уақытша жарамсыздығына, демалыста немесе іссапарда болуына байланысты болмаған жағдайда ауыстырылуы мүмкін. </w:t>
      </w:r>
    </w:p>
    <w:p>
      <w:pPr>
        <w:spacing w:after="0"/>
        <w:ind w:left="0"/>
        <w:jc w:val="both"/>
      </w:pPr>
      <w:r>
        <w:rPr>
          <w:rFonts w:ascii="Times New Roman"/>
          <w:b w:val="false"/>
          <w:i w:val="false"/>
          <w:color w:val="000000"/>
          <w:sz w:val="28"/>
        </w:rPr>
        <w:t>
      6. Апелляциялық кеңестің әрбір отырысы уәкілетті орган айқындайтын тәртіппен бейнетүсіру қолданылып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22-1-бап жаңа редакцияда - ҚР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22-2-бап. Қарсылықты апелляциялық кеңесте қараудан бас тарту негіздері</w:t>
      </w:r>
    </w:p>
    <w:bookmarkStart w:name="z260" w:id="145"/>
    <w:p>
      <w:pPr>
        <w:spacing w:after="0"/>
        <w:ind w:left="0"/>
        <w:jc w:val="both"/>
      </w:pPr>
      <w:r>
        <w:rPr>
          <w:rFonts w:ascii="Times New Roman"/>
          <w:b w:val="false"/>
          <w:i w:val="false"/>
          <w:color w:val="000000"/>
          <w:sz w:val="28"/>
        </w:rPr>
        <w:t>
      1. Егер:</w:t>
      </w:r>
    </w:p>
    <w:bookmarkEnd w:id="145"/>
    <w:bookmarkStart w:name="z261" w:id="146"/>
    <w:p>
      <w:pPr>
        <w:spacing w:after="0"/>
        <w:ind w:left="0"/>
        <w:jc w:val="both"/>
      </w:pPr>
      <w:r>
        <w:rPr>
          <w:rFonts w:ascii="Times New Roman"/>
          <w:b w:val="false"/>
          <w:i w:val="false"/>
          <w:color w:val="000000"/>
          <w:sz w:val="28"/>
        </w:rPr>
        <w:t>
      1) қарсылық апелляциялық кеңесте қаралуға жатпаса;</w:t>
      </w:r>
    </w:p>
    <w:bookmarkEnd w:id="146"/>
    <w:bookmarkStart w:name="z262" w:id="147"/>
    <w:p>
      <w:pPr>
        <w:spacing w:after="0"/>
        <w:ind w:left="0"/>
        <w:jc w:val="both"/>
      </w:pPr>
      <w:r>
        <w:rPr>
          <w:rFonts w:ascii="Times New Roman"/>
          <w:b w:val="false"/>
          <w:i w:val="false"/>
          <w:color w:val="000000"/>
          <w:sz w:val="28"/>
        </w:rPr>
        <w:t>
      2) қарсылыққа қол қойылмаса не оған қол қоюға өкiлеттiгi жоқ тұлға қол қойса;</w:t>
      </w:r>
    </w:p>
    <w:bookmarkEnd w:id="147"/>
    <w:bookmarkStart w:name="z263" w:id="148"/>
    <w:p>
      <w:pPr>
        <w:spacing w:after="0"/>
        <w:ind w:left="0"/>
        <w:jc w:val="both"/>
      </w:pPr>
      <w:r>
        <w:rPr>
          <w:rFonts w:ascii="Times New Roman"/>
          <w:b w:val="false"/>
          <w:i w:val="false"/>
          <w:color w:val="000000"/>
          <w:sz w:val="28"/>
        </w:rPr>
        <w:t>
      3) қарсылық белгiленген мерзiмдi бұза отырып берiлсе және аталған мерзiмдi ұзарту мен қалпына келтiру мүмкiндiгi жоқ болса;</w:t>
      </w:r>
    </w:p>
    <w:bookmarkEnd w:id="148"/>
    <w:bookmarkStart w:name="z264" w:id="149"/>
    <w:p>
      <w:pPr>
        <w:spacing w:after="0"/>
        <w:ind w:left="0"/>
        <w:jc w:val="both"/>
      </w:pPr>
      <w:r>
        <w:rPr>
          <w:rFonts w:ascii="Times New Roman"/>
          <w:b w:val="false"/>
          <w:i w:val="false"/>
          <w:color w:val="000000"/>
          <w:sz w:val="28"/>
        </w:rPr>
        <w:t>
      4) өтiнiш берушi қарсылықты берудi ресiмдеуге, мазмұндауға және рәсiмдеуге қойылатын талаптарға қатысты кемшiлiктердi белгiленген мерзiмде жоймаса, қарсылықты қарауға қабылдаудан бас тартылады.</w:t>
      </w:r>
    </w:p>
    <w:bookmarkEnd w:id="149"/>
    <w:bookmarkStart w:name="z265" w:id="150"/>
    <w:p>
      <w:pPr>
        <w:spacing w:after="0"/>
        <w:ind w:left="0"/>
        <w:jc w:val="both"/>
      </w:pPr>
      <w:r>
        <w:rPr>
          <w:rFonts w:ascii="Times New Roman"/>
          <w:b w:val="false"/>
          <w:i w:val="false"/>
          <w:color w:val="000000"/>
          <w:sz w:val="28"/>
        </w:rPr>
        <w:t>
      Көрсетілген мән-жайлар болған жағдайда, қарсылық берген тұлғаға алынған қарсылықты қарауға қабылдауға болмайтыны және ол берiлген жоқ деп есептелетiнi туралы хабарлама жiберiледi.</w:t>
      </w:r>
    </w:p>
    <w:bookmarkEnd w:id="150"/>
    <w:bookmarkStart w:name="z266" w:id="151"/>
    <w:p>
      <w:pPr>
        <w:spacing w:after="0"/>
        <w:ind w:left="0"/>
        <w:jc w:val="both"/>
      </w:pPr>
      <w:r>
        <w:rPr>
          <w:rFonts w:ascii="Times New Roman"/>
          <w:b w:val="false"/>
          <w:i w:val="false"/>
          <w:color w:val="000000"/>
          <w:sz w:val="28"/>
        </w:rPr>
        <w:t>
      Қарсылық берген тұлға немесе оның өкiлi берiлген қарсылықты апелляциялық кеңес алқасы шешiмді жарияланғанға дейiн қайтарып алуы мүмкін.</w:t>
      </w:r>
    </w:p>
    <w:bookmarkEnd w:id="151"/>
    <w:p>
      <w:pPr>
        <w:spacing w:after="0"/>
        <w:ind w:left="0"/>
        <w:jc w:val="both"/>
      </w:pPr>
      <w:r>
        <w:rPr>
          <w:rFonts w:ascii="Times New Roman"/>
          <w:b/>
          <w:i w:val="false"/>
          <w:color w:val="000000"/>
          <w:sz w:val="28"/>
        </w:rPr>
        <w:t>22-3-бап. Қарсылықты қарау</w:t>
      </w:r>
    </w:p>
    <w:bookmarkStart w:name="z268" w:id="152"/>
    <w:p>
      <w:pPr>
        <w:spacing w:after="0"/>
        <w:ind w:left="0"/>
        <w:jc w:val="both"/>
      </w:pPr>
      <w:r>
        <w:rPr>
          <w:rFonts w:ascii="Times New Roman"/>
          <w:b w:val="false"/>
          <w:i w:val="false"/>
          <w:color w:val="000000"/>
          <w:sz w:val="28"/>
        </w:rPr>
        <w:t xml:space="preserve">
      1. Қарсылықты қарауды апелляциялық кеңес уәкілетті орган айқындайтын тәртіппен және осы Заңда көзделген мерзімдерде жүзеге асырады. </w:t>
      </w:r>
    </w:p>
    <w:bookmarkEnd w:id="152"/>
    <w:bookmarkStart w:name="z373" w:id="153"/>
    <w:p>
      <w:pPr>
        <w:spacing w:after="0"/>
        <w:ind w:left="0"/>
        <w:jc w:val="both"/>
      </w:pPr>
      <w:r>
        <w:rPr>
          <w:rFonts w:ascii="Times New Roman"/>
          <w:b w:val="false"/>
          <w:i w:val="false"/>
          <w:color w:val="000000"/>
          <w:sz w:val="28"/>
        </w:rPr>
        <w:t xml:space="preserve">
      2. Қарсылық беруге арналған мерзім өткізіп алынған кезде апелляциялық кеңес ұсынылған құжаттардың негізінде мерзімді өткізіп алу себептерін дәлелді деп таныған жағдайда, оны қарауға қабылдай алады. </w:t>
      </w:r>
    </w:p>
    <w:bookmarkEnd w:id="153"/>
    <w:bookmarkStart w:name="z374" w:id="154"/>
    <w:p>
      <w:pPr>
        <w:spacing w:after="0"/>
        <w:ind w:left="0"/>
        <w:jc w:val="both"/>
      </w:pPr>
      <w:r>
        <w:rPr>
          <w:rFonts w:ascii="Times New Roman"/>
          <w:b w:val="false"/>
          <w:i w:val="false"/>
          <w:color w:val="000000"/>
          <w:sz w:val="28"/>
        </w:rPr>
        <w:t>
      3. Қарсылықты қарау мерзімі үш айға дейін, оның ішінде өтініш берушінің жазбаша өтінішхаты бойынша ұзартылуы мүмкін.</w:t>
      </w:r>
    </w:p>
    <w:bookmarkEnd w:id="154"/>
    <w:bookmarkStart w:name="z375" w:id="155"/>
    <w:p>
      <w:pPr>
        <w:spacing w:after="0"/>
        <w:ind w:left="0"/>
        <w:jc w:val="both"/>
      </w:pPr>
      <w:r>
        <w:rPr>
          <w:rFonts w:ascii="Times New Roman"/>
          <w:b w:val="false"/>
          <w:i w:val="false"/>
          <w:color w:val="000000"/>
          <w:sz w:val="28"/>
        </w:rPr>
        <w:t>
      4. Апелляциялық кеңес:</w:t>
      </w:r>
    </w:p>
    <w:bookmarkEnd w:id="155"/>
    <w:p>
      <w:pPr>
        <w:spacing w:after="0"/>
        <w:ind w:left="0"/>
        <w:jc w:val="both"/>
      </w:pPr>
      <w:r>
        <w:rPr>
          <w:rFonts w:ascii="Times New Roman"/>
          <w:b w:val="false"/>
          <w:i w:val="false"/>
          <w:color w:val="000000"/>
          <w:sz w:val="28"/>
        </w:rPr>
        <w:t>
      1) қарсылықты мәлімдеуші қарсылықты өзінің қатысуынсыз қарау туралы өтінішхат берген жағдайды қоспағанда, өзі келмеген;</w:t>
      </w:r>
    </w:p>
    <w:p>
      <w:pPr>
        <w:spacing w:after="0"/>
        <w:ind w:left="0"/>
        <w:jc w:val="both"/>
      </w:pPr>
      <w:r>
        <w:rPr>
          <w:rFonts w:ascii="Times New Roman"/>
          <w:b w:val="false"/>
          <w:i w:val="false"/>
          <w:color w:val="000000"/>
          <w:sz w:val="28"/>
        </w:rPr>
        <w:t>
      2) өтініш беруші қосымша дәлелдемелерді ұсыну үшін уақыттың қажеттігі туралы өтінішхат берген;</w:t>
      </w:r>
    </w:p>
    <w:p>
      <w:pPr>
        <w:spacing w:after="0"/>
        <w:ind w:left="0"/>
        <w:jc w:val="both"/>
      </w:pPr>
      <w:r>
        <w:rPr>
          <w:rFonts w:ascii="Times New Roman"/>
          <w:b w:val="false"/>
          <w:i w:val="false"/>
          <w:color w:val="000000"/>
          <w:sz w:val="28"/>
        </w:rPr>
        <w:t>
      3) өтініш берушінің дәлелдерін және (немесе) қарсылыққа байланысты мән-жайларды қосымша зерделеу қажет болған жағдайда, отырыс өткізілетін күнді ауыстыруға құқылы.</w:t>
      </w:r>
    </w:p>
    <w:bookmarkStart w:name="z376" w:id="156"/>
    <w:p>
      <w:pPr>
        <w:spacing w:after="0"/>
        <w:ind w:left="0"/>
        <w:jc w:val="both"/>
      </w:pPr>
      <w:r>
        <w:rPr>
          <w:rFonts w:ascii="Times New Roman"/>
          <w:b w:val="false"/>
          <w:i w:val="false"/>
          <w:color w:val="000000"/>
          <w:sz w:val="28"/>
        </w:rPr>
        <w:t>
      5. Апелляциялық кеңес мынадай шешімдердің бірін шығарады:</w:t>
      </w:r>
    </w:p>
    <w:bookmarkEnd w:id="156"/>
    <w:p>
      <w:pPr>
        <w:spacing w:after="0"/>
        <w:ind w:left="0"/>
        <w:jc w:val="both"/>
      </w:pPr>
      <w:r>
        <w:rPr>
          <w:rFonts w:ascii="Times New Roman"/>
          <w:b w:val="false"/>
          <w:i w:val="false"/>
          <w:color w:val="000000"/>
          <w:sz w:val="28"/>
        </w:rPr>
        <w:t>
      1) қарсылықты қанағаттандыру туралы;</w:t>
      </w:r>
    </w:p>
    <w:p>
      <w:pPr>
        <w:spacing w:after="0"/>
        <w:ind w:left="0"/>
        <w:jc w:val="both"/>
      </w:pPr>
      <w:r>
        <w:rPr>
          <w:rFonts w:ascii="Times New Roman"/>
          <w:b w:val="false"/>
          <w:i w:val="false"/>
          <w:color w:val="000000"/>
          <w:sz w:val="28"/>
        </w:rPr>
        <w:t>
      2) қарсылықты iшiнара қанағаттандыру туралы;</w:t>
      </w:r>
    </w:p>
    <w:p>
      <w:pPr>
        <w:spacing w:after="0"/>
        <w:ind w:left="0"/>
        <w:jc w:val="both"/>
      </w:pPr>
      <w:r>
        <w:rPr>
          <w:rFonts w:ascii="Times New Roman"/>
          <w:b w:val="false"/>
          <w:i w:val="false"/>
          <w:color w:val="000000"/>
          <w:sz w:val="28"/>
        </w:rPr>
        <w:t>
      3) қарсылықты қараудан бас тарту туралы;</w:t>
      </w:r>
    </w:p>
    <w:p>
      <w:pPr>
        <w:spacing w:after="0"/>
        <w:ind w:left="0"/>
        <w:jc w:val="both"/>
      </w:pPr>
      <w:r>
        <w:rPr>
          <w:rFonts w:ascii="Times New Roman"/>
          <w:b w:val="false"/>
          <w:i w:val="false"/>
          <w:color w:val="000000"/>
          <w:sz w:val="28"/>
        </w:rPr>
        <w:t>
      4) қарсылықты қанағаттандырудан бас тарту туралы.</w:t>
      </w:r>
    </w:p>
    <w:p>
      <w:pPr>
        <w:spacing w:after="0"/>
        <w:ind w:left="0"/>
        <w:jc w:val="both"/>
      </w:pPr>
      <w:r>
        <w:rPr>
          <w:rFonts w:ascii="Times New Roman"/>
          <w:b w:val="false"/>
          <w:i w:val="false"/>
          <w:color w:val="000000"/>
          <w:sz w:val="28"/>
        </w:rPr>
        <w:t xml:space="preserve">
      Апелляциялық кеңес өзінің бастамасы бойынша қарсылықтың нысанасын немесе негізін өзгертуге құқылы емес. </w:t>
      </w:r>
    </w:p>
    <w:bookmarkStart w:name="z377" w:id="157"/>
    <w:p>
      <w:pPr>
        <w:spacing w:after="0"/>
        <w:ind w:left="0"/>
        <w:jc w:val="both"/>
      </w:pPr>
      <w:r>
        <w:rPr>
          <w:rFonts w:ascii="Times New Roman"/>
          <w:b w:val="false"/>
          <w:i w:val="false"/>
          <w:color w:val="000000"/>
          <w:sz w:val="28"/>
        </w:rPr>
        <w:t xml:space="preserve">
      6. Апелляциялық кеңестiң барлық мүшелері қарсылықты қараған кезде тең құқықтарды пайдаланады. Апелляциялық кеңестің шешімі оның мүшелерінің жалпы санының көпшілік даусымен қабылданады. </w:t>
      </w:r>
    </w:p>
    <w:bookmarkEnd w:id="157"/>
    <w:bookmarkStart w:name="z378" w:id="158"/>
    <w:p>
      <w:pPr>
        <w:spacing w:after="0"/>
        <w:ind w:left="0"/>
        <w:jc w:val="both"/>
      </w:pPr>
      <w:r>
        <w:rPr>
          <w:rFonts w:ascii="Times New Roman"/>
          <w:b w:val="false"/>
          <w:i w:val="false"/>
          <w:color w:val="000000"/>
          <w:sz w:val="28"/>
        </w:rPr>
        <w:t xml:space="preserve">
      7. Қабылданған шешім шығарылған күнінен бастап он жұмыс күні ішінде қарсылықты мәлімдеушіге жіберіледі. </w:t>
      </w:r>
    </w:p>
    <w:bookmarkEnd w:id="158"/>
    <w:bookmarkStart w:name="z379" w:id="159"/>
    <w:p>
      <w:pPr>
        <w:spacing w:after="0"/>
        <w:ind w:left="0"/>
        <w:jc w:val="both"/>
      </w:pPr>
      <w:r>
        <w:rPr>
          <w:rFonts w:ascii="Times New Roman"/>
          <w:b w:val="false"/>
          <w:i w:val="false"/>
          <w:color w:val="000000"/>
          <w:sz w:val="28"/>
        </w:rPr>
        <w:t xml:space="preserve">
      8. Апелляциялық кеңес қабылданған шешімде жіберілген қате жазуларды немесе айқын техникалық қателерді өз бетінше немесе отырысқа қатысушылардың өтінішхаты бойынша түзете алады. </w:t>
      </w:r>
    </w:p>
    <w:bookmarkEnd w:id="159"/>
    <w:p>
      <w:pPr>
        <w:spacing w:after="0"/>
        <w:ind w:left="0"/>
        <w:jc w:val="both"/>
      </w:pPr>
      <w:r>
        <w:rPr>
          <w:rFonts w:ascii="Times New Roman"/>
          <w:b w:val="false"/>
          <w:i w:val="false"/>
          <w:color w:val="000000"/>
          <w:sz w:val="28"/>
        </w:rPr>
        <w:t xml:space="preserve">
      Апелляциялық кеңестің шешіміне түзетулер енгізу апелляциялық кеңестің қосымша шешімімен ресімделеді. </w:t>
      </w:r>
    </w:p>
    <w:bookmarkStart w:name="z380" w:id="160"/>
    <w:p>
      <w:pPr>
        <w:spacing w:after="0"/>
        <w:ind w:left="0"/>
        <w:jc w:val="both"/>
      </w:pPr>
      <w:r>
        <w:rPr>
          <w:rFonts w:ascii="Times New Roman"/>
          <w:b w:val="false"/>
          <w:i w:val="false"/>
          <w:color w:val="000000"/>
          <w:sz w:val="28"/>
        </w:rPr>
        <w:t>
      9. Апелляциялық кеңес қарсылықты мәлімдеушінің өтінішхаты бойынша қарсылықты қараусыз қалдыра алады. Қарсылықты қараусыз қалдыру туралы шешім апелляциялық кеңес отырысының хаттамасымен ресімделеді.</w:t>
      </w:r>
    </w:p>
    <w:bookmarkEnd w:id="160"/>
    <w:bookmarkStart w:name="z381" w:id="161"/>
    <w:p>
      <w:pPr>
        <w:spacing w:after="0"/>
        <w:ind w:left="0"/>
        <w:jc w:val="both"/>
      </w:pPr>
      <w:r>
        <w:rPr>
          <w:rFonts w:ascii="Times New Roman"/>
          <w:b w:val="false"/>
          <w:i w:val="false"/>
          <w:color w:val="000000"/>
          <w:sz w:val="28"/>
        </w:rPr>
        <w:t>
      10. Қабылданған шешімге сотқа шағым жасалуы мүмкін.</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22-3-бап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орыс тіліндегі мәтінге өзегріс енгізілді, қазақ тіліндегі мәтін өзгермейді –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22-4-бап. Патенттік сенім білдірілген өкілдер</w:t>
      </w:r>
    </w:p>
    <w:bookmarkStart w:name="z385" w:id="162"/>
    <w:p>
      <w:pPr>
        <w:spacing w:after="0"/>
        <w:ind w:left="0"/>
        <w:jc w:val="both"/>
      </w:pPr>
      <w:r>
        <w:rPr>
          <w:rFonts w:ascii="Times New Roman"/>
          <w:b w:val="false"/>
          <w:i w:val="false"/>
          <w:color w:val="000000"/>
          <w:sz w:val="28"/>
        </w:rPr>
        <w:t>
      1. Қазақстан Республикасының аумағында тұрақты тұратын, жоғары бiлiмi бар, аттестаттаудан өткен және патенттік сенім білдірілген өкілдердің тізілімінде (тізілімдерінде) тiркелген оның әрекетке қабiлеттi азаматы патенттiк сенiм білдірілген өкiл болуға құқылы.</w:t>
      </w:r>
    </w:p>
    <w:bookmarkEnd w:id="162"/>
    <w:p>
      <w:pPr>
        <w:spacing w:after="0"/>
        <w:ind w:left="0"/>
        <w:jc w:val="both"/>
      </w:pPr>
      <w:r>
        <w:rPr>
          <w:rFonts w:ascii="Times New Roman"/>
          <w:b w:val="false"/>
          <w:i w:val="false"/>
          <w:color w:val="000000"/>
          <w:sz w:val="28"/>
        </w:rPr>
        <w:t>
      Патенттік сенім білдірілген өкіл қызметімен айналысуға үміткер адамдардың аттестаттаудан өту және оларға патенттік сенім білдірілген өкіл куәлігін беру нәтижелері бойынша патенттік сенім білдірілген өкіл қызметін:</w:t>
      </w:r>
    </w:p>
    <w:p>
      <w:pPr>
        <w:spacing w:after="0"/>
        <w:ind w:left="0"/>
        <w:jc w:val="both"/>
      </w:pPr>
      <w:r>
        <w:rPr>
          <w:rFonts w:ascii="Times New Roman"/>
          <w:b w:val="false"/>
          <w:i w:val="false"/>
          <w:color w:val="000000"/>
          <w:sz w:val="28"/>
        </w:rPr>
        <w:t>
      1) тауар белгілері, географиялық нұсқамалар, тауар шығарылған жердің атаулары;</w:t>
      </w:r>
    </w:p>
    <w:p>
      <w:pPr>
        <w:spacing w:after="0"/>
        <w:ind w:left="0"/>
        <w:jc w:val="both"/>
      </w:pPr>
      <w:r>
        <w:rPr>
          <w:rFonts w:ascii="Times New Roman"/>
          <w:b w:val="false"/>
          <w:i w:val="false"/>
          <w:color w:val="000000"/>
          <w:sz w:val="28"/>
        </w:rPr>
        <w:t>
      2) өнертабыстар, пайдалы модельдер, өнеркәсіптік үлгілер, селекциялық жетістіктер саласында мамандануына сәйкес жүзеге асырады.</w:t>
      </w:r>
    </w:p>
    <w:p>
      <w:pPr>
        <w:spacing w:after="0"/>
        <w:ind w:left="0"/>
        <w:jc w:val="both"/>
      </w:pPr>
      <w:r>
        <w:rPr>
          <w:rFonts w:ascii="Times New Roman"/>
          <w:b w:val="false"/>
          <w:i w:val="false"/>
          <w:color w:val="000000"/>
          <w:sz w:val="28"/>
        </w:rPr>
        <w:t>
      Уәкілетті органның жанынан құрылатын патенттік сенім білдірілген өкілдер қызметінің мәселелері жөніндегі комиссия уәкілетті орган қызметкерлерінің тақ санынан тұрады.</w:t>
      </w:r>
    </w:p>
    <w:p>
      <w:pPr>
        <w:spacing w:after="0"/>
        <w:ind w:left="0"/>
        <w:jc w:val="both"/>
      </w:pPr>
      <w:r>
        <w:rPr>
          <w:rFonts w:ascii="Times New Roman"/>
          <w:b w:val="false"/>
          <w:i w:val="false"/>
          <w:color w:val="000000"/>
          <w:sz w:val="28"/>
        </w:rPr>
        <w:t>
      Патенттік сенім білдірілген өкіл қызметімен айналысуға үміткер адамдарды аттестаттаудан өткізу, патенттік сенім білдірілген өкілдердің тізілімінде (тізілімдерінде) тіркеу және оған өзгерістер енгізу тәртібін уәкілетті орган айқындайды.</w:t>
      </w:r>
    </w:p>
    <w:p>
      <w:pPr>
        <w:spacing w:after="0"/>
        <w:ind w:left="0"/>
        <w:jc w:val="both"/>
      </w:pPr>
      <w:r>
        <w:rPr>
          <w:rFonts w:ascii="Times New Roman"/>
          <w:b w:val="false"/>
          <w:i w:val="false"/>
          <w:color w:val="000000"/>
          <w:sz w:val="28"/>
        </w:rPr>
        <w:t>
      Патенттік сенім білдірілген өкілдердің тізілімі тізілімдері уәкілетті органның интернет-ресурсында орналастырылады.</w:t>
      </w:r>
    </w:p>
    <w:bookmarkStart w:name="z386" w:id="163"/>
    <w:p>
      <w:pPr>
        <w:spacing w:after="0"/>
        <w:ind w:left="0"/>
        <w:jc w:val="both"/>
      </w:pPr>
      <w:r>
        <w:rPr>
          <w:rFonts w:ascii="Times New Roman"/>
          <w:b w:val="false"/>
          <w:i w:val="false"/>
          <w:color w:val="000000"/>
          <w:sz w:val="28"/>
        </w:rPr>
        <w:t>
      2. Аттестаттауға мынадай:</w:t>
      </w:r>
    </w:p>
    <w:bookmarkEnd w:id="163"/>
    <w:p>
      <w:pPr>
        <w:spacing w:after="0"/>
        <w:ind w:left="0"/>
        <w:jc w:val="both"/>
      </w:pPr>
      <w:r>
        <w:rPr>
          <w:rFonts w:ascii="Times New Roman"/>
          <w:b w:val="false"/>
          <w:i w:val="false"/>
          <w:color w:val="000000"/>
          <w:sz w:val="28"/>
        </w:rPr>
        <w:t>
      1) Қазақстан Республикасының заңдарына сәйкес кәсіпкерлік қызметпен айналысуға тыйым салынатын;</w:t>
      </w:r>
    </w:p>
    <w:p>
      <w:pPr>
        <w:spacing w:after="0"/>
        <w:ind w:left="0"/>
        <w:jc w:val="both"/>
      </w:pPr>
      <w:r>
        <w:rPr>
          <w:rFonts w:ascii="Times New Roman"/>
          <w:b w:val="false"/>
          <w:i w:val="false"/>
          <w:color w:val="000000"/>
          <w:sz w:val="28"/>
        </w:rPr>
        <w:t>
      2) уәкілетті органның және оның ведомстволық бағынысты ұйымдарының қызметкерлері, сондай-ақ олардың жақын туыстары, жұбайы (зайыбы) болып табылатын;</w:t>
      </w:r>
    </w:p>
    <w:p>
      <w:pPr>
        <w:spacing w:after="0"/>
        <w:ind w:left="0"/>
        <w:jc w:val="both"/>
      </w:pPr>
      <w:r>
        <w:rPr>
          <w:rFonts w:ascii="Times New Roman"/>
          <w:b w:val="false"/>
          <w:i w:val="false"/>
          <w:color w:val="000000"/>
          <w:sz w:val="28"/>
        </w:rPr>
        <w:t>
      3) қылмыс жасағаны үшін заңда белгіленген тәртіппен жойылмаған немесе алынбаған сотталғандығы бар;</w:t>
      </w:r>
    </w:p>
    <w:p>
      <w:pPr>
        <w:spacing w:after="0"/>
        <w:ind w:left="0"/>
        <w:jc w:val="both"/>
      </w:pPr>
      <w:r>
        <w:rPr>
          <w:rFonts w:ascii="Times New Roman"/>
          <w:b w:val="false"/>
          <w:i w:val="false"/>
          <w:color w:val="000000"/>
          <w:sz w:val="28"/>
        </w:rPr>
        <w:t>
      4) осы Заңға сәйкес патенттік сенім білдірілген өкілдердің тізілімінен шығарылған адамдар жiберiлмейдi.</w:t>
      </w:r>
    </w:p>
    <w:bookmarkStart w:name="z387" w:id="164"/>
    <w:p>
      <w:pPr>
        <w:spacing w:after="0"/>
        <w:ind w:left="0"/>
        <w:jc w:val="both"/>
      </w:pPr>
      <w:r>
        <w:rPr>
          <w:rFonts w:ascii="Times New Roman"/>
          <w:b w:val="false"/>
          <w:i w:val="false"/>
          <w:color w:val="000000"/>
          <w:sz w:val="28"/>
        </w:rPr>
        <w:t>
      3. Аттестаттауға зияткерлік меншік құқықтарын сақтау және қорғау саласында кемінде төрт жыл жұмыс тәжірибесі бар не патенттік сенім білдірілген өкілдер палатасында кемінде бір жыл тағылымдамадан өткен адамдар жіберіледі.</w:t>
      </w:r>
    </w:p>
    <w:bookmarkEnd w:id="164"/>
    <w:bookmarkStart w:name="z388" w:id="165"/>
    <w:p>
      <w:pPr>
        <w:spacing w:after="0"/>
        <w:ind w:left="0"/>
        <w:jc w:val="both"/>
      </w:pPr>
      <w:r>
        <w:rPr>
          <w:rFonts w:ascii="Times New Roman"/>
          <w:b w:val="false"/>
          <w:i w:val="false"/>
          <w:color w:val="000000"/>
          <w:sz w:val="28"/>
        </w:rPr>
        <w:t>
      4. Патенттік сенім білдірілген өкілдің қызметі патенттік сенім білдірілген өкілдер қызметінің мәселелері жөніндегі комиссияның хаттамалық шешімімен:</w:t>
      </w:r>
    </w:p>
    <w:bookmarkEnd w:id="165"/>
    <w:p>
      <w:pPr>
        <w:spacing w:after="0"/>
        <w:ind w:left="0"/>
        <w:jc w:val="both"/>
      </w:pPr>
      <w:r>
        <w:rPr>
          <w:rFonts w:ascii="Times New Roman"/>
          <w:b w:val="false"/>
          <w:i w:val="false"/>
          <w:color w:val="000000"/>
          <w:sz w:val="28"/>
        </w:rPr>
        <w:t>
      1) патенттік сенім білдірілген өкілдің патенттік сенім білдірілген өкілдер қызметінің мәселелері жөніндегі комиссияға берілген өтініші негізінде;</w:t>
      </w:r>
    </w:p>
    <w:p>
      <w:pPr>
        <w:spacing w:after="0"/>
        <w:ind w:left="0"/>
        <w:jc w:val="both"/>
      </w:pPr>
      <w:r>
        <w:rPr>
          <w:rFonts w:ascii="Times New Roman"/>
          <w:b w:val="false"/>
          <w:i w:val="false"/>
          <w:color w:val="000000"/>
          <w:sz w:val="28"/>
        </w:rPr>
        <w:t>
      2) Қазақстан Республикасының заңдарына сәйкес кәсіпкерлік қызметпен айналысуға тыйым салынатын адамдарға, уәкілетті органның және оның ведомстволық бағынысты ұйымдарының қызметкерлеріне жатқызу кезеңіне тоқтатыла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Патенттік сенім білдірілген өкілдің қызметі оның қызметін тоқтата тұруға себеп болған негіздер жойылған жағдайда, патенттік сенім білдірілген өкілдер қызметінің мәселелері жөніндегі комиссияның хаттамалық шешімімен қайта басталады.</w:t>
      </w:r>
    </w:p>
    <w:p>
      <w:pPr>
        <w:spacing w:after="0"/>
        <w:ind w:left="0"/>
        <w:jc w:val="both"/>
      </w:pPr>
      <w:r>
        <w:rPr>
          <w:rFonts w:ascii="Times New Roman"/>
          <w:b w:val="false"/>
          <w:i w:val="false"/>
          <w:color w:val="000000"/>
          <w:sz w:val="28"/>
        </w:rPr>
        <w:t>
      Патенттік сенім білдірілген өкіл сенім білдірушіден оның тапсырмасын орындауға байланысты алатын ақпарат Қазақстан Республикасының заңдарында құпия ақпаратқа немесе заңмен қорғалатын өзге де құпияға қойылатын талаптар сақталған кезде құпия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22-4-бап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22-5-бап. Патенттік сенiм білдірілген өкілдің құқықтары мен міндеттері</w:t>
      </w:r>
    </w:p>
    <w:bookmarkStart w:name="z313" w:id="166"/>
    <w:p>
      <w:pPr>
        <w:spacing w:after="0"/>
        <w:ind w:left="0"/>
        <w:jc w:val="both"/>
      </w:pPr>
      <w:r>
        <w:rPr>
          <w:rFonts w:ascii="Times New Roman"/>
          <w:b w:val="false"/>
          <w:i w:val="false"/>
          <w:color w:val="000000"/>
          <w:sz w:val="28"/>
        </w:rPr>
        <w:t>
      1. Патенттік сенім білдірілген өкіл мыналарға құқылы:</w:t>
      </w:r>
    </w:p>
    <w:bookmarkEnd w:id="166"/>
    <w:p>
      <w:pPr>
        <w:spacing w:after="0"/>
        <w:ind w:left="0"/>
        <w:jc w:val="both"/>
      </w:pPr>
      <w:r>
        <w:rPr>
          <w:rFonts w:ascii="Times New Roman"/>
          <w:b w:val="false"/>
          <w:i w:val="false"/>
          <w:color w:val="000000"/>
          <w:sz w:val="28"/>
        </w:rPr>
        <w:t>
      1) зияткерлік меншік құқықтарын қорғау, зияткерлік меншік құқықтарын иелену немесе беру мәселелері бойынша консультация беру;</w:t>
      </w:r>
    </w:p>
    <w:p>
      <w:pPr>
        <w:spacing w:after="0"/>
        <w:ind w:left="0"/>
        <w:jc w:val="both"/>
      </w:pPr>
      <w:r>
        <w:rPr>
          <w:rFonts w:ascii="Times New Roman"/>
          <w:b w:val="false"/>
          <w:i w:val="false"/>
          <w:color w:val="000000"/>
          <w:sz w:val="28"/>
        </w:rPr>
        <w:t>
      2) тапсырыс берушінің, сенім білдірушінің, жұмыс берушінің атынан және тапсырмасы бойынша селекциялық жетістіктерге арналған өтінімдерді ресімдеу және жасау жөніндегі жұмыстарды жүзеге асыру;</w:t>
      </w:r>
    </w:p>
    <w:p>
      <w:pPr>
        <w:spacing w:after="0"/>
        <w:ind w:left="0"/>
        <w:jc w:val="both"/>
      </w:pPr>
      <w:r>
        <w:rPr>
          <w:rFonts w:ascii="Times New Roman"/>
          <w:b w:val="false"/>
          <w:i w:val="false"/>
          <w:color w:val="000000"/>
          <w:sz w:val="28"/>
        </w:rPr>
        <w:t>
      3) селекциялық жетістіктерге құқықтарды қорғау мәселелері бойынша уәкілетті органмен және (немесе) сараптама ұйымымен өзара іс-қимыл жасау, оның ішінде хат-хабар алысу, сараптама шешімдеріне қарсылықтарды дайындау және жіберу;</w:t>
      </w:r>
    </w:p>
    <w:p>
      <w:pPr>
        <w:spacing w:after="0"/>
        <w:ind w:left="0"/>
        <w:jc w:val="both"/>
      </w:pPr>
      <w:r>
        <w:rPr>
          <w:rFonts w:ascii="Times New Roman"/>
          <w:b w:val="false"/>
          <w:i w:val="false"/>
          <w:color w:val="000000"/>
          <w:sz w:val="28"/>
        </w:rPr>
        <w:t>
      4) лицензиялық (қосалқы лицензиялық) шарттарды және (немесе) басқаға беру шарттарын жасауға, қарауға, сондай-ақ сараптама ұйымында құқықтарды беруді және ұсынуды кейіннен тіркеуге жәрдемдесу;</w:t>
      </w:r>
    </w:p>
    <w:p>
      <w:pPr>
        <w:spacing w:after="0"/>
        <w:ind w:left="0"/>
        <w:jc w:val="both"/>
      </w:pPr>
      <w:r>
        <w:rPr>
          <w:rFonts w:ascii="Times New Roman"/>
          <w:b w:val="false"/>
          <w:i w:val="false"/>
          <w:color w:val="000000"/>
          <w:sz w:val="28"/>
        </w:rPr>
        <w:t>
      5) патенттік сенім білдірілген өкілдер палатасының мүшесі болу;</w:t>
      </w:r>
    </w:p>
    <w:p>
      <w:pPr>
        <w:spacing w:after="0"/>
        <w:ind w:left="0"/>
        <w:jc w:val="both"/>
      </w:pPr>
      <w:r>
        <w:rPr>
          <w:rFonts w:ascii="Times New Roman"/>
          <w:b w:val="false"/>
          <w:i w:val="false"/>
          <w:color w:val="000000"/>
          <w:sz w:val="28"/>
        </w:rPr>
        <w:t>
      6) Қазақстан Республикасының заңдарында тыйым салынбаған, зияткерлік меншікті сақтау және қорғау мәселелерімен байланысты басқа да қызмет түрлерін жүзеге асыру.</w:t>
      </w:r>
    </w:p>
    <w:bookmarkStart w:name="z389" w:id="167"/>
    <w:p>
      <w:pPr>
        <w:spacing w:after="0"/>
        <w:ind w:left="0"/>
        <w:jc w:val="both"/>
      </w:pPr>
      <w:r>
        <w:rPr>
          <w:rFonts w:ascii="Times New Roman"/>
          <w:b w:val="false"/>
          <w:i w:val="false"/>
          <w:color w:val="000000"/>
          <w:sz w:val="28"/>
        </w:rPr>
        <w:t>
      2. Патенттік сенім білдірілген өкілдің өкілеттіктері сенімхатпен куәландырылады.</w:t>
      </w:r>
    </w:p>
    <w:bookmarkEnd w:id="167"/>
    <w:p>
      <w:pPr>
        <w:spacing w:after="0"/>
        <w:ind w:left="0"/>
        <w:jc w:val="both"/>
      </w:pPr>
      <w:r>
        <w:rPr>
          <w:rFonts w:ascii="Times New Roman"/>
          <w:b w:val="false"/>
          <w:i w:val="false"/>
          <w:color w:val="000000"/>
          <w:sz w:val="28"/>
        </w:rPr>
        <w:t>
      Апелляциялық кеңеске қарсылық беруге байланысты істерді жүргізу кезінде патенттік сенім білдірілген өкіл уәкілетті органға сенімхаттың түпнұсқасын ұсынуға міндетті.</w:t>
      </w:r>
    </w:p>
    <w:bookmarkStart w:name="z390" w:id="168"/>
    <w:p>
      <w:pPr>
        <w:spacing w:after="0"/>
        <w:ind w:left="0"/>
        <w:jc w:val="both"/>
      </w:pPr>
      <w:r>
        <w:rPr>
          <w:rFonts w:ascii="Times New Roman"/>
          <w:b w:val="false"/>
          <w:i w:val="false"/>
          <w:color w:val="000000"/>
          <w:sz w:val="28"/>
        </w:rPr>
        <w:t>
      3. Егер сенімхат шет тілінде жасалса, онда қарсылық берілген тілге байланысты сенімхаттың қазақ немесе орыс тіліне нотариус куәландырған аудармасы міндетті түрде ұсынылуға тиіс.</w:t>
      </w:r>
    </w:p>
    <w:bookmarkEnd w:id="168"/>
    <w:bookmarkStart w:name="z391" w:id="169"/>
    <w:p>
      <w:pPr>
        <w:spacing w:after="0"/>
        <w:ind w:left="0"/>
        <w:jc w:val="both"/>
      </w:pPr>
      <w:r>
        <w:rPr>
          <w:rFonts w:ascii="Times New Roman"/>
          <w:b w:val="false"/>
          <w:i w:val="false"/>
          <w:color w:val="000000"/>
          <w:sz w:val="28"/>
        </w:rPr>
        <w:t>
      4. Патенттік сенім білдірілген өкіл, егер бұрын осы іс бойынша мүдделері іс жүргізу туралы өтінішпен жүгінген адамның мүдделеріне қайшы келетін адамдардың атынан өкiлдiк етсе немесе оларға консультация берсе немесе оны қарауға өзгеше қатысса, сондай-ақ егер істі қарауға патенттік сенім білдірілген өкілдің жақын туысы, жұбайы (зайыбы) немесе жекжаты болып табылатын лауазымды адам қатысса, тапсырманы қабылдамауға міндетті.</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22-5-бап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22-6-бап. Патенттік сенім білдірілген өкілдердің тізілімінен (тізілімдерінен) шығару, патенттік сенім білдірілген өкілдің куәлігін жарамсыз деп тану және патенттік сенім білдірілген өкілдердің тізіліміндегі (тізілімдеріндегі) мәліметтердің күшін жою</w:t>
      </w:r>
    </w:p>
    <w:p>
      <w:pPr>
        <w:spacing w:after="0"/>
        <w:ind w:left="0"/>
        <w:jc w:val="both"/>
      </w:pPr>
      <w:r>
        <w:rPr>
          <w:rFonts w:ascii="Times New Roman"/>
          <w:b w:val="false"/>
          <w:i w:val="false"/>
          <w:color w:val="ff0000"/>
          <w:sz w:val="28"/>
        </w:rPr>
        <w:t xml:space="preserve">
      Ескерту. 22-6-баптың тақырыбы жаңа редакцияда - ҚР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323" w:id="170"/>
    <w:p>
      <w:pPr>
        <w:spacing w:after="0"/>
        <w:ind w:left="0"/>
        <w:jc w:val="both"/>
      </w:pPr>
      <w:r>
        <w:rPr>
          <w:rFonts w:ascii="Times New Roman"/>
          <w:b w:val="false"/>
          <w:i w:val="false"/>
          <w:color w:val="000000"/>
          <w:sz w:val="28"/>
        </w:rPr>
        <w:t>
      1. Патенттік сенiм білдірілген өкіл патенттік сенім білдірілген өкілдердің тізілімінен (тізілімдерінен) патенттік сенім білдірілген өкілдер қызметінің мәселелері жөніндегі комиссияның шешімімен:</w:t>
      </w:r>
    </w:p>
    <w:bookmarkEnd w:id="170"/>
    <w:p>
      <w:pPr>
        <w:spacing w:after="0"/>
        <w:ind w:left="0"/>
        <w:jc w:val="both"/>
      </w:pPr>
      <w:r>
        <w:rPr>
          <w:rFonts w:ascii="Times New Roman"/>
          <w:b w:val="false"/>
          <w:i w:val="false"/>
          <w:color w:val="000000"/>
          <w:sz w:val="28"/>
        </w:rPr>
        <w:t>
      1) патенттік сенім білдірілген өкілдің патенттік сенім білдірілген өкілдер қызметінің мәселелері жөніндегі комиссияға берілген өтініші негізінде;</w:t>
      </w:r>
    </w:p>
    <w:p>
      <w:pPr>
        <w:spacing w:after="0"/>
        <w:ind w:left="0"/>
        <w:jc w:val="both"/>
      </w:pPr>
      <w:r>
        <w:rPr>
          <w:rFonts w:ascii="Times New Roman"/>
          <w:b w:val="false"/>
          <w:i w:val="false"/>
          <w:color w:val="000000"/>
          <w:sz w:val="28"/>
        </w:rPr>
        <w:t>
      2) Қазақстан Республикасының азаматтығы тоқтатылған кезде немесе Қазақстан Республикасының шегінен тыс тұрақты тұрғылықты жерге кеткен кезде;</w:t>
      </w:r>
    </w:p>
    <w:p>
      <w:pPr>
        <w:spacing w:after="0"/>
        <w:ind w:left="0"/>
        <w:jc w:val="both"/>
      </w:pPr>
      <w:r>
        <w:rPr>
          <w:rFonts w:ascii="Times New Roman"/>
          <w:b w:val="false"/>
          <w:i w:val="false"/>
          <w:color w:val="000000"/>
          <w:sz w:val="28"/>
        </w:rPr>
        <w:t>
      3) патенттік сенiм білдірілген өкілдің кәсіптік қызметінде бес жылдан астам үзіліс болған жағдайда;</w:t>
      </w:r>
    </w:p>
    <w:p>
      <w:pPr>
        <w:spacing w:after="0"/>
        <w:ind w:left="0"/>
        <w:jc w:val="both"/>
      </w:pPr>
      <w:r>
        <w:rPr>
          <w:rFonts w:ascii="Times New Roman"/>
          <w:b w:val="false"/>
          <w:i w:val="false"/>
          <w:color w:val="000000"/>
          <w:sz w:val="28"/>
        </w:rPr>
        <w:t>
      4) патенттік сенiм білдірілген өкіл қылмыс жасағаны үшін сотталып, соттың айыптау үкімі заңды күшіне енген кезде;</w:t>
      </w:r>
    </w:p>
    <w:p>
      <w:pPr>
        <w:spacing w:after="0"/>
        <w:ind w:left="0"/>
        <w:jc w:val="both"/>
      </w:pPr>
      <w:r>
        <w:rPr>
          <w:rFonts w:ascii="Times New Roman"/>
          <w:b w:val="false"/>
          <w:i w:val="false"/>
          <w:color w:val="000000"/>
          <w:sz w:val="28"/>
        </w:rPr>
        <w:t>
      5) патенттік сенiм білдірілген өкіл қайтыс болған немесе ол хабарсыз кетті деп танылған не қайтыс болды деп жарияланған жағдайда;</w:t>
      </w:r>
    </w:p>
    <w:p>
      <w:pPr>
        <w:spacing w:after="0"/>
        <w:ind w:left="0"/>
        <w:jc w:val="both"/>
      </w:pPr>
      <w:r>
        <w:rPr>
          <w:rFonts w:ascii="Times New Roman"/>
          <w:b w:val="false"/>
          <w:i w:val="false"/>
          <w:color w:val="000000"/>
          <w:sz w:val="28"/>
        </w:rPr>
        <w:t>
      6) патенттік сенiм білдірілген өкіл әрекетке қабілетсіз немесе әрекет қабілеті шектеулі деп танылған жағдайда;</w:t>
      </w:r>
    </w:p>
    <w:p>
      <w:pPr>
        <w:spacing w:after="0"/>
        <w:ind w:left="0"/>
        <w:jc w:val="both"/>
      </w:pPr>
      <w:r>
        <w:rPr>
          <w:rFonts w:ascii="Times New Roman"/>
          <w:b w:val="false"/>
          <w:i w:val="false"/>
          <w:color w:val="000000"/>
          <w:sz w:val="28"/>
        </w:rPr>
        <w:t>
      7) жеке және (немесе) заңды тұлғалардың шағымдарын, сондай-ақ патенттік сенім білдірілген өкілдер палатасының ұсынуын қарау нәтижелері бойынша шығарылады.</w:t>
      </w:r>
    </w:p>
    <w:bookmarkStart w:name="z392" w:id="171"/>
    <w:p>
      <w:pPr>
        <w:spacing w:after="0"/>
        <w:ind w:left="0"/>
        <w:jc w:val="both"/>
      </w:pPr>
      <w:r>
        <w:rPr>
          <w:rFonts w:ascii="Times New Roman"/>
          <w:b w:val="false"/>
          <w:i w:val="false"/>
          <w:color w:val="000000"/>
          <w:sz w:val="28"/>
        </w:rPr>
        <w:t>
      2. Патенттік сенім білдірілген өкілдер қызметінің мәселелері жөніндегі комиссияның шешімі немесе соттың заңды күшіне енген шешімі не айыптау үкімі негізінде патенттік сенім білдірілген өкілдің куәлігі жарамсыз деп танылады және тиісті мәліметтер патенттік сенім білдірілген өкілдердің тізіліміне (тізілімдеріне) енгізіледі.</w:t>
      </w:r>
    </w:p>
    <w:bookmarkEnd w:id="171"/>
    <w:bookmarkStart w:name="z393" w:id="172"/>
    <w:p>
      <w:pPr>
        <w:spacing w:after="0"/>
        <w:ind w:left="0"/>
        <w:jc w:val="both"/>
      </w:pPr>
      <w:r>
        <w:rPr>
          <w:rFonts w:ascii="Times New Roman"/>
          <w:b w:val="false"/>
          <w:i w:val="false"/>
          <w:color w:val="000000"/>
          <w:sz w:val="28"/>
        </w:rPr>
        <w:t>
      3. Патенттік сенiм білдірілген өкілдердің тізілімінен (тізілімдерінен) шығарылған патенттік сенім білдірілген өкіл бұл жөнінде мәліметтер енгізілген күннен бастап патенттік сенiм білдірілген өкілдің қызметін жүзеге асыру құқығынан айырылады, ал оны патенттік сенім білдірілген өкіл ретінде тіркеу туралы куәліктің күші жойылады.</w:t>
      </w:r>
    </w:p>
    <w:bookmarkEnd w:id="172"/>
    <w:bookmarkStart w:name="z394" w:id="173"/>
    <w:p>
      <w:pPr>
        <w:spacing w:after="0"/>
        <w:ind w:left="0"/>
        <w:jc w:val="both"/>
      </w:pPr>
      <w:r>
        <w:rPr>
          <w:rFonts w:ascii="Times New Roman"/>
          <w:b w:val="false"/>
          <w:i w:val="false"/>
          <w:color w:val="000000"/>
          <w:sz w:val="28"/>
        </w:rPr>
        <w:t xml:space="preserve">
      4. Уәкілетті орган патенттік сенім білдірілген өкілдің әрекеттеріне жеке және (немесе) заңды тұлғаның шағымы не патенттік сенім білдірілген өкілдер палатасының ұсынуы келіп түскен жағдайда уәкілетті орган қызметкерлерінің тақ санынан патенттік сенім білдірілген өкілдер қызметінің мәселелері жөніндегі комиссия құрады. </w:t>
      </w:r>
    </w:p>
    <w:bookmarkEnd w:id="173"/>
    <w:bookmarkStart w:name="z395" w:id="174"/>
    <w:p>
      <w:pPr>
        <w:spacing w:after="0"/>
        <w:ind w:left="0"/>
        <w:jc w:val="both"/>
      </w:pPr>
      <w:r>
        <w:rPr>
          <w:rFonts w:ascii="Times New Roman"/>
          <w:b w:val="false"/>
          <w:i w:val="false"/>
          <w:color w:val="000000"/>
          <w:sz w:val="28"/>
        </w:rPr>
        <w:t>
      Жеке және (немесе) заңды тұлғаның шағымын не патенттік сенім білдірілген өкілдер палатасының ұсынуын қарау нәтижелері бойынша мынадай шешімдердің бірі қабылданады:</w:t>
      </w:r>
    </w:p>
    <w:bookmarkEnd w:id="174"/>
    <w:p>
      <w:pPr>
        <w:spacing w:after="0"/>
        <w:ind w:left="0"/>
        <w:jc w:val="both"/>
      </w:pPr>
      <w:r>
        <w:rPr>
          <w:rFonts w:ascii="Times New Roman"/>
          <w:b w:val="false"/>
          <w:i w:val="false"/>
          <w:color w:val="000000"/>
          <w:sz w:val="28"/>
        </w:rPr>
        <w:t>
      1) патенттік сенім білдірілген өкілдің куәлігін кері қайтарып алу және патенттік сенім білдірілген өкілдердің тізіліміне (тізілімдеріне) тиісті жазба енгізу;</w:t>
      </w:r>
    </w:p>
    <w:p>
      <w:pPr>
        <w:spacing w:after="0"/>
        <w:ind w:left="0"/>
        <w:jc w:val="both"/>
      </w:pPr>
      <w:r>
        <w:rPr>
          <w:rFonts w:ascii="Times New Roman"/>
          <w:b w:val="false"/>
          <w:i w:val="false"/>
          <w:color w:val="000000"/>
          <w:sz w:val="28"/>
        </w:rPr>
        <w:t>
      2) жеке және (немесе) заңды тұлғаның шағымын не патенттік сенім білдірілген өкілдер палатасының ұсынуын қанағаттандырудан бас тарту.</w:t>
      </w:r>
    </w:p>
    <w:bookmarkStart w:name="z396" w:id="175"/>
    <w:p>
      <w:pPr>
        <w:spacing w:after="0"/>
        <w:ind w:left="0"/>
        <w:jc w:val="both"/>
      </w:pPr>
      <w:r>
        <w:rPr>
          <w:rFonts w:ascii="Times New Roman"/>
          <w:b w:val="false"/>
          <w:i w:val="false"/>
          <w:color w:val="000000"/>
          <w:sz w:val="28"/>
        </w:rPr>
        <w:t>
      5. Патенттік сенім білдірілген өкілдер қызметінің мәселелері жөніндегі комиссияның шешіміне уәкілетті органның жанынан құрылатын апелляциялық комиссияға патенттік сенім білдірілген өкілдердің шағымдарын сотқа дейін қарау жөніндегі шағым берілуі мүмкін.</w:t>
      </w:r>
    </w:p>
    <w:bookmarkEnd w:id="175"/>
    <w:p>
      <w:pPr>
        <w:spacing w:after="0"/>
        <w:ind w:left="0"/>
        <w:jc w:val="both"/>
      </w:pPr>
      <w:r>
        <w:rPr>
          <w:rFonts w:ascii="Times New Roman"/>
          <w:b w:val="false"/>
          <w:i w:val="false"/>
          <w:color w:val="000000"/>
          <w:sz w:val="28"/>
        </w:rPr>
        <w:t>
      Патенттік сенім білдірілген өкілдер қызметінің мәселелері жөніндегі комиссияның шешімдеріне шағымдарды қарау тәртібін уәкілетті орган айқындайды.</w:t>
      </w:r>
    </w:p>
    <w:p>
      <w:pPr>
        <w:spacing w:after="0"/>
        <w:ind w:left="0"/>
        <w:jc w:val="both"/>
      </w:pPr>
      <w:r>
        <w:rPr>
          <w:rFonts w:ascii="Times New Roman"/>
          <w:b w:val="false"/>
          <w:i w:val="false"/>
          <w:color w:val="000000"/>
          <w:sz w:val="28"/>
        </w:rPr>
        <w:t>
      Көрсетілген шағымдарды сотқа дейін қарау міндетті болады.</w:t>
      </w:r>
    </w:p>
    <w:p>
      <w:pPr>
        <w:spacing w:after="0"/>
        <w:ind w:left="0"/>
        <w:jc w:val="both"/>
      </w:pPr>
      <w:r>
        <w:rPr>
          <w:rFonts w:ascii="Times New Roman"/>
          <w:b w:val="false"/>
          <w:i w:val="false"/>
          <w:color w:val="000000"/>
          <w:sz w:val="28"/>
        </w:rPr>
        <w:t>
      Апелляциялық комиссияның шешімі жай көпшілік дауыспен қабылданады, хаттамамен ресімделеді және ол бойынша сотқа шағым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22-6-бап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9" w:id="176"/>
    <w:p>
      <w:pPr>
        <w:spacing w:after="0"/>
        <w:ind w:left="0"/>
        <w:jc w:val="left"/>
      </w:pPr>
      <w:r>
        <w:rPr>
          <w:rFonts w:ascii="Times New Roman"/>
          <w:b/>
          <w:i w:val="false"/>
          <w:color w:val="000000"/>
        </w:rPr>
        <w:t xml:space="preserve"> 7-тарау. Қорытынды ережелер</w:t>
      </w:r>
    </w:p>
    <w:bookmarkEnd w:id="176"/>
    <w:p>
      <w:pPr>
        <w:spacing w:after="0"/>
        <w:ind w:left="0"/>
        <w:jc w:val="both"/>
      </w:pPr>
      <w:r>
        <w:rPr>
          <w:rFonts w:ascii="Times New Roman"/>
          <w:b/>
          <w:i w:val="false"/>
          <w:color w:val="000000"/>
          <w:sz w:val="28"/>
        </w:rPr>
        <w:t xml:space="preserve">23-бап. Осы Заңды қолдануға байланысты дауларды шешу </w:t>
      </w:r>
    </w:p>
    <w:bookmarkStart w:name="z405" w:id="177"/>
    <w:p>
      <w:pPr>
        <w:spacing w:after="0"/>
        <w:ind w:left="0"/>
        <w:jc w:val="both"/>
      </w:pPr>
      <w:r>
        <w:rPr>
          <w:rFonts w:ascii="Times New Roman"/>
          <w:b w:val="false"/>
          <w:i w:val="false"/>
          <w:color w:val="000000"/>
          <w:sz w:val="28"/>
        </w:rPr>
        <w:t>
      1. Мынадай даулар:</w:t>
      </w:r>
    </w:p>
    <w:bookmarkEnd w:id="177"/>
    <w:bookmarkStart w:name="z161" w:id="178"/>
    <w:p>
      <w:pPr>
        <w:spacing w:after="0"/>
        <w:ind w:left="0"/>
        <w:jc w:val="both"/>
      </w:pPr>
      <w:r>
        <w:rPr>
          <w:rFonts w:ascii="Times New Roman"/>
          <w:b w:val="false"/>
          <w:i w:val="false"/>
          <w:color w:val="000000"/>
          <w:sz w:val="28"/>
        </w:rPr>
        <w:t>
      1) сортқа, тұқымға авторлық туралы;</w:t>
      </w:r>
    </w:p>
    <w:bookmarkEnd w:id="178"/>
    <w:bookmarkStart w:name="z162" w:id="179"/>
    <w:p>
      <w:pPr>
        <w:spacing w:after="0"/>
        <w:ind w:left="0"/>
        <w:jc w:val="both"/>
      </w:pPr>
      <w:r>
        <w:rPr>
          <w:rFonts w:ascii="Times New Roman"/>
          <w:b w:val="false"/>
          <w:i w:val="false"/>
          <w:color w:val="000000"/>
          <w:sz w:val="28"/>
        </w:rPr>
        <w:t>
      2) патент иеленушiнi белгiлеу туралы;</w:t>
      </w:r>
    </w:p>
    <w:bookmarkEnd w:id="179"/>
    <w:bookmarkStart w:name="z163" w:id="180"/>
    <w:p>
      <w:pPr>
        <w:spacing w:after="0"/>
        <w:ind w:left="0"/>
        <w:jc w:val="both"/>
      </w:pPr>
      <w:r>
        <w:rPr>
          <w:rFonts w:ascii="Times New Roman"/>
          <w:b w:val="false"/>
          <w:i w:val="false"/>
          <w:color w:val="000000"/>
          <w:sz w:val="28"/>
        </w:rPr>
        <w:t>
      3) патент иеленушiнiң пайдалануға ерекше құқығын және басқа мүлiктiк құқықтарын бұзу туралы;</w:t>
      </w:r>
    </w:p>
    <w:bookmarkEnd w:id="180"/>
    <w:bookmarkStart w:name="z164" w:id="181"/>
    <w:p>
      <w:pPr>
        <w:spacing w:after="0"/>
        <w:ind w:left="0"/>
        <w:jc w:val="both"/>
      </w:pPr>
      <w:r>
        <w:rPr>
          <w:rFonts w:ascii="Times New Roman"/>
          <w:b w:val="false"/>
          <w:i w:val="false"/>
          <w:color w:val="000000"/>
          <w:sz w:val="28"/>
        </w:rPr>
        <w:t>
      4) селекциялық жетiстiктi пайдалануға лицензиялық шарттарды жасасу және оны орындау туралы;</w:t>
      </w:r>
    </w:p>
    <w:bookmarkEnd w:id="181"/>
    <w:bookmarkStart w:name="z165" w:id="182"/>
    <w:p>
      <w:pPr>
        <w:spacing w:after="0"/>
        <w:ind w:left="0"/>
        <w:jc w:val="both"/>
      </w:pPr>
      <w:r>
        <w:rPr>
          <w:rFonts w:ascii="Times New Roman"/>
          <w:b w:val="false"/>
          <w:i w:val="false"/>
          <w:color w:val="000000"/>
          <w:sz w:val="28"/>
        </w:rPr>
        <w:t>
      5) осы Заңда көзделген өтемақыларды төлеу туралы;</w:t>
      </w:r>
    </w:p>
    <w:bookmarkEnd w:id="182"/>
    <w:bookmarkStart w:name="z166" w:id="183"/>
    <w:p>
      <w:pPr>
        <w:spacing w:after="0"/>
        <w:ind w:left="0"/>
        <w:jc w:val="both"/>
      </w:pPr>
      <w:r>
        <w:rPr>
          <w:rFonts w:ascii="Times New Roman"/>
          <w:b w:val="false"/>
          <w:i w:val="false"/>
          <w:color w:val="000000"/>
          <w:sz w:val="28"/>
        </w:rPr>
        <w:t>
      6) шартқа сәйкес авторға сыйақы төлеу туралы;</w:t>
      </w:r>
    </w:p>
    <w:bookmarkEnd w:id="183"/>
    <w:bookmarkStart w:name="z167" w:id="184"/>
    <w:p>
      <w:pPr>
        <w:spacing w:after="0"/>
        <w:ind w:left="0"/>
        <w:jc w:val="both"/>
      </w:pPr>
      <w:r>
        <w:rPr>
          <w:rFonts w:ascii="Times New Roman"/>
          <w:b w:val="false"/>
          <w:i w:val="false"/>
          <w:color w:val="000000"/>
          <w:sz w:val="28"/>
        </w:rPr>
        <w:t>
      7) патент беру туралы;</w:t>
      </w:r>
    </w:p>
    <w:bookmarkEnd w:id="184"/>
    <w:bookmarkStart w:name="z382" w:id="185"/>
    <w:p>
      <w:pPr>
        <w:spacing w:after="0"/>
        <w:ind w:left="0"/>
        <w:jc w:val="both"/>
      </w:pPr>
      <w:r>
        <w:rPr>
          <w:rFonts w:ascii="Times New Roman"/>
          <w:b w:val="false"/>
          <w:i w:val="false"/>
          <w:color w:val="000000"/>
          <w:sz w:val="28"/>
        </w:rPr>
        <w:t>
      7-1) патентті жарамсыз деп тану туралы;</w:t>
      </w:r>
    </w:p>
    <w:bookmarkEnd w:id="185"/>
    <w:bookmarkStart w:name="z168" w:id="186"/>
    <w:p>
      <w:pPr>
        <w:spacing w:after="0"/>
        <w:ind w:left="0"/>
        <w:jc w:val="both"/>
      </w:pPr>
      <w:r>
        <w:rPr>
          <w:rFonts w:ascii="Times New Roman"/>
          <w:b w:val="false"/>
          <w:i w:val="false"/>
          <w:color w:val="000000"/>
          <w:sz w:val="28"/>
        </w:rPr>
        <w:t>
      8) мәжбүрлеп лицензия беру туралы;</w:t>
      </w:r>
    </w:p>
    <w:bookmarkEnd w:id="186"/>
    <w:bookmarkStart w:name="z169" w:id="187"/>
    <w:p>
      <w:pPr>
        <w:spacing w:after="0"/>
        <w:ind w:left="0"/>
        <w:jc w:val="both"/>
      </w:pPr>
      <w:r>
        <w:rPr>
          <w:rFonts w:ascii="Times New Roman"/>
          <w:b w:val="false"/>
          <w:i w:val="false"/>
          <w:color w:val="000000"/>
          <w:sz w:val="28"/>
        </w:rPr>
        <w:t>
      9) патенттен туындайтын құқықтарды қорғауға байланысты басқа да даулар сот тәртiбiмен қаралуға жатады.</w:t>
      </w:r>
    </w:p>
    <w:bookmarkEnd w:id="187"/>
    <w:bookmarkStart w:name="z383" w:id="188"/>
    <w:p>
      <w:pPr>
        <w:spacing w:after="0"/>
        <w:ind w:left="0"/>
        <w:jc w:val="both"/>
      </w:pPr>
      <w:r>
        <w:rPr>
          <w:rFonts w:ascii="Times New Roman"/>
          <w:b w:val="false"/>
          <w:i w:val="false"/>
          <w:color w:val="000000"/>
          <w:sz w:val="28"/>
        </w:rPr>
        <w:t>
      Көрсетілген даулар, осы тармақтың бірінші бөлігінің 1), 2), 7), 8) және 9) тармақшаларында көрсетілгендерді қоспағанда, егер бұған "Төрелік туралы" және "Медиация туралы" Қазақстан Республикасының заңдарында тыйым салынбаса, тараптардың келісімі бойынша төрелік немесе медиация тәртібімен қаралуы мүмкін.</w:t>
      </w:r>
    </w:p>
    <w:bookmarkEnd w:id="188"/>
    <w:bookmarkStart w:name="z406" w:id="189"/>
    <w:p>
      <w:pPr>
        <w:spacing w:after="0"/>
        <w:ind w:left="0"/>
        <w:jc w:val="both"/>
      </w:pPr>
      <w:r>
        <w:rPr>
          <w:rFonts w:ascii="Times New Roman"/>
          <w:b w:val="false"/>
          <w:i w:val="false"/>
          <w:color w:val="000000"/>
          <w:sz w:val="28"/>
        </w:rPr>
        <w:t>
      2. Осы Заңның 22-1-бабының 2-тармағында көрсетілген сараптама ұйымының шешімдеріне талап қою арыздары апелляциялық кеңесте қаралғаннан кейін сотқа беріледі.</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23-бапқа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Селекциялық жетiстiктердi өндiрiсте пайдалану </w:t>
      </w:r>
    </w:p>
    <w:bookmarkStart w:name="z407" w:id="190"/>
    <w:p>
      <w:pPr>
        <w:spacing w:after="0"/>
        <w:ind w:left="0"/>
        <w:jc w:val="both"/>
      </w:pPr>
      <w:r>
        <w:rPr>
          <w:rFonts w:ascii="Times New Roman"/>
          <w:b w:val="false"/>
          <w:i w:val="false"/>
          <w:color w:val="000000"/>
          <w:sz w:val="28"/>
        </w:rPr>
        <w:t>
      1. Пайдалануға ұсынылатын селекциялық жетістіктердің мемлекеттік тізілімдеріне селекциялық жетістіктерді агроөнеркәсіп кешенін дамыту саласындағы уәкілетті орган:</w:t>
      </w:r>
    </w:p>
    <w:bookmarkEnd w:id="190"/>
    <w:bookmarkStart w:name="z408" w:id="191"/>
    <w:p>
      <w:pPr>
        <w:spacing w:after="0"/>
        <w:ind w:left="0"/>
        <w:jc w:val="both"/>
      </w:pPr>
      <w:r>
        <w:rPr>
          <w:rFonts w:ascii="Times New Roman"/>
          <w:b w:val="false"/>
          <w:i w:val="false"/>
          <w:color w:val="000000"/>
          <w:sz w:val="28"/>
        </w:rPr>
        <w:t>
      1) тұқымдар бойынша – шаруашылықтағы пайдалылығы жөнінде тұқымдарды сынау және байқау жөніндегі мемлекеттік комиссия жүргізетін мемлекеттік сынақ нәтижелері бойынша;</w:t>
      </w:r>
    </w:p>
    <w:bookmarkEnd w:id="191"/>
    <w:bookmarkStart w:name="z409" w:id="192"/>
    <w:p>
      <w:pPr>
        <w:spacing w:after="0"/>
        <w:ind w:left="0"/>
        <w:jc w:val="both"/>
      </w:pPr>
      <w:r>
        <w:rPr>
          <w:rFonts w:ascii="Times New Roman"/>
          <w:b w:val="false"/>
          <w:i w:val="false"/>
          <w:color w:val="000000"/>
          <w:sz w:val="28"/>
        </w:rPr>
        <w:t>
      2) сұрыптар бойынша – шаруашылықтағы пайдалылығы жөнінде ауыл шаруашылық дақылдарын сұрыптық сынау жөніндегі мемлекеттік комиссия жүргізетін мемлекеттік сынақ нәтижелері бойынша немесе өтінім берушінің деректері бойынша енгізеді.</w:t>
      </w:r>
    </w:p>
    <w:bookmarkEnd w:id="192"/>
    <w:bookmarkStart w:name="z170" w:id="193"/>
    <w:p>
      <w:pPr>
        <w:spacing w:after="0"/>
        <w:ind w:left="0"/>
        <w:jc w:val="both"/>
      </w:pPr>
      <w:r>
        <w:rPr>
          <w:rFonts w:ascii="Times New Roman"/>
          <w:b w:val="false"/>
          <w:i w:val="false"/>
          <w:color w:val="000000"/>
          <w:sz w:val="28"/>
        </w:rPr>
        <w:t xml:space="preserve">
      2. Өткiзiлетiн ұрықтармен және асыл тұқымдық материалмен олардың қандай сортқа, тұқымға жататынын, қайдан шыққанын және сапасын куәландыратын тиiстi құжаттар қоса жүруге тиiс. </w:t>
      </w:r>
    </w:p>
    <w:bookmarkEnd w:id="193"/>
    <w:p>
      <w:pPr>
        <w:spacing w:after="0"/>
        <w:ind w:left="0"/>
        <w:jc w:val="both"/>
      </w:pPr>
      <w:r>
        <w:rPr>
          <w:rFonts w:ascii="Times New Roman"/>
          <w:b w:val="false"/>
          <w:i w:val="false"/>
          <w:color w:val="000000"/>
          <w:sz w:val="28"/>
        </w:rPr>
        <w:t>
      Құжат тиiстi аймақта пайдалануға ұсынылатын сорттың ұрығына, тұқымның асыл тұқымды материалына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өзгерту енгізілді - ҚР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Заңдық маңызы бар іс-қимылдарға ақы төлеу</w:t>
      </w:r>
    </w:p>
    <w:bookmarkStart w:name="z182" w:id="194"/>
    <w:p>
      <w:pPr>
        <w:spacing w:after="0"/>
        <w:ind w:left="0"/>
        <w:jc w:val="both"/>
      </w:pPr>
      <w:r>
        <w:rPr>
          <w:rFonts w:ascii="Times New Roman"/>
          <w:b w:val="false"/>
          <w:i w:val="false"/>
          <w:color w:val="000000"/>
          <w:sz w:val="28"/>
        </w:rPr>
        <w:t>
      Ауыл шаруашылығы дақылдарының сортын сынақтан өткізу жөніндегі мемлекеттік комиссия Қазақстан Республикасының заңнамасына сәйкес, ауыл шаруашылығы дақылдары сорттарын патентке қабілеттілігіне сынақтан өткізгені үшін төлемақы алады.</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2012.07.10 </w:t>
      </w:r>
      <w:r>
        <w:rPr>
          <w:rFonts w:ascii="Times New Roman"/>
          <w:b w:val="false"/>
          <w:i w:val="false"/>
          <w:color w:val="000000"/>
          <w:sz w:val="28"/>
        </w:rPr>
        <w:t>№ 34-V</w:t>
      </w:r>
      <w:r>
        <w:rPr>
          <w:rFonts w:ascii="Times New Roman"/>
          <w:b w:val="false"/>
          <w:i w:val="false"/>
          <w:color w:val="ff0000"/>
          <w:sz w:val="28"/>
        </w:rPr>
        <w:t xml:space="preserve"> (алғашқы ресми жарияланған күнінен бастап қолданысқа енгізіледі) Заңымен; өзгеріс енгізілді - ҚР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Жарияланымдар </w:t>
      </w:r>
    </w:p>
    <w:p>
      <w:pPr>
        <w:spacing w:after="0"/>
        <w:ind w:left="0"/>
        <w:jc w:val="both"/>
      </w:pPr>
      <w:r>
        <w:rPr>
          <w:rFonts w:ascii="Times New Roman"/>
          <w:b w:val="false"/>
          <w:i w:val="false"/>
          <w:color w:val="000000"/>
          <w:sz w:val="28"/>
        </w:rPr>
        <w:t>
      1. Бюллетеньде селекциялық жетiстiктi тiркеуге қатысты:</w:t>
      </w:r>
    </w:p>
    <w:bookmarkStart w:name="z171" w:id="195"/>
    <w:p>
      <w:pPr>
        <w:spacing w:after="0"/>
        <w:ind w:left="0"/>
        <w:jc w:val="both"/>
      </w:pPr>
      <w:r>
        <w:rPr>
          <w:rFonts w:ascii="Times New Roman"/>
          <w:b w:val="false"/>
          <w:i w:val="false"/>
          <w:color w:val="000000"/>
          <w:sz w:val="28"/>
        </w:rPr>
        <w:t xml:space="preserve">
      1) селекциялық жетiстiк басымдығының күнiн, өтініш беруші – заңды тұлғаның атауын не жеке тұлғаның тегін, атын, әкесінің атын (егер ол жеке басты куәландыратын құжатта көрсетілсе), селекциялық жетiстiктiң атауын, егер бас тартпаса, автордың аты-жөнiн көрсете отырып, оңды нәтиже мен алдын ала сараптамадан өткен патент беруге жасалған өтiнiмдер туралы; </w:t>
      </w:r>
    </w:p>
    <w:bookmarkEnd w:id="195"/>
    <w:bookmarkStart w:name="z172" w:id="196"/>
    <w:p>
      <w:pPr>
        <w:spacing w:after="0"/>
        <w:ind w:left="0"/>
        <w:jc w:val="both"/>
      </w:pPr>
      <w:r>
        <w:rPr>
          <w:rFonts w:ascii="Times New Roman"/>
          <w:b w:val="false"/>
          <w:i w:val="false"/>
          <w:color w:val="000000"/>
          <w:sz w:val="28"/>
        </w:rPr>
        <w:t xml:space="preserve">
      2) патент беру туралы өтiнiм бойынша қабылданатын шешiмдер туралы; </w:t>
      </w:r>
    </w:p>
    <w:bookmarkEnd w:id="196"/>
    <w:bookmarkStart w:name="z173" w:id="197"/>
    <w:p>
      <w:pPr>
        <w:spacing w:after="0"/>
        <w:ind w:left="0"/>
        <w:jc w:val="both"/>
      </w:pPr>
      <w:r>
        <w:rPr>
          <w:rFonts w:ascii="Times New Roman"/>
          <w:b w:val="false"/>
          <w:i w:val="false"/>
          <w:color w:val="000000"/>
          <w:sz w:val="28"/>
        </w:rPr>
        <w:t xml:space="preserve">
      3) селекциялық жетiстiктердiң атауындағы өзгерiстер туралы; </w:t>
      </w:r>
    </w:p>
    <w:bookmarkEnd w:id="197"/>
    <w:bookmarkStart w:name="z174" w:id="198"/>
    <w:p>
      <w:pPr>
        <w:spacing w:after="0"/>
        <w:ind w:left="0"/>
        <w:jc w:val="both"/>
      </w:pPr>
      <w:r>
        <w:rPr>
          <w:rFonts w:ascii="Times New Roman"/>
          <w:b w:val="false"/>
          <w:i w:val="false"/>
          <w:color w:val="000000"/>
          <w:sz w:val="28"/>
        </w:rPr>
        <w:t xml:space="preserve">
      4) патенттердi жарамсыз және олардың күшi жойылды деп тану туралы; </w:t>
      </w:r>
    </w:p>
    <w:bookmarkEnd w:id="198"/>
    <w:bookmarkStart w:name="z175" w:id="199"/>
    <w:p>
      <w:pPr>
        <w:spacing w:after="0"/>
        <w:ind w:left="0"/>
        <w:jc w:val="both"/>
      </w:pPr>
      <w:r>
        <w:rPr>
          <w:rFonts w:ascii="Times New Roman"/>
          <w:b w:val="false"/>
          <w:i w:val="false"/>
          <w:color w:val="000000"/>
          <w:sz w:val="28"/>
        </w:rPr>
        <w:t xml:space="preserve">
      5) селекциялық жетiстiктердi қорғауға қатысты басқа да мәлiметтер жарияланады. </w:t>
      </w:r>
    </w:p>
    <w:bookmarkEnd w:id="199"/>
    <w:bookmarkStart w:name="z176" w:id="200"/>
    <w:p>
      <w:pPr>
        <w:spacing w:after="0"/>
        <w:ind w:left="0"/>
        <w:jc w:val="both"/>
      </w:pPr>
      <w:r>
        <w:rPr>
          <w:rFonts w:ascii="Times New Roman"/>
          <w:b w:val="false"/>
          <w:i w:val="false"/>
          <w:color w:val="000000"/>
          <w:sz w:val="28"/>
        </w:rPr>
        <w:t xml:space="preserve">
      2. Өтiнiм туралы мәлiметтер жарияланғаннан кейiн кез келген тұлға өтiнiм материалдарымен танысуға құқылы. </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2004.07.09. </w:t>
      </w:r>
      <w:r>
        <w:rPr>
          <w:rFonts w:ascii="Times New Roman"/>
          <w:b w:val="false"/>
          <w:i w:val="false"/>
          <w:color w:val="ff0000"/>
          <w:sz w:val="28"/>
        </w:rPr>
        <w:t>№ 586</w:t>
      </w:r>
      <w:r>
        <w:rPr>
          <w:rFonts w:ascii="Times New Roman"/>
          <w:b w:val="false"/>
          <w:i w:val="false"/>
          <w:color w:val="ff0000"/>
          <w:sz w:val="28"/>
        </w:rPr>
        <w:t xml:space="preserve"> Заңымен;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Шет елдерде селекциялық жетiстiктердi патенттеу </w:t>
      </w:r>
    </w:p>
    <w:p>
      <w:pPr>
        <w:spacing w:after="0"/>
        <w:ind w:left="0"/>
        <w:jc w:val="both"/>
      </w:pPr>
      <w:r>
        <w:rPr>
          <w:rFonts w:ascii="Times New Roman"/>
          <w:b w:val="false"/>
          <w:i w:val="false"/>
          <w:color w:val="000000"/>
          <w:sz w:val="28"/>
        </w:rPr>
        <w:t xml:space="preserve">
      Өтiнiм берушi Қазақстан Республикасы селекциялық жетiстiктердi қорғау туралы екi жақты немесе көп жақты халықаралық шарт арқылы байланысы бар басқа мемлекеттiң құзыреттi органына селекциялық жетiстiктi қорғауға алғашқы өтiнiм беруге құқылы. </w:t>
      </w:r>
    </w:p>
    <w:bookmarkStart w:name="z178" w:id="201"/>
    <w:p>
      <w:pPr>
        <w:spacing w:after="0"/>
        <w:ind w:left="0"/>
        <w:jc w:val="both"/>
      </w:pPr>
      <w:r>
        <w:rPr>
          <w:rFonts w:ascii="Times New Roman"/>
          <w:b w:val="false"/>
          <w:i w:val="false"/>
          <w:color w:val="000000"/>
          <w:sz w:val="28"/>
        </w:rPr>
        <w:t>
      Өтiнiм берушi өзi алғашқы өтiнiм берген мемлекеттiң құзыретті органы оған қорғау құжатын бергенiн күтпей-ақ басқа мемлекеттердiң құзыреттi органдарына өтiнiм беруге құқылы.</w:t>
      </w:r>
    </w:p>
    <w:bookmarkEnd w:id="201"/>
    <w:bookmarkStart w:name="z179" w:id="202"/>
    <w:p>
      <w:pPr>
        <w:spacing w:after="0"/>
        <w:ind w:left="0"/>
        <w:jc w:val="both"/>
      </w:pPr>
      <w:r>
        <w:rPr>
          <w:rFonts w:ascii="Times New Roman"/>
          <w:b w:val="false"/>
          <w:i w:val="false"/>
          <w:color w:val="000000"/>
          <w:sz w:val="28"/>
        </w:rPr>
        <w:t xml:space="preserve">
      Селекциялық жетiстiктерге құқықтарды Қазақстан Республикасының шегiнен тыс қорғауға байланысты шығындарды өтiнiм берушi өтейдi. </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2004.07.09. № 586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Шетелдiктердiң, азаматтығы жоқ адамдардың және шетелдiк заңды тұлғалардың құқықтары </w:t>
      </w:r>
    </w:p>
    <w:p>
      <w:pPr>
        <w:spacing w:after="0"/>
        <w:ind w:left="0"/>
        <w:jc w:val="both"/>
      </w:pPr>
      <w:r>
        <w:rPr>
          <w:rFonts w:ascii="Times New Roman"/>
          <w:b w:val="false"/>
          <w:i w:val="false"/>
          <w:color w:val="000000"/>
          <w:sz w:val="28"/>
        </w:rPr>
        <w:t>
      1. Шетелдiктер мен шетелдiк заңды тұлғалар осы Заңда және Қазақстан Республикасының селекциялық жетiстiктердi қорғау саласындағы өзге де заң және нормативтiк құқықтық актiлерiнде көзделген құқықтарды Қазақстан Республикасының халықаралық шарттары негiзiнде немесе өзара түсiнiстiк принципiнде Қазақстан Республикасының жеке және заңды тұлғаларымен бiрдей пайдаланады.</w:t>
      </w:r>
    </w:p>
    <w:bookmarkStart w:name="z177" w:id="203"/>
    <w:p>
      <w:pPr>
        <w:spacing w:after="0"/>
        <w:ind w:left="0"/>
        <w:jc w:val="both"/>
      </w:pPr>
      <w:r>
        <w:rPr>
          <w:rFonts w:ascii="Times New Roman"/>
          <w:b w:val="false"/>
          <w:i w:val="false"/>
          <w:color w:val="000000"/>
          <w:sz w:val="28"/>
        </w:rPr>
        <w:t>
      2. Қазақстан Республикасында тұратын азаматтығы жоқ адамдар осы Заңда және селекциялық жетiстiктердi құқықтық қорғауға қатысты өзге де актiлерде көзделген құқықтарды, егер осы Заңнан өзгеше туындамаса, Қазақстан Республикасының жеке және заңды тұлғаларымен бiрдей пайдаланады.</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29-бап. Халықаралық шарттар </w:t>
      </w:r>
    </w:p>
    <w:p>
      <w:pPr>
        <w:spacing w:after="0"/>
        <w:ind w:left="0"/>
        <w:jc w:val="both"/>
      </w:pPr>
      <w:r>
        <w:rPr>
          <w:rFonts w:ascii="Times New Roman"/>
          <w:b w:val="false"/>
          <w:i w:val="false"/>
          <w:color w:val="000000"/>
          <w:sz w:val="28"/>
        </w:rPr>
        <w:t>
      Егер Қазақстан Республикасы бекіткен халықаралық шартта осы Заңдағыдан басқа ережелер белгіленсе, халықаралық шарттың ережелері қолданылады.</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