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9255" w14:textId="1dd9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қылмыс жасаған адамдарды ұстап беру және қылмыстық қудалауды жүзеге асыру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13 шілде N 417-I</w:t>
      </w:r>
    </w:p>
    <w:p>
      <w:pPr>
        <w:spacing w:after="0"/>
        <w:ind w:left="0"/>
        <w:jc w:val="both"/>
      </w:pPr>
      <w:bookmarkStart w:name="z1" w:id="0"/>
      <w:r>
        <w:rPr>
          <w:rFonts w:ascii="Times New Roman"/>
          <w:b w:val="false"/>
          <w:i w:val="false"/>
          <w:color w:val="000000"/>
          <w:sz w:val="28"/>
        </w:rPr>
        <w:t>
      Алматыда 1997 жылғы 8 сәуірде жасалған Қазақстан Республикасы мен Қырғыз Республикасы арасындағы қылмыс жасаған адамдарды ұстап беру және қылмыстық қудалауды жүзеге асыру туралы шарт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 мен Қырғыз Республикасы арасындағы</w:t>
      </w:r>
      <w:r>
        <w:br/>
      </w:r>
      <w:r>
        <w:rPr>
          <w:rFonts w:ascii="Times New Roman"/>
          <w:b/>
          <w:i w:val="false"/>
          <w:color w:val="000000"/>
        </w:rPr>
        <w:t>
қылмыс жасаған адамдарды ұстап беру және қылмыстық қудалауды</w:t>
      </w:r>
      <w:r>
        <w:br/>
      </w:r>
      <w:r>
        <w:rPr>
          <w:rFonts w:ascii="Times New Roman"/>
          <w:b/>
          <w:i w:val="false"/>
          <w:color w:val="000000"/>
        </w:rPr>
        <w:t>
жүзеге асыру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(2000 жылғы 2 шілдеде күшіне енді - ҚР халықаралық шарттары</w:t>
      </w:r>
      <w:r>
        <w:br/>
      </w:r>
      <w:r>
        <w:rPr>
          <w:rFonts w:ascii="Times New Roman"/>
          <w:b w:val="false"/>
          <w:i w:val="false"/>
          <w:color w:val="000000"/>
          <w:sz w:val="28"/>
        </w:rPr>
        <w:t>
</w:t>
      </w:r>
      <w:r>
        <w:rPr>
          <w:rFonts w:ascii="Times New Roman"/>
          <w:b w:val="false"/>
          <w:i w:val="false"/>
          <w:color w:val="ff0000"/>
          <w:sz w:val="28"/>
        </w:rPr>
        <w:t>бюллетені, 2001 ж., N 5, 44-құжат)</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 мен Қырғыз Республикасы,</w:t>
      </w:r>
      <w:r>
        <w:br/>
      </w:r>
      <w:r>
        <w:rPr>
          <w:rFonts w:ascii="Times New Roman"/>
          <w:b w:val="false"/>
          <w:i w:val="false"/>
          <w:color w:val="000000"/>
          <w:sz w:val="28"/>
        </w:rPr>
        <w:t>
      халықаралық құқық принциптерiне сүйене отырып,</w:t>
      </w:r>
      <w:r>
        <w:br/>
      </w:r>
      <w:r>
        <w:rPr>
          <w:rFonts w:ascii="Times New Roman"/>
          <w:b w:val="false"/>
          <w:i w:val="false"/>
          <w:color w:val="000000"/>
          <w:sz w:val="28"/>
        </w:rPr>
        <w:t>
      мемлекеттердiң егемендiгiн және тең құқықтылығын құрметтеу негiзiнде,</w:t>
      </w:r>
      <w:r>
        <w:br/>
      </w:r>
      <w:r>
        <w:rPr>
          <w:rFonts w:ascii="Times New Roman"/>
          <w:b w:val="false"/>
          <w:i w:val="false"/>
          <w:color w:val="000000"/>
          <w:sz w:val="28"/>
        </w:rPr>
        <w:t>
      қылмыскерлiкпен күресу саласындағы ынтымақтастықты нығайту мақсатында,</w:t>
      </w:r>
      <w:r>
        <w:br/>
      </w:r>
      <w:r>
        <w:rPr>
          <w:rFonts w:ascii="Times New Roman"/>
          <w:b w:val="false"/>
          <w:i w:val="false"/>
          <w:color w:val="000000"/>
          <w:sz w:val="28"/>
        </w:rPr>
        <w:t>
      төмендегiлер туралы уағдаласты:</w:t>
      </w:r>
    </w:p>
    <w:bookmarkStart w:name="z3" w:id="2"/>
    <w:p>
      <w:pPr>
        <w:spacing w:after="0"/>
        <w:ind w:left="0"/>
        <w:jc w:val="left"/>
      </w:pPr>
      <w:r>
        <w:rPr>
          <w:rFonts w:ascii="Times New Roman"/>
          <w:b/>
          <w:i w:val="false"/>
          <w:color w:val="000000"/>
        </w:rPr>
        <w:t xml:space="preserve"> 
1-бап Ұстап беру мiндетi және қылмыстық қудалауды</w:t>
      </w:r>
      <w:r>
        <w:br/>
      </w:r>
      <w:r>
        <w:rPr>
          <w:rFonts w:ascii="Times New Roman"/>
          <w:b/>
          <w:i w:val="false"/>
          <w:color w:val="000000"/>
        </w:rPr>
        <w:t>
жүзеге асыру</w:t>
      </w:r>
    </w:p>
    <w:bookmarkEnd w:id="2"/>
    <w:p>
      <w:pPr>
        <w:spacing w:after="0"/>
        <w:ind w:left="0"/>
        <w:jc w:val="both"/>
      </w:pPr>
      <w:r>
        <w:rPr>
          <w:rFonts w:ascii="Times New Roman"/>
          <w:b w:val="false"/>
          <w:i w:val="false"/>
          <w:color w:val="000000"/>
          <w:sz w:val="28"/>
        </w:rPr>
        <w:t>      Уағдаласушы Тараптар осы Шарттың ережелерiне сәйкес өтiнiш бойынша ұстап беруге әкелетiн қылмыстары үшiн қылмыстық жауапкершілiкке тарту мақсатында не үкiмдi орындау үшiн сұрау салымшы мемлекет аумағында iздеу салынып жатқан, олардың аумағында жүрген адамдарды бiр-бiрiне ұстап беруге, сондай-ақ қылмыстық қудалауды жүзеге асыруға мiндеттеме алады.</w:t>
      </w:r>
    </w:p>
    <w:bookmarkStart w:name="z4" w:id="3"/>
    <w:p>
      <w:pPr>
        <w:spacing w:after="0"/>
        <w:ind w:left="0"/>
        <w:jc w:val="left"/>
      </w:pPr>
      <w:r>
        <w:rPr>
          <w:rFonts w:ascii="Times New Roman"/>
          <w:b/>
          <w:i w:val="false"/>
          <w:color w:val="000000"/>
        </w:rPr>
        <w:t xml:space="preserve"> 
2-бап Құзыреттi мекемелер және лауазымды адамдар</w:t>
      </w:r>
    </w:p>
    <w:bookmarkEnd w:id="3"/>
    <w:p>
      <w:pPr>
        <w:spacing w:after="0"/>
        <w:ind w:left="0"/>
        <w:jc w:val="both"/>
      </w:pPr>
      <w:r>
        <w:rPr>
          <w:rFonts w:ascii="Times New Roman"/>
          <w:b w:val="false"/>
          <w:i w:val="false"/>
          <w:color w:val="000000"/>
          <w:sz w:val="28"/>
        </w:rPr>
        <w:t>      1. Ұстап беру және қылмыстық қудалау мәселелерi жөнiндегi қатынастар Уағдаласушы Тараптардың Бас прокуратуралары арқылы жүзеге асырылады.</w:t>
      </w:r>
      <w:r>
        <w:br/>
      </w:r>
      <w:r>
        <w:rPr>
          <w:rFonts w:ascii="Times New Roman"/>
          <w:b w:val="false"/>
          <w:i w:val="false"/>
          <w:color w:val="000000"/>
          <w:sz w:val="28"/>
        </w:rPr>
        <w:t>
      2. Құзыреттi лауазымды адамдар Уағдаласушы Тараптың Бас прокуроры, оның орынбасарлары болып табылады.</w:t>
      </w:r>
    </w:p>
    <w:bookmarkStart w:name="z5" w:id="4"/>
    <w:p>
      <w:pPr>
        <w:spacing w:after="0"/>
        <w:ind w:left="0"/>
        <w:jc w:val="left"/>
      </w:pPr>
      <w:r>
        <w:rPr>
          <w:rFonts w:ascii="Times New Roman"/>
          <w:b/>
          <w:i w:val="false"/>
          <w:color w:val="000000"/>
        </w:rPr>
        <w:t xml:space="preserve"> 
3-бап Тiл</w:t>
      </w:r>
    </w:p>
    <w:bookmarkEnd w:id="4"/>
    <w:p>
      <w:pPr>
        <w:spacing w:after="0"/>
        <w:ind w:left="0"/>
        <w:jc w:val="both"/>
      </w:pPr>
      <w:r>
        <w:rPr>
          <w:rFonts w:ascii="Times New Roman"/>
          <w:b w:val="false"/>
          <w:i w:val="false"/>
          <w:color w:val="000000"/>
          <w:sz w:val="28"/>
        </w:rPr>
        <w:t>      Осы Шартты орындау кезiнде Уағдаласушы Тараптар орыс тiлiне аударылған құжаттарды қоса бере отырып өзiнiң мемлекеттiк тiлiн немесе орыс тiлiн пайдаланады.</w:t>
      </w:r>
    </w:p>
    <w:bookmarkStart w:name="z6" w:id="5"/>
    <w:p>
      <w:pPr>
        <w:spacing w:after="0"/>
        <w:ind w:left="0"/>
        <w:jc w:val="left"/>
      </w:pPr>
      <w:r>
        <w:rPr>
          <w:rFonts w:ascii="Times New Roman"/>
          <w:b/>
          <w:i w:val="false"/>
          <w:color w:val="000000"/>
        </w:rPr>
        <w:t xml:space="preserve"> 
4-бап Ұстап беру</w:t>
      </w:r>
    </w:p>
    <w:bookmarkEnd w:id="5"/>
    <w:p>
      <w:pPr>
        <w:spacing w:after="0"/>
        <w:ind w:left="0"/>
        <w:jc w:val="both"/>
      </w:pPr>
      <w:r>
        <w:rPr>
          <w:rFonts w:ascii="Times New Roman"/>
          <w:b w:val="false"/>
          <w:i w:val="false"/>
          <w:color w:val="000000"/>
          <w:sz w:val="28"/>
        </w:rPr>
        <w:t>      1. Уағдаласушы Тараптар осы Шартта көзделген шарттарға сәйкес, талап бойынша олардың аумағында жүрген адамдарды қылмыстық жауапкершiлiкке тарту немесе үкiмдi орындау үшiн бiр-бiрiне ұстап беруге мiндеттеме алады.</w:t>
      </w:r>
      <w:r>
        <w:br/>
      </w:r>
      <w:r>
        <w:rPr>
          <w:rFonts w:ascii="Times New Roman"/>
          <w:b w:val="false"/>
          <w:i w:val="false"/>
          <w:color w:val="000000"/>
          <w:sz w:val="28"/>
        </w:rPr>
        <w:t>
      2. Сұрау салынған және Сұрау салушы Уағдаласушы Тараптың заңдары бойынша жазаланатын және жасалғаны үшiн кемiнде бiр жыл мерзiмге бас бостандығынан айыру түрiндегi немесе одан ауыр жаза көзделетiн қылмыстар үшiн қылмыстық жауапкершiлiкке тарту үшiн ұстап беру жасалады.</w:t>
      </w:r>
      <w:r>
        <w:br/>
      </w:r>
      <w:r>
        <w:rPr>
          <w:rFonts w:ascii="Times New Roman"/>
          <w:b w:val="false"/>
          <w:i w:val="false"/>
          <w:color w:val="000000"/>
          <w:sz w:val="28"/>
        </w:rPr>
        <w:t>
      3. Үкiмдi орындау үшiн ұстап беру Сұрау салушы және Сұрау салынған Уағдаласушы Тараптың заңдарына сәйкес жазаланатын және оны жасағаны үшiн ұстап берiлуi талап етiлiп отырған адам кемiнде алты ай мерзiмге немесе одан ауыр жазаға жазаланған қылмыстар үшiн жасалады.</w:t>
      </w:r>
    </w:p>
    <w:bookmarkStart w:name="z7" w:id="6"/>
    <w:p>
      <w:pPr>
        <w:spacing w:after="0"/>
        <w:ind w:left="0"/>
        <w:jc w:val="left"/>
      </w:pPr>
      <w:r>
        <w:rPr>
          <w:rFonts w:ascii="Times New Roman"/>
          <w:b/>
          <w:i w:val="false"/>
          <w:color w:val="000000"/>
        </w:rPr>
        <w:t xml:space="preserve"> 
5-бап Ұстап беруден бас тарту</w:t>
      </w:r>
    </w:p>
    <w:bookmarkEnd w:id="6"/>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ұстап берiлуi талап етiлiп отырған адам сұрау салынған Уағдаласушы Тараптың азаматы болса;</w:t>
      </w:r>
      <w:r>
        <w:br/>
      </w:r>
      <w:r>
        <w:rPr>
          <w:rFonts w:ascii="Times New Roman"/>
          <w:b w:val="false"/>
          <w:i w:val="false"/>
          <w:color w:val="000000"/>
          <w:sz w:val="28"/>
        </w:rPr>
        <w:t>
      б) талап алынған сәтте сұрау салынған Уағдаласушы Тараптың заңдары бойынша, талап мерзiмiнiң өтiп кетуi салдарынан не басқа заңды негiз бойынша қылмыстық қудалау қозғала алмаса немесе үкiм орындала алмаса;</w:t>
      </w:r>
      <w:r>
        <w:br/>
      </w:r>
      <w:r>
        <w:rPr>
          <w:rFonts w:ascii="Times New Roman"/>
          <w:b w:val="false"/>
          <w:i w:val="false"/>
          <w:color w:val="000000"/>
          <w:sz w:val="28"/>
        </w:rPr>
        <w:t>
      в) ұстап берiлуi талап етiлiп отырған адамға қатысты сұрау салынған Уағдаласушы Тарап аумағында дәл сол қылмысы үшiн заңды күшiне енген үкiм немесе iс бойынша iс жүргiзудi тоқтату туралы қаулы шығарылса;</w:t>
      </w:r>
      <w:r>
        <w:br/>
      </w:r>
      <w:r>
        <w:rPr>
          <w:rFonts w:ascii="Times New Roman"/>
          <w:b w:val="false"/>
          <w:i w:val="false"/>
          <w:color w:val="000000"/>
          <w:sz w:val="28"/>
        </w:rPr>
        <w:t>
      г) сұрау салушы немесе сұрау салынған Уағдаласушы Тараптың заңдарына сәйкес қылмыс жеке айыптау тәртiбiнде (жәбiрленушiнiң арызы бойынша) қудаланса;</w:t>
      </w:r>
      <w:r>
        <w:br/>
      </w:r>
      <w:r>
        <w:rPr>
          <w:rFonts w:ascii="Times New Roman"/>
          <w:b w:val="false"/>
          <w:i w:val="false"/>
          <w:color w:val="000000"/>
          <w:sz w:val="28"/>
        </w:rPr>
        <w:t>
      д) сұрау салынған Уағдаласушы Тарап ұстап берiлуi талап етiлген адамға қатысты дәл сол қылмысы үшiн қылмыстық қудалауды жүзеге асырса, Ұстап беру жасалмайды.</w:t>
      </w:r>
      <w:r>
        <w:br/>
      </w:r>
      <w:r>
        <w:rPr>
          <w:rFonts w:ascii="Times New Roman"/>
          <w:b w:val="false"/>
          <w:i w:val="false"/>
          <w:color w:val="000000"/>
          <w:sz w:val="28"/>
        </w:rPr>
        <w:t>
      2. Жасалғаны үшiн ұстап беру талап етiлiп отырған қылмыс сұрау салушы Уағдаласушы Тараптың аумағында жасалса, Ұстап беруден бас тартылуы мүмкiн.</w:t>
      </w:r>
      <w:r>
        <w:br/>
      </w:r>
      <w:r>
        <w:rPr>
          <w:rFonts w:ascii="Times New Roman"/>
          <w:b w:val="false"/>
          <w:i w:val="false"/>
          <w:color w:val="000000"/>
          <w:sz w:val="28"/>
        </w:rPr>
        <w:t>
      3. Ұстап беруден бас тартылған жағдайда сұрау салушы Уағдаласушы Тарапқа бас тартудың негiздерi туралы жазбаша түрде хабарлануға тиіс.</w:t>
      </w:r>
    </w:p>
    <w:bookmarkStart w:name="z8" w:id="7"/>
    <w:p>
      <w:pPr>
        <w:spacing w:after="0"/>
        <w:ind w:left="0"/>
        <w:jc w:val="left"/>
      </w:pPr>
      <w:r>
        <w:rPr>
          <w:rFonts w:ascii="Times New Roman"/>
          <w:b/>
          <w:i w:val="false"/>
          <w:color w:val="000000"/>
        </w:rPr>
        <w:t xml:space="preserve"> 
6-бап Ұстап беруден бас тарту салдарлары</w:t>
      </w:r>
    </w:p>
    <w:bookmarkEnd w:id="7"/>
    <w:p>
      <w:pPr>
        <w:spacing w:after="0"/>
        <w:ind w:left="0"/>
        <w:jc w:val="both"/>
      </w:pPr>
      <w:r>
        <w:rPr>
          <w:rFonts w:ascii="Times New Roman"/>
          <w:b w:val="false"/>
          <w:i w:val="false"/>
          <w:color w:val="000000"/>
          <w:sz w:val="28"/>
        </w:rPr>
        <w:t>      Егер осы Шарттың 5-бабының а) тармағына сәйкес адамды ұстап беруден бас тартылса, онда сұрау салынған Уағдаласушы Тарап сұрау салушы Уағдаласушы Тараптың тапсырмасы негiзiнде өз заңдарына сәйкес осы адамға қатысты қылмыстық қудалау қозғайды. Осы мақсаттарда сұрау салушы Уағдаласушы Тарап сұрау салынған Уағдаласушы Тарапқа оның иелiгiнде бар iстердi, жадығаттарды және дәлелдердi бередi.</w:t>
      </w:r>
    </w:p>
    <w:bookmarkStart w:name="z9" w:id="8"/>
    <w:p>
      <w:pPr>
        <w:spacing w:after="0"/>
        <w:ind w:left="0"/>
        <w:jc w:val="left"/>
      </w:pPr>
      <w:r>
        <w:rPr>
          <w:rFonts w:ascii="Times New Roman"/>
          <w:b/>
          <w:i w:val="false"/>
          <w:color w:val="000000"/>
        </w:rPr>
        <w:t xml:space="preserve"> 
7-бап Ұстап беру туралы талап</w:t>
      </w:r>
    </w:p>
    <w:bookmarkEnd w:id="8"/>
    <w:p>
      <w:pPr>
        <w:spacing w:after="0"/>
        <w:ind w:left="0"/>
        <w:jc w:val="both"/>
      </w:pPr>
      <w:r>
        <w:rPr>
          <w:rFonts w:ascii="Times New Roman"/>
          <w:b w:val="false"/>
          <w:i w:val="false"/>
          <w:color w:val="000000"/>
          <w:sz w:val="28"/>
        </w:rPr>
        <w:t>      1. Ұстап беру туралы талап жазбаша түрде берiлуге және онда мыналар болуға тиiс:</w:t>
      </w:r>
      <w:r>
        <w:br/>
      </w:r>
      <w:r>
        <w:rPr>
          <w:rFonts w:ascii="Times New Roman"/>
          <w:b w:val="false"/>
          <w:i w:val="false"/>
          <w:color w:val="000000"/>
          <w:sz w:val="28"/>
        </w:rPr>
        <w:t>
      а) сұрау салынған және сұрау салушы мекеме атауы;</w:t>
      </w:r>
      <w:r>
        <w:br/>
      </w:r>
      <w:r>
        <w:rPr>
          <w:rFonts w:ascii="Times New Roman"/>
          <w:b w:val="false"/>
          <w:i w:val="false"/>
          <w:color w:val="000000"/>
          <w:sz w:val="28"/>
        </w:rPr>
        <w:t>
      б) қылмыстың iс жүзiндегi жағдайларын сипаттау және әрекетті қылмыс деп тануда негiзге алынған сұрау салушы Уағдаласушы Тарап заңының, осы заңда көзделген жаза шарасы көрсетiлген, мәтiнi;</w:t>
      </w:r>
      <w:r>
        <w:br/>
      </w:r>
      <w:r>
        <w:rPr>
          <w:rFonts w:ascii="Times New Roman"/>
          <w:b w:val="false"/>
          <w:i w:val="false"/>
          <w:color w:val="000000"/>
          <w:sz w:val="28"/>
        </w:rPr>
        <w:t>
      в) ұстап берiлуге тиiс адамның фамилиясы, аты, әкесiнiң аты, оның азаматтығы, тұратын немесе орналасқан жерi, мүмкiндiгiнше сыртқы түрiн сипаттау және оның жеке басы туралы басқа мағлұматтар;</w:t>
      </w:r>
      <w:r>
        <w:br/>
      </w:r>
      <w:r>
        <w:rPr>
          <w:rFonts w:ascii="Times New Roman"/>
          <w:b w:val="false"/>
          <w:i w:val="false"/>
          <w:color w:val="000000"/>
          <w:sz w:val="28"/>
        </w:rPr>
        <w:t>
      г) қылмыспен келтiрiлген зиянның мөлшерiн көрсету;</w:t>
      </w:r>
      <w:r>
        <w:br/>
      </w:r>
      <w:r>
        <w:rPr>
          <w:rFonts w:ascii="Times New Roman"/>
          <w:b w:val="false"/>
          <w:i w:val="false"/>
          <w:color w:val="000000"/>
          <w:sz w:val="28"/>
        </w:rPr>
        <w:t>
      д) қылмыстық жауапкершiлiкке тарту және үкiмдi орындау мерзiмiнiң өтуiне қатысты заң мәтiнi.</w:t>
      </w:r>
      <w:r>
        <w:br/>
      </w:r>
      <w:r>
        <w:rPr>
          <w:rFonts w:ascii="Times New Roman"/>
          <w:b w:val="false"/>
          <w:i w:val="false"/>
          <w:color w:val="000000"/>
          <w:sz w:val="28"/>
        </w:rPr>
        <w:t>
      2. Қылмыстық қудалауды жүзеге асыру үшiн ұстап беру туралы талапқа осы баптың 1-тармағында аталған мәлiметтерден басқа, прокурор санкциялаған қамауға алу туралы қаулының куәландырылған көшiрмесi не соттың тиiстi ұйғарымы, сондай-ақ ұстап берiлуi талап етiлiп отырған адамның азаматтығын растайтын құжаттар қоса берiлуге тиiс.</w:t>
      </w:r>
      <w:r>
        <w:br/>
      </w:r>
      <w:r>
        <w:rPr>
          <w:rFonts w:ascii="Times New Roman"/>
          <w:b w:val="false"/>
          <w:i w:val="false"/>
          <w:color w:val="000000"/>
          <w:sz w:val="28"/>
        </w:rPr>
        <w:t>
      3. Үкiмдi орындау үшiн ұстап беру туралы талапқа, осы баптың 1-тармағында аталған мәлiметтерден басқа, оның заңды күшiне енгендiгi туралы белгiсi бар үкiмнiң куәландырылған көшiрмесi және адамды соттауда негiзге алынған қылмыстық заң ережелерi қоса берiлуге тиiс. Егер сотталған адам жазаның бiр бөлiгiн өтеген болса, жаза мерзiмiнiң өтелген бөлiгi туралы анықтама қоса берiледi.</w:t>
      </w:r>
      <w:r>
        <w:br/>
      </w:r>
      <w:r>
        <w:rPr>
          <w:rFonts w:ascii="Times New Roman"/>
          <w:b w:val="false"/>
          <w:i w:val="false"/>
          <w:color w:val="000000"/>
          <w:sz w:val="28"/>
        </w:rPr>
        <w:t>
      4. Уағдаласушы Тараптар ұсынатын құжаттар елтаңбалық мөрмен куәландырылуға, ал ұстап беру туралы талапқа құзыреттi адам қол қоюға тиiс.</w:t>
      </w:r>
    </w:p>
    <w:bookmarkStart w:name="z10" w:id="9"/>
    <w:p>
      <w:pPr>
        <w:spacing w:after="0"/>
        <w:ind w:left="0"/>
        <w:jc w:val="left"/>
      </w:pPr>
      <w:r>
        <w:rPr>
          <w:rFonts w:ascii="Times New Roman"/>
          <w:b/>
          <w:i w:val="false"/>
          <w:color w:val="000000"/>
        </w:rPr>
        <w:t xml:space="preserve"> 
8-бап Қосымша мағлұматтар</w:t>
      </w:r>
    </w:p>
    <w:bookmarkEnd w:id="9"/>
    <w:p>
      <w:pPr>
        <w:spacing w:after="0"/>
        <w:ind w:left="0"/>
        <w:jc w:val="both"/>
      </w:pPr>
      <w:r>
        <w:rPr>
          <w:rFonts w:ascii="Times New Roman"/>
          <w:b w:val="false"/>
          <w:i w:val="false"/>
          <w:color w:val="000000"/>
          <w:sz w:val="28"/>
        </w:rPr>
        <w:t>      1. Егер ұстап беру туралы талапта барлық қажеттi мағлұматтар болмаса, онда сұрау салынған Уағдаласушы Тарап қосымша мағлұматтарды талап ете алады, ол үшiн бiр айға дейiнгi мерзiм белгiлейдi. Бұл мерзiм сұрау салушы Уағдаласушы Тараптың өтiнiшi бойынша тағы бiр айға ұзартыла алады.</w:t>
      </w:r>
      <w:r>
        <w:br/>
      </w:r>
      <w:r>
        <w:rPr>
          <w:rFonts w:ascii="Times New Roman"/>
          <w:b w:val="false"/>
          <w:i w:val="false"/>
          <w:color w:val="000000"/>
          <w:sz w:val="28"/>
        </w:rPr>
        <w:t>
      2. Егер сұрау салушы Уағдаласушы Тарап белгiленген мерзiмде қосымша мағлұматтарды ұсынбаса, сұрау салынған Уағдаласушы Тарап қамауға алынған адамды босатуға тиiс.</w:t>
      </w:r>
    </w:p>
    <w:bookmarkStart w:name="z11" w:id="10"/>
    <w:p>
      <w:pPr>
        <w:spacing w:after="0"/>
        <w:ind w:left="0"/>
        <w:jc w:val="left"/>
      </w:pPr>
      <w:r>
        <w:rPr>
          <w:rFonts w:ascii="Times New Roman"/>
          <w:b/>
          <w:i w:val="false"/>
          <w:color w:val="000000"/>
        </w:rPr>
        <w:t xml:space="preserve"> 
9-бап Iздеу салу және ұстап беру үшiн қамауға алу</w:t>
      </w:r>
    </w:p>
    <w:bookmarkEnd w:id="10"/>
    <w:p>
      <w:pPr>
        <w:spacing w:after="0"/>
        <w:ind w:left="0"/>
        <w:jc w:val="both"/>
      </w:pPr>
      <w:r>
        <w:rPr>
          <w:rFonts w:ascii="Times New Roman"/>
          <w:b w:val="false"/>
          <w:i w:val="false"/>
          <w:color w:val="000000"/>
          <w:sz w:val="28"/>
        </w:rPr>
        <w:t>      Ұстап беру туралы талапты алған соң сұрау салушы Уағдаласушы Тарап, ұстап беру жасала алмайтын жағдайларды қоспағанда, ұстап берiлуi талап етiлiп отырған адамды iздеуге және қамауға алуға шаралар қабылдайды.</w:t>
      </w:r>
    </w:p>
    <w:bookmarkStart w:name="z12" w:id="11"/>
    <w:p>
      <w:pPr>
        <w:spacing w:after="0"/>
        <w:ind w:left="0"/>
        <w:jc w:val="left"/>
      </w:pPr>
      <w:r>
        <w:rPr>
          <w:rFonts w:ascii="Times New Roman"/>
          <w:b/>
          <w:i w:val="false"/>
          <w:color w:val="000000"/>
        </w:rPr>
        <w:t xml:space="preserve"> 
10-бап Ұстап беру туралы талап алынғанға дейiн</w:t>
      </w:r>
      <w:r>
        <w:br/>
      </w:r>
      <w:r>
        <w:rPr>
          <w:rFonts w:ascii="Times New Roman"/>
          <w:b/>
          <w:i w:val="false"/>
          <w:color w:val="000000"/>
        </w:rPr>
        <w:t>
адамға iздеу салу</w:t>
      </w:r>
    </w:p>
    <w:bookmarkEnd w:id="11"/>
    <w:p>
      <w:pPr>
        <w:spacing w:after="0"/>
        <w:ind w:left="0"/>
        <w:jc w:val="both"/>
      </w:pPr>
      <w:r>
        <w:rPr>
          <w:rFonts w:ascii="Times New Roman"/>
          <w:b w:val="false"/>
          <w:i w:val="false"/>
          <w:color w:val="000000"/>
          <w:sz w:val="28"/>
        </w:rPr>
        <w:t>      1. Уағдаласушы Тараптар бұл адам сұрау салынған Уағдаласушы Тараптың аумағында жүр деп болжауға негiздер болған жағдайда оны ұстап беру туралы талап алынғанға дейiн тапсыру бойынша адамға iздеу салуды жүзеге асырады.</w:t>
      </w:r>
      <w:r>
        <w:br/>
      </w:r>
      <w:r>
        <w:rPr>
          <w:rFonts w:ascii="Times New Roman"/>
          <w:b w:val="false"/>
          <w:i w:val="false"/>
          <w:color w:val="000000"/>
          <w:sz w:val="28"/>
        </w:rPr>
        <w:t>
      2. Іздеу салуды жүзеге асыру туралы тапсырма осы Шарттың 7-бабының ережелерiне сәйкес құрылады және онда адамның орналасқан жерiн анықтауға мүмкiндiк беретiн кез келген басқа ақпаратпен қоса iздеу салынып отырған адамды барынша толық сипаттау, бұл адамды ұстап беру туралы талаптың берiлетiндiгi көрсетiлiп, қамауға алу туралы өтiнiш болуға тиiс.</w:t>
      </w:r>
      <w:r>
        <w:br/>
      </w:r>
      <w:r>
        <w:rPr>
          <w:rFonts w:ascii="Times New Roman"/>
          <w:b w:val="false"/>
          <w:i w:val="false"/>
          <w:color w:val="000000"/>
          <w:sz w:val="28"/>
        </w:rPr>
        <w:t>
      3. Іздеу салуды жүзеге асыру туралы тапсырмаға құзыреттi органның қамауға алу туралы шешiмiнiң не заңды күшiне енген үкiмнiң куәландырылған көшiрмесi, жазаның өтелмеген бөлiгi туралы мағлұматтар, сондай-ақ фотосурет және саусақтарының бедерi (егер бұлар болса) қоса берiлуге тиiс.</w:t>
      </w:r>
      <w:r>
        <w:br/>
      </w:r>
      <w:r>
        <w:rPr>
          <w:rFonts w:ascii="Times New Roman"/>
          <w:b w:val="false"/>
          <w:i w:val="false"/>
          <w:color w:val="000000"/>
          <w:sz w:val="28"/>
        </w:rPr>
        <w:t>
      4. Іздеу салынып жатқан адамды қамауға алу туралы немесе iздеудiң өзге нәтижелерi туралы сұрау салушы Тарапқа дереу хабарланады.</w:t>
      </w:r>
    </w:p>
    <w:bookmarkStart w:name="z13" w:id="12"/>
    <w:p>
      <w:pPr>
        <w:spacing w:after="0"/>
        <w:ind w:left="0"/>
        <w:jc w:val="left"/>
      </w:pPr>
      <w:r>
        <w:rPr>
          <w:rFonts w:ascii="Times New Roman"/>
          <w:b/>
          <w:i w:val="false"/>
          <w:color w:val="000000"/>
        </w:rPr>
        <w:t xml:space="preserve"> 
11-бап Ұстап беру туралы талап алынғанға дейiн қамауға</w:t>
      </w:r>
      <w:r>
        <w:br/>
      </w:r>
      <w:r>
        <w:rPr>
          <w:rFonts w:ascii="Times New Roman"/>
          <w:b/>
          <w:i w:val="false"/>
          <w:color w:val="000000"/>
        </w:rPr>
        <w:t>
алу немесе ұстау</w:t>
      </w:r>
    </w:p>
    <w:bookmarkEnd w:id="12"/>
    <w:p>
      <w:pPr>
        <w:spacing w:after="0"/>
        <w:ind w:left="0"/>
        <w:jc w:val="both"/>
      </w:pPr>
      <w:r>
        <w:rPr>
          <w:rFonts w:ascii="Times New Roman"/>
          <w:b w:val="false"/>
          <w:i w:val="false"/>
          <w:color w:val="000000"/>
          <w:sz w:val="28"/>
        </w:rPr>
        <w:t>      1. Ұстап берiлуi талап етiлiп отырған адам Ұстап беру туралы талап алынғанға дейiн де қамауға алына алады. Өтiнiште қамауға алу туралы қаулыға немесе заңды күшiне енген үкiмге сiлтеме жасалуға тиiс, және онда ұстап беру туралы талаптың қосымша берiлетiндiгi туралы айтылуға тиiс. Ұстап беру туралы талап алынғанға дейiн қамауға алу туралы өтiнiш почта, телеграф немесе телефакс арқылы берiле алады.</w:t>
      </w:r>
      <w:r>
        <w:br/>
      </w:r>
      <w:r>
        <w:rPr>
          <w:rFonts w:ascii="Times New Roman"/>
          <w:b w:val="false"/>
          <w:i w:val="false"/>
          <w:color w:val="000000"/>
          <w:sz w:val="28"/>
        </w:rPr>
        <w:t>
      2. Егер адам басқа Уағдаласушы Тарап аумағында ұстап беруге әкелетiн қылмыс жасады деп күдiктенуге заңдармен көзделген негiздер болса, адам осы баптың 1-тармағында көзделген өтiнiшсiз де ұстала алады.</w:t>
      </w:r>
      <w:r>
        <w:br/>
      </w:r>
      <w:r>
        <w:rPr>
          <w:rFonts w:ascii="Times New Roman"/>
          <w:b w:val="false"/>
          <w:i w:val="false"/>
          <w:color w:val="000000"/>
          <w:sz w:val="28"/>
        </w:rPr>
        <w:t>
      3. Ұстап беру туралы талап алынғанға дейiн қамауға алу немесе ұстау туралы басқа Уағдаласушы Тарапқа дереу хабарлануға тиiс.</w:t>
      </w:r>
    </w:p>
    <w:bookmarkStart w:name="z14" w:id="13"/>
    <w:p>
      <w:pPr>
        <w:spacing w:after="0"/>
        <w:ind w:left="0"/>
        <w:jc w:val="left"/>
      </w:pPr>
      <w:r>
        <w:rPr>
          <w:rFonts w:ascii="Times New Roman"/>
          <w:b/>
          <w:i w:val="false"/>
          <w:color w:val="000000"/>
        </w:rPr>
        <w:t xml:space="preserve"> 
12-бап Қамауда ұстау мерзiмiн есептеу</w:t>
      </w:r>
    </w:p>
    <w:bookmarkEnd w:id="13"/>
    <w:p>
      <w:pPr>
        <w:spacing w:after="0"/>
        <w:ind w:left="0"/>
        <w:jc w:val="both"/>
      </w:pPr>
      <w:r>
        <w:rPr>
          <w:rFonts w:ascii="Times New Roman"/>
          <w:b w:val="false"/>
          <w:i w:val="false"/>
          <w:color w:val="000000"/>
          <w:sz w:val="28"/>
        </w:rPr>
        <w:t>      Осы Шарттың 9, 11-баптарының ережелерiне сәйкес қамауға алынған адамды қамауда ұстау уақыты, ол ұстап берiлген жағдайда, Уағдаласушы Тараптың заңдарында көзделген қамауда ұстаудың жалпы мерзiмiне қосылады.</w:t>
      </w:r>
    </w:p>
    <w:bookmarkStart w:name="z15" w:id="14"/>
    <w:p>
      <w:pPr>
        <w:spacing w:after="0"/>
        <w:ind w:left="0"/>
        <w:jc w:val="left"/>
      </w:pPr>
      <w:r>
        <w:rPr>
          <w:rFonts w:ascii="Times New Roman"/>
          <w:b/>
          <w:i w:val="false"/>
          <w:color w:val="000000"/>
        </w:rPr>
        <w:t xml:space="preserve"> 
13-бап Ұсталған немесе қамауға алынған адамды босату</w:t>
      </w:r>
    </w:p>
    <w:bookmarkEnd w:id="14"/>
    <w:p>
      <w:pPr>
        <w:spacing w:after="0"/>
        <w:ind w:left="0"/>
        <w:jc w:val="both"/>
      </w:pPr>
      <w:r>
        <w:rPr>
          <w:rFonts w:ascii="Times New Roman"/>
          <w:b w:val="false"/>
          <w:i w:val="false"/>
          <w:color w:val="000000"/>
          <w:sz w:val="28"/>
        </w:rPr>
        <w:t>      1. 11-баптың 1-тармағына сәйкес қамауға алынған адам, егер ұстап беру туралы талап қамауға алу күнiнен бастап екi ай iшiнде келмесе, босатылуға тиiс.</w:t>
      </w:r>
      <w:r>
        <w:br/>
      </w:r>
      <w:r>
        <w:rPr>
          <w:rFonts w:ascii="Times New Roman"/>
          <w:b w:val="false"/>
          <w:i w:val="false"/>
          <w:color w:val="000000"/>
          <w:sz w:val="28"/>
        </w:rPr>
        <w:t>
      2. 11-баптың 2-тармағына сәйкес ұсталған адам, егер ұстап беру туралы талап ол ұсталған күннен бастап 30 тәулiк iшiнде келмесе, босатылуға тиiс.</w:t>
      </w:r>
    </w:p>
    <w:bookmarkStart w:name="z16" w:id="15"/>
    <w:p>
      <w:pPr>
        <w:spacing w:after="0"/>
        <w:ind w:left="0"/>
        <w:jc w:val="left"/>
      </w:pPr>
      <w:r>
        <w:rPr>
          <w:rFonts w:ascii="Times New Roman"/>
          <w:b/>
          <w:i w:val="false"/>
          <w:color w:val="000000"/>
        </w:rPr>
        <w:t xml:space="preserve"> 
14-бап Ұсталған адамды беру</w:t>
      </w:r>
    </w:p>
    <w:bookmarkEnd w:id="15"/>
    <w:p>
      <w:pPr>
        <w:spacing w:after="0"/>
        <w:ind w:left="0"/>
        <w:jc w:val="both"/>
      </w:pPr>
      <w:r>
        <w:rPr>
          <w:rFonts w:ascii="Times New Roman"/>
          <w:b w:val="false"/>
          <w:i w:val="false"/>
          <w:color w:val="000000"/>
          <w:sz w:val="28"/>
        </w:rPr>
        <w:t>      Сұрау салынған Уағдаласушы Тарап сұрау салушы Уағдаласушы Тарапқа берудiң орны мен уақыты туралы хабарлайды. Егер сұрау салушы Уағдаласушы Тарап берудiң қойылған күнiнен соң 15 күн iшiнде берiлуге тиiс адамды қабылдамаса, бұл адам қамаудан босатылуға тиiс.</w:t>
      </w:r>
    </w:p>
    <w:bookmarkStart w:name="z17" w:id="16"/>
    <w:p>
      <w:pPr>
        <w:spacing w:after="0"/>
        <w:ind w:left="0"/>
        <w:jc w:val="left"/>
      </w:pPr>
      <w:r>
        <w:rPr>
          <w:rFonts w:ascii="Times New Roman"/>
          <w:b/>
          <w:i w:val="false"/>
          <w:color w:val="000000"/>
        </w:rPr>
        <w:t xml:space="preserve"> 
15-бап Ұстап берудi кейiнге қалдыру</w:t>
      </w:r>
    </w:p>
    <w:bookmarkEnd w:id="16"/>
    <w:p>
      <w:pPr>
        <w:spacing w:after="0"/>
        <w:ind w:left="0"/>
        <w:jc w:val="both"/>
      </w:pPr>
      <w:r>
        <w:rPr>
          <w:rFonts w:ascii="Times New Roman"/>
          <w:b w:val="false"/>
          <w:i w:val="false"/>
          <w:color w:val="000000"/>
          <w:sz w:val="28"/>
        </w:rPr>
        <w:t>      Егер ұстап берiлуi талап етiлiп отырған адам басқа қылмысы үшiн сұрау салынған Уағдаласушы Тарап аумағында қылмыстық жауапкершiлiкке тартылса немесе айыпталса, оны ұстап беру қылмыстық қудалау тоқтатылғанға, үкiм орындалғанға немесе жазадан босатылғанға дейiн кейiнге қалдырыла алады.</w:t>
      </w:r>
    </w:p>
    <w:bookmarkStart w:name="z18" w:id="17"/>
    <w:p>
      <w:pPr>
        <w:spacing w:after="0"/>
        <w:ind w:left="0"/>
        <w:jc w:val="left"/>
      </w:pPr>
      <w:r>
        <w:rPr>
          <w:rFonts w:ascii="Times New Roman"/>
          <w:b/>
          <w:i w:val="false"/>
          <w:color w:val="000000"/>
        </w:rPr>
        <w:t xml:space="preserve"> 
16-бап Уақытша ұстап беру</w:t>
      </w:r>
    </w:p>
    <w:bookmarkEnd w:id="17"/>
    <w:p>
      <w:pPr>
        <w:spacing w:after="0"/>
        <w:ind w:left="0"/>
        <w:jc w:val="both"/>
      </w:pPr>
      <w:r>
        <w:rPr>
          <w:rFonts w:ascii="Times New Roman"/>
          <w:b w:val="false"/>
          <w:i w:val="false"/>
          <w:color w:val="000000"/>
          <w:sz w:val="28"/>
        </w:rPr>
        <w:t>      1. Егер осы Шарттың 15-бапта көзделген ұстап берудi кейiнге қалдыру қылмыстық қудалау мерзiмiнiң өтуiне әкелетiн болса немесе қылмысты тергеуге зиян келтiретiн болса, ұстап берiлуi өтiнiш бойынша талап етiлiп отырған адам уақытша берiле алады.</w:t>
      </w:r>
      <w:r>
        <w:br/>
      </w:r>
      <w:r>
        <w:rPr>
          <w:rFonts w:ascii="Times New Roman"/>
          <w:b w:val="false"/>
          <w:i w:val="false"/>
          <w:color w:val="000000"/>
          <w:sz w:val="28"/>
        </w:rPr>
        <w:t>
      2. Уақытша берiлген адам жүргiзiлуi үшiн осы адам берiлген қылмыстық iс бойынша әрекет жүргiзiлген соң, бiрақ адам берiлгеннен кейiн үш айдан кешiктiрмей, қайтарылуға тиiс.</w:t>
      </w:r>
    </w:p>
    <w:bookmarkStart w:name="z19" w:id="18"/>
    <w:p>
      <w:pPr>
        <w:spacing w:after="0"/>
        <w:ind w:left="0"/>
        <w:jc w:val="left"/>
      </w:pPr>
      <w:r>
        <w:rPr>
          <w:rFonts w:ascii="Times New Roman"/>
          <w:b/>
          <w:i w:val="false"/>
          <w:color w:val="000000"/>
        </w:rPr>
        <w:t xml:space="preserve"> 
17-бап Ұстап беру туралы талаптар коллизиясы</w:t>
      </w:r>
    </w:p>
    <w:bookmarkEnd w:id="18"/>
    <w:p>
      <w:pPr>
        <w:spacing w:after="0"/>
        <w:ind w:left="0"/>
        <w:jc w:val="both"/>
      </w:pPr>
      <w:r>
        <w:rPr>
          <w:rFonts w:ascii="Times New Roman"/>
          <w:b w:val="false"/>
          <w:i w:val="false"/>
          <w:color w:val="000000"/>
          <w:sz w:val="28"/>
        </w:rPr>
        <w:t>      Егер ұстап беру туралы талаптар бiрнеше мемлекеттен түссе, сұрау салынған Уағдаласушы Тарап бұл талаптардың қайсысы қанағаттандырылуы қажеттiгiн өз бетiнше шешедi.</w:t>
      </w:r>
    </w:p>
    <w:bookmarkStart w:name="z20" w:id="19"/>
    <w:p>
      <w:pPr>
        <w:spacing w:after="0"/>
        <w:ind w:left="0"/>
        <w:jc w:val="left"/>
      </w:pPr>
      <w:r>
        <w:rPr>
          <w:rFonts w:ascii="Times New Roman"/>
          <w:b/>
          <w:i w:val="false"/>
          <w:color w:val="000000"/>
        </w:rPr>
        <w:t xml:space="preserve"> 
18-бап Ұстап берiлген адамды қылмыстық қудалаудың шектерi</w:t>
      </w:r>
    </w:p>
    <w:bookmarkEnd w:id="19"/>
    <w:p>
      <w:pPr>
        <w:spacing w:after="0"/>
        <w:ind w:left="0"/>
        <w:jc w:val="both"/>
      </w:pPr>
      <w:r>
        <w:rPr>
          <w:rFonts w:ascii="Times New Roman"/>
          <w:b w:val="false"/>
          <w:i w:val="false"/>
          <w:color w:val="000000"/>
          <w:sz w:val="28"/>
        </w:rPr>
        <w:t>      1. Ұстап берiлген адам сұрау салынған Уағдаласушы Тараптың келiсiмiнсiз, ол ұстап берiлгенге дейiн жасалған, ол үшiн ол ұсталып берiлмеген қылмыс үшiн қылмыстық жауапкершiлiкке тартыла немесе жазалана алмайды.</w:t>
      </w:r>
      <w:r>
        <w:br/>
      </w:r>
      <w:r>
        <w:rPr>
          <w:rFonts w:ascii="Times New Roman"/>
          <w:b w:val="false"/>
          <w:i w:val="false"/>
          <w:color w:val="000000"/>
          <w:sz w:val="28"/>
        </w:rPr>
        <w:t>
      2. Сұрау салынған Уағдаласушы Тараптың келiсiмiнсіз адам үшiншi бiр мемлекетке де берiле алмайды.</w:t>
      </w:r>
      <w:r>
        <w:br/>
      </w:r>
      <w:r>
        <w:rPr>
          <w:rFonts w:ascii="Times New Roman"/>
          <w:b w:val="false"/>
          <w:i w:val="false"/>
          <w:color w:val="000000"/>
          <w:sz w:val="28"/>
        </w:rPr>
        <w:t>
      3. Егер ұстап берiлген адам қылмыстық iс жүргiзу аяқталғаннан кейiн бiр ай өткен соң, ал сотталған жағдайда - жаза өтелген немесе одан босатылған соң сұрау салушы Уағдаласушы Тараптың аумағынан кетпесе немесе ол онда өз еркiмен қайта оралса, сұрау салынған Уағдаласушы Тараптың келiсiмi талап етiлмейдi. Ұстап берiлген адам өзiнiң айыбынсыз сұрау салушы Уағдаласушы Тараптың аумағынан кете алмаған уақыт бұл мерзiмге қосылмайды.</w:t>
      </w:r>
    </w:p>
    <w:bookmarkStart w:name="z21" w:id="20"/>
    <w:p>
      <w:pPr>
        <w:spacing w:after="0"/>
        <w:ind w:left="0"/>
        <w:jc w:val="left"/>
      </w:pPr>
      <w:r>
        <w:rPr>
          <w:rFonts w:ascii="Times New Roman"/>
          <w:b/>
          <w:i w:val="false"/>
          <w:color w:val="000000"/>
        </w:rPr>
        <w:t xml:space="preserve"> 
19-бап Қайта ұстап беру</w:t>
      </w:r>
    </w:p>
    <w:bookmarkEnd w:id="20"/>
    <w:p>
      <w:pPr>
        <w:spacing w:after="0"/>
        <w:ind w:left="0"/>
        <w:jc w:val="both"/>
      </w:pPr>
      <w:r>
        <w:rPr>
          <w:rFonts w:ascii="Times New Roman"/>
          <w:b w:val="false"/>
          <w:i w:val="false"/>
          <w:color w:val="000000"/>
          <w:sz w:val="28"/>
        </w:rPr>
        <w:t>      Егер ұстап берiлген адам қылмыстық қудалаудан немесе жазаны өтеуден жалтарса, және сұрау салынған Уағдаласушы Тараптың аумағына қайта оралса, онда жаңа талап бойынша ол осы Шарттың 7-бабының 2, 3-тармақтарында аталған жадығаттар берiлмей ұстап берiлуге тиiс.</w:t>
      </w:r>
    </w:p>
    <w:bookmarkStart w:name="z22" w:id="21"/>
    <w:p>
      <w:pPr>
        <w:spacing w:after="0"/>
        <w:ind w:left="0"/>
        <w:jc w:val="left"/>
      </w:pPr>
      <w:r>
        <w:rPr>
          <w:rFonts w:ascii="Times New Roman"/>
          <w:b/>
          <w:i w:val="false"/>
          <w:color w:val="000000"/>
        </w:rPr>
        <w:t xml:space="preserve"> 
20-бап Қамауда отырған немесе бас бостандығынан айыру түрiндегi</w:t>
      </w:r>
      <w:r>
        <w:br/>
      </w:r>
      <w:r>
        <w:rPr>
          <w:rFonts w:ascii="Times New Roman"/>
          <w:b/>
          <w:i w:val="false"/>
          <w:color w:val="000000"/>
        </w:rPr>
        <w:t>
жазаны өтеп жатқан адамды уақытша беру</w:t>
      </w:r>
    </w:p>
    <w:bookmarkEnd w:id="21"/>
    <w:p>
      <w:pPr>
        <w:spacing w:after="0"/>
        <w:ind w:left="0"/>
        <w:jc w:val="both"/>
      </w:pPr>
      <w:r>
        <w:rPr>
          <w:rFonts w:ascii="Times New Roman"/>
          <w:b w:val="false"/>
          <w:i w:val="false"/>
          <w:color w:val="000000"/>
          <w:sz w:val="28"/>
        </w:rPr>
        <w:t>      1. Басқа уағдаласушы Тараптың аумағында қамауда отырған немесе бас бостандығынан айыру түрiндегi жазаны өтеп жатқан адамнан куә немесе жәбiрленушi ретiнде жауап алу, сондай-ақ оның қатысуымен өзге тергеу әрекетiн жүргiзу қажет болған жағдайда, бұл адам, оның азаматтығына қарамастан, мүдделi Уағдаласушы Тараптың негiзделген өтiнiшi бойынша, сұрау салынған Уағдаласушы Тарап Бас прокурорының шешiмi бойынша оны қамауда ұстау және белгiленген уақытта қайтару шартымен уақытша берiле алады.</w:t>
      </w:r>
      <w:r>
        <w:br/>
      </w:r>
      <w:r>
        <w:rPr>
          <w:rFonts w:ascii="Times New Roman"/>
          <w:b w:val="false"/>
          <w:i w:val="false"/>
          <w:color w:val="000000"/>
          <w:sz w:val="28"/>
        </w:rPr>
        <w:t>
      2. Осы баптың 1-тармағында аталған адамды уақытша беру туралы өтiнiш 7-баптың ережелерiне сәйкес құрылады және сонымен қатар онда бұл адамның сұрау салушы Уағдаласушы Тарапта болуы талап етiлетiн уақыт көрсетiлуге тиiс.</w:t>
      </w:r>
      <w:r>
        <w:br/>
      </w:r>
      <w:r>
        <w:rPr>
          <w:rFonts w:ascii="Times New Roman"/>
          <w:b w:val="false"/>
          <w:i w:val="false"/>
          <w:color w:val="000000"/>
          <w:sz w:val="28"/>
        </w:rPr>
        <w:t>
      3. Егер:</w:t>
      </w:r>
      <w:r>
        <w:br/>
      </w:r>
      <w:r>
        <w:rPr>
          <w:rFonts w:ascii="Times New Roman"/>
          <w:b w:val="false"/>
          <w:i w:val="false"/>
          <w:color w:val="000000"/>
          <w:sz w:val="28"/>
        </w:rPr>
        <w:t>
      а) егер беруге оның келiсiмi алынбаса;</w:t>
      </w:r>
      <w:r>
        <w:br/>
      </w:r>
      <w:r>
        <w:rPr>
          <w:rFonts w:ascii="Times New Roman"/>
          <w:b w:val="false"/>
          <w:i w:val="false"/>
          <w:color w:val="000000"/>
          <w:sz w:val="28"/>
        </w:rPr>
        <w:t>
      б) сұрау салынған Уағдаласушы Тарап аумағында ол алдын-ала тергеуде және сот тергеуiнде болуы қажет болғанда;</w:t>
      </w:r>
      <w:r>
        <w:br/>
      </w:r>
      <w:r>
        <w:rPr>
          <w:rFonts w:ascii="Times New Roman"/>
          <w:b w:val="false"/>
          <w:i w:val="false"/>
          <w:color w:val="000000"/>
          <w:sz w:val="28"/>
        </w:rPr>
        <w:t>
      в) егер бұндай ұстап беру бұл адамды қамауда ұстаудың немесе оның бас бостандығынан айыру түрiндегi жазаны өтеуiнiң белгiленген мерзiмдерiн бұзатын болса, осы баптың 1-тармағында аталған адамды уақытша беру жасалмайды.</w:t>
      </w:r>
    </w:p>
    <w:bookmarkStart w:name="z23" w:id="22"/>
    <w:p>
      <w:pPr>
        <w:spacing w:after="0"/>
        <w:ind w:left="0"/>
        <w:jc w:val="left"/>
      </w:pPr>
      <w:r>
        <w:rPr>
          <w:rFonts w:ascii="Times New Roman"/>
          <w:b/>
          <w:i w:val="false"/>
          <w:color w:val="000000"/>
        </w:rPr>
        <w:t xml:space="preserve"> 
21-бап Нәтижелер туралы хабарлау</w:t>
      </w:r>
    </w:p>
    <w:bookmarkEnd w:id="22"/>
    <w:p>
      <w:pPr>
        <w:spacing w:after="0"/>
        <w:ind w:left="0"/>
        <w:jc w:val="both"/>
      </w:pPr>
      <w:r>
        <w:rPr>
          <w:rFonts w:ascii="Times New Roman"/>
          <w:b w:val="false"/>
          <w:i w:val="false"/>
          <w:color w:val="000000"/>
          <w:sz w:val="28"/>
        </w:rPr>
        <w:t>      Сұрау салушы Уағдаласушы Тарап сұрау салынған Уағдаласушы Тарапқа ұстап берiлген адамға қатысты қылмыстық қудалаудың немесе үкiмдi орындаудың нәтижелерi туралы, сондай-ақ аталған адамды үшiншi мемлекетке беру жүзеге асырылғандығы туралы уақытында хабарлайды және сұрау салынған Уағдаласушы Тараптың өтiнiшi бойынша оған қылмыстық iс бойынша соңғы шешiмнiң көшiрмесi берiледi.</w:t>
      </w:r>
    </w:p>
    <w:bookmarkStart w:name="z24" w:id="23"/>
    <w:p>
      <w:pPr>
        <w:spacing w:after="0"/>
        <w:ind w:left="0"/>
        <w:jc w:val="left"/>
      </w:pPr>
      <w:r>
        <w:rPr>
          <w:rFonts w:ascii="Times New Roman"/>
          <w:b/>
          <w:i w:val="false"/>
          <w:color w:val="000000"/>
        </w:rPr>
        <w:t xml:space="preserve"> 
22-бап Транзиттiк тасымалдау</w:t>
      </w:r>
    </w:p>
    <w:bookmarkEnd w:id="23"/>
    <w:p>
      <w:pPr>
        <w:spacing w:after="0"/>
        <w:ind w:left="0"/>
        <w:jc w:val="both"/>
      </w:pPr>
      <w:r>
        <w:rPr>
          <w:rFonts w:ascii="Times New Roman"/>
          <w:b w:val="false"/>
          <w:i w:val="false"/>
          <w:color w:val="000000"/>
          <w:sz w:val="28"/>
        </w:rPr>
        <w:t>      1. Уағдаласушы Тарап басқа Уағдаласушы Тараптың өтiнiшi бойынша басқа Уағдаласушы Тарапқа үшiншi мемлекет берген адамдарды өзiнiң аумағы бойынша транзиттiк тасымалдауға рұқсат бередi.</w:t>
      </w:r>
      <w:r>
        <w:br/>
      </w:r>
      <w:r>
        <w:rPr>
          <w:rFonts w:ascii="Times New Roman"/>
          <w:b w:val="false"/>
          <w:i w:val="false"/>
          <w:color w:val="000000"/>
          <w:sz w:val="28"/>
        </w:rPr>
        <w:t>
      2. Бұндай тасымалдауға рұқсат беру туралы өтiнiш ұстап беру туралы талап қаралатын тәртiпте қаралады.</w:t>
      </w:r>
      <w:r>
        <w:br/>
      </w:r>
      <w:r>
        <w:rPr>
          <w:rFonts w:ascii="Times New Roman"/>
          <w:b w:val="false"/>
          <w:i w:val="false"/>
          <w:color w:val="000000"/>
          <w:sz w:val="28"/>
        </w:rPr>
        <w:t>
      3. Сұрау салынған Уағдаласушы Тарап өзi мақсатқа барынша лайық деп есептейтiн әдiспен транзиттiк тасымалдауға рұқсат бередi.</w:t>
      </w:r>
    </w:p>
    <w:bookmarkStart w:name="z25" w:id="24"/>
    <w:p>
      <w:pPr>
        <w:spacing w:after="0"/>
        <w:ind w:left="0"/>
        <w:jc w:val="left"/>
      </w:pPr>
      <w:r>
        <w:rPr>
          <w:rFonts w:ascii="Times New Roman"/>
          <w:b/>
          <w:i w:val="false"/>
          <w:color w:val="000000"/>
        </w:rPr>
        <w:t xml:space="preserve"> 
23-бап Ұстап беруге және транзиттiк тасымалдауға</w:t>
      </w:r>
      <w:r>
        <w:br/>
      </w:r>
      <w:r>
        <w:rPr>
          <w:rFonts w:ascii="Times New Roman"/>
          <w:b/>
          <w:i w:val="false"/>
          <w:color w:val="000000"/>
        </w:rPr>
        <w:t>
байланысты шығындар</w:t>
      </w:r>
    </w:p>
    <w:bookmarkEnd w:id="24"/>
    <w:p>
      <w:pPr>
        <w:spacing w:after="0"/>
        <w:ind w:left="0"/>
        <w:jc w:val="both"/>
      </w:pPr>
      <w:r>
        <w:rPr>
          <w:rFonts w:ascii="Times New Roman"/>
          <w:b w:val="false"/>
          <w:i w:val="false"/>
          <w:color w:val="000000"/>
          <w:sz w:val="28"/>
        </w:rPr>
        <w:t>      Ұстап беруге байланысты шығындарды ол аумағында пайда болған Уағдаласушы Тарап, ал транзиттiк тасымалдауға байланысты шығындарды осындай тасымалдау туралы өтiнiшпен жүгiнген Уағдаласушы Тарап көтередi.</w:t>
      </w:r>
    </w:p>
    <w:bookmarkStart w:name="z26" w:id="25"/>
    <w:p>
      <w:pPr>
        <w:spacing w:after="0"/>
        <w:ind w:left="0"/>
        <w:jc w:val="left"/>
      </w:pPr>
      <w:r>
        <w:rPr>
          <w:rFonts w:ascii="Times New Roman"/>
          <w:b/>
          <w:i w:val="false"/>
          <w:color w:val="000000"/>
        </w:rPr>
        <w:t xml:space="preserve"> 
24-бап Қылмыстық қудалауды жүзеге асыру мiндетi</w:t>
      </w:r>
    </w:p>
    <w:bookmarkEnd w:id="25"/>
    <w:p>
      <w:pPr>
        <w:spacing w:after="0"/>
        <w:ind w:left="0"/>
        <w:jc w:val="both"/>
      </w:pPr>
      <w:r>
        <w:rPr>
          <w:rFonts w:ascii="Times New Roman"/>
          <w:b w:val="false"/>
          <w:i w:val="false"/>
          <w:color w:val="000000"/>
          <w:sz w:val="28"/>
        </w:rPr>
        <w:t>      1. Әрбiр Уағдаласушы Тарап басқа Уағдаласушы Тараптың тапсыруы бойынша өзiнiң азаматтық заңдарына сәйкес, сұрау салушы Уағдаласушы Тарап аумағында қылмыс жасады деп күдiктенетiн өз азаматтарына қарсы қылмыстық қудалауды жүзеге асыруға мiндеттеме алады.</w:t>
      </w:r>
      <w:r>
        <w:br/>
      </w:r>
      <w:r>
        <w:rPr>
          <w:rFonts w:ascii="Times New Roman"/>
          <w:b w:val="false"/>
          <w:i w:val="false"/>
          <w:color w:val="000000"/>
          <w:sz w:val="28"/>
        </w:rPr>
        <w:t>
      2. Егер іс қозғалған қылмыс қылмыстан зиян шеккен адамдардың азаматтық-құқықтық талаптарына әкеп соқса, зиянның орнын толтыру туралы олардың өтiнiшi болған жағдайда, бұл талаптар аталған iсте қаралады.</w:t>
      </w:r>
    </w:p>
    <w:bookmarkStart w:name="z27" w:id="26"/>
    <w:p>
      <w:pPr>
        <w:spacing w:after="0"/>
        <w:ind w:left="0"/>
        <w:jc w:val="left"/>
      </w:pPr>
      <w:r>
        <w:rPr>
          <w:rFonts w:ascii="Times New Roman"/>
          <w:b/>
          <w:i w:val="false"/>
          <w:color w:val="000000"/>
        </w:rPr>
        <w:t xml:space="preserve"> 
25-бап Қылмыстық қудалауды жүзеге асыру туралы тапсырма</w:t>
      </w:r>
    </w:p>
    <w:bookmarkEnd w:id="26"/>
    <w:p>
      <w:pPr>
        <w:spacing w:after="0"/>
        <w:ind w:left="0"/>
        <w:jc w:val="both"/>
      </w:pPr>
      <w:r>
        <w:rPr>
          <w:rFonts w:ascii="Times New Roman"/>
          <w:b w:val="false"/>
          <w:i w:val="false"/>
          <w:color w:val="000000"/>
          <w:sz w:val="28"/>
        </w:rPr>
        <w:t>      1. Қылмыстық қудалауды жүзеге асыру туралы тапсырмада мыналар болуға тиiс:</w:t>
      </w:r>
      <w:r>
        <w:br/>
      </w:r>
      <w:r>
        <w:rPr>
          <w:rFonts w:ascii="Times New Roman"/>
          <w:b w:val="false"/>
          <w:i w:val="false"/>
          <w:color w:val="000000"/>
          <w:sz w:val="28"/>
        </w:rPr>
        <w:t>
      а) сұрау салынған және сұрау салушы мекеменiң атауы;</w:t>
      </w:r>
      <w:r>
        <w:br/>
      </w:r>
      <w:r>
        <w:rPr>
          <w:rFonts w:ascii="Times New Roman"/>
          <w:b w:val="false"/>
          <w:i w:val="false"/>
          <w:color w:val="000000"/>
          <w:sz w:val="28"/>
        </w:rPr>
        <w:t>
      б) қудалау жүзеге асыру туралы тапсырмаға байланысты қылмысты сипаттау;</w:t>
      </w:r>
      <w:r>
        <w:br/>
      </w:r>
      <w:r>
        <w:rPr>
          <w:rFonts w:ascii="Times New Roman"/>
          <w:b w:val="false"/>
          <w:i w:val="false"/>
          <w:color w:val="000000"/>
          <w:sz w:val="28"/>
        </w:rPr>
        <w:t>
      в) iстiң жасалған уақыты мен орнын мүмкiндiгiнше нақты көрсету;</w:t>
      </w:r>
      <w:r>
        <w:br/>
      </w:r>
      <w:r>
        <w:rPr>
          <w:rFonts w:ascii="Times New Roman"/>
          <w:b w:val="false"/>
          <w:i w:val="false"/>
          <w:color w:val="000000"/>
          <w:sz w:val="28"/>
        </w:rPr>
        <w:t>
      г) әрекеттi қылмыс деп тануда негiзге алынған сұрау салушы Уағдаласушы Тарап заңы ережесiнiң мәтiнi, сондай-ақ iс бойынша iс жүргiзу үшiн маңызы бар басқа, заң қалыптарының мәтiндерi;</w:t>
      </w:r>
      <w:r>
        <w:br/>
      </w:r>
      <w:r>
        <w:rPr>
          <w:rFonts w:ascii="Times New Roman"/>
          <w:b w:val="false"/>
          <w:i w:val="false"/>
          <w:color w:val="000000"/>
          <w:sz w:val="28"/>
        </w:rPr>
        <w:t>
      д) күдiктi адамның Фамилиясы және аты, оның азаматтығы, сондай-ақ оның жеке басы туралы басқа мағлұматтар;</w:t>
      </w:r>
      <w:r>
        <w:br/>
      </w:r>
      <w:r>
        <w:rPr>
          <w:rFonts w:ascii="Times New Roman"/>
          <w:b w:val="false"/>
          <w:i w:val="false"/>
          <w:color w:val="000000"/>
          <w:sz w:val="28"/>
        </w:rPr>
        <w:t>
      е) жәбiрленушiнiң арызы бойынша қозғалатын қылмыстық iстер бойынша жәбiрленушiлердiң арыздары және зиянды өтеу туралы арыздар;</w:t>
      </w:r>
      <w:r>
        <w:br/>
      </w:r>
      <w:r>
        <w:rPr>
          <w:rFonts w:ascii="Times New Roman"/>
          <w:b w:val="false"/>
          <w:i w:val="false"/>
          <w:color w:val="000000"/>
          <w:sz w:val="28"/>
        </w:rPr>
        <w:t>
      ж) қылмыспен келтiрiлген зиян мөлшерiн көрсету.</w:t>
      </w:r>
      <w:r>
        <w:br/>
      </w:r>
      <w:r>
        <w:rPr>
          <w:rFonts w:ascii="Times New Roman"/>
          <w:b w:val="false"/>
          <w:i w:val="false"/>
          <w:color w:val="000000"/>
          <w:sz w:val="28"/>
        </w:rPr>
        <w:t>
      Тапсырмаға сұрау салушы Уағдаласушы Тараптың иелiгiнде бар қылмыстық қудалау жадығаттары, сондай-ақ дәлелдер қоса берiледi.</w:t>
      </w:r>
      <w:r>
        <w:br/>
      </w:r>
      <w:r>
        <w:rPr>
          <w:rFonts w:ascii="Times New Roman"/>
          <w:b w:val="false"/>
          <w:i w:val="false"/>
          <w:color w:val="000000"/>
          <w:sz w:val="28"/>
        </w:rPr>
        <w:t>
      2. Сұрау салушы Уағдаласушы Тарап қозғалған қылмыстық iстi жолдаған жағдайда бұл iс бойынша тергеудi сұрау салынған Уағдаласушы Тарап өз заңдарына сәйкес жалғастырады. Iсте бар әрбiр құжат сұрау салушы Уағдаласушы Тараптың құзыреттi мекемесiнiң елтаңбалық мөрiмен куәландырылуға тиiс.</w:t>
      </w:r>
      <w:r>
        <w:br/>
      </w:r>
      <w:r>
        <w:rPr>
          <w:rFonts w:ascii="Times New Roman"/>
          <w:b w:val="false"/>
          <w:i w:val="false"/>
          <w:color w:val="000000"/>
          <w:sz w:val="28"/>
        </w:rPr>
        <w:t>
      3. Тапсырма және оған қоса берiлген құжаттар 3-баптың ережелерiне сәйкес құрылады.</w:t>
      </w:r>
      <w:r>
        <w:br/>
      </w:r>
      <w:r>
        <w:rPr>
          <w:rFonts w:ascii="Times New Roman"/>
          <w:b w:val="false"/>
          <w:i w:val="false"/>
          <w:color w:val="000000"/>
          <w:sz w:val="28"/>
        </w:rPr>
        <w:t>
      4. Егер қудалауды жүзеге асыру туралы тапсырма жолданған сәтте айыпталушы сұрау салушы Уағдаласушы Тарап аумағында қамауда болса, ол сұрау салынған Уағдаласушы Тараптың аумағына әкелiнедi.</w:t>
      </w:r>
    </w:p>
    <w:bookmarkStart w:name="z28" w:id="27"/>
    <w:p>
      <w:pPr>
        <w:spacing w:after="0"/>
        <w:ind w:left="0"/>
        <w:jc w:val="left"/>
      </w:pPr>
      <w:r>
        <w:rPr>
          <w:rFonts w:ascii="Times New Roman"/>
          <w:b/>
          <w:i w:val="false"/>
          <w:color w:val="000000"/>
        </w:rPr>
        <w:t xml:space="preserve"> 
26-бап Қылмыстық қудалаудың нәтижелерi туралы хабарлау</w:t>
      </w:r>
    </w:p>
    <w:bookmarkEnd w:id="27"/>
    <w:p>
      <w:pPr>
        <w:spacing w:after="0"/>
        <w:ind w:left="0"/>
        <w:jc w:val="both"/>
      </w:pPr>
      <w:r>
        <w:rPr>
          <w:rFonts w:ascii="Times New Roman"/>
          <w:b w:val="false"/>
          <w:i w:val="false"/>
          <w:color w:val="000000"/>
          <w:sz w:val="28"/>
        </w:rPr>
        <w:t>      Сұрау салынған Уағдаласушы Тарап сұрау салушы Уағдаласушы Тарапқа соңғы шешiм туралы хабарлауға мiндеттi. Сұрау салушы Уағдаласушы Тараптың өтiнiшi бойынша соңғы шешiмнiң көшiрмесi жолданады.</w:t>
      </w:r>
    </w:p>
    <w:bookmarkStart w:name="z29" w:id="28"/>
    <w:p>
      <w:pPr>
        <w:spacing w:after="0"/>
        <w:ind w:left="0"/>
        <w:jc w:val="left"/>
      </w:pPr>
      <w:r>
        <w:rPr>
          <w:rFonts w:ascii="Times New Roman"/>
          <w:b/>
          <w:i w:val="false"/>
          <w:color w:val="000000"/>
        </w:rPr>
        <w:t xml:space="preserve"> 
27-бап Құпиялылықты сақтау</w:t>
      </w:r>
    </w:p>
    <w:bookmarkEnd w:id="28"/>
    <w:p>
      <w:pPr>
        <w:spacing w:after="0"/>
        <w:ind w:left="0"/>
        <w:jc w:val="both"/>
      </w:pPr>
      <w:r>
        <w:rPr>
          <w:rFonts w:ascii="Times New Roman"/>
          <w:b w:val="false"/>
          <w:i w:val="false"/>
          <w:color w:val="000000"/>
          <w:sz w:val="28"/>
        </w:rPr>
        <w:t>      Тиiстi өтiнiш болған жағдайда:</w:t>
      </w:r>
      <w:r>
        <w:br/>
      </w:r>
      <w:r>
        <w:rPr>
          <w:rFonts w:ascii="Times New Roman"/>
          <w:b w:val="false"/>
          <w:i w:val="false"/>
          <w:color w:val="000000"/>
          <w:sz w:val="28"/>
        </w:rPr>
        <w:t>
      а) Сұрау салынған Уағдаласушы Тарап ұстап беру немесе қылмыстық қудалау туралы талапты, талап мазмұнын және дәлелдейтiн құжаттарды құпия сақтау үшiн қажеттi шаралар қабылдайды. Егер талап құпиялылық бұзылмай орындала алмайтын болса, сұрау салынған Уағдаласушы Тарап бұл жөнiнде сұрау салушы Уағдаласушы Тарапқа хабарлайды. Сұрау салушы Уағдаласушы Тарап осыдан соң талапты қанағаттандыруды өтiну қажет не қажет еместiгiн анықтайды.</w:t>
      </w:r>
      <w:r>
        <w:br/>
      </w:r>
      <w:r>
        <w:rPr>
          <w:rFonts w:ascii="Times New Roman"/>
          <w:b w:val="false"/>
          <w:i w:val="false"/>
          <w:color w:val="000000"/>
          <w:sz w:val="28"/>
        </w:rPr>
        <w:t>
      б) сұрау салушы Уағдаласушы Тарап сұрау салынған Уағдаласушы Тарап ұсынған дәлелдер мен ақпаратты, бұл дәлелдер мен ақпарат талапта аталған тергеу немесе сот тергеуiн жүргiзу үшiн қажет болған жағдайларды қоспағанда, құпия сақтайды.</w:t>
      </w:r>
    </w:p>
    <w:bookmarkStart w:name="z30" w:id="29"/>
    <w:p>
      <w:pPr>
        <w:spacing w:after="0"/>
        <w:ind w:left="0"/>
        <w:jc w:val="left"/>
      </w:pPr>
      <w:r>
        <w:rPr>
          <w:rFonts w:ascii="Times New Roman"/>
          <w:b/>
          <w:i w:val="false"/>
          <w:color w:val="000000"/>
        </w:rPr>
        <w:t xml:space="preserve"> 
28-бап Шешiм қабылдау салдарлары</w:t>
      </w:r>
    </w:p>
    <w:bookmarkEnd w:id="29"/>
    <w:p>
      <w:pPr>
        <w:spacing w:after="0"/>
        <w:ind w:left="0"/>
        <w:jc w:val="both"/>
      </w:pPr>
      <w:r>
        <w:rPr>
          <w:rFonts w:ascii="Times New Roman"/>
          <w:b w:val="false"/>
          <w:i w:val="false"/>
          <w:color w:val="000000"/>
          <w:sz w:val="28"/>
        </w:rPr>
        <w:t>      Егер 24-бапқа сәйкес Уағдаласушы Тарапқа үкiм күшiне енген соң немесе сұрау салынған Уағдаласушы Тараптың мекемесi басқа түпкiлiктi шешiм қабылдаған соң қылмыстық қудалауды жүзеге асыру туралы тапсырма жiберiлсе, сұрау салушы Уағдаласушы Тараптың мекемелерi қылмыстық iс қозғай алмайды, ал ол қозғаған iс тоқтатылуға тиiс.</w:t>
      </w:r>
    </w:p>
    <w:bookmarkStart w:name="z31" w:id="30"/>
    <w:p>
      <w:pPr>
        <w:spacing w:after="0"/>
        <w:ind w:left="0"/>
        <w:jc w:val="left"/>
      </w:pPr>
      <w:r>
        <w:rPr>
          <w:rFonts w:ascii="Times New Roman"/>
          <w:b/>
          <w:i w:val="false"/>
          <w:color w:val="000000"/>
        </w:rPr>
        <w:t xml:space="preserve"> 
29-бап Уағдаласушы екi Тараптың соттарына қарасты iстердi</w:t>
      </w:r>
      <w:r>
        <w:br/>
      </w:r>
      <w:r>
        <w:rPr>
          <w:rFonts w:ascii="Times New Roman"/>
          <w:b/>
          <w:i w:val="false"/>
          <w:color w:val="000000"/>
        </w:rPr>
        <w:t>
қарау тәртiбi</w:t>
      </w:r>
    </w:p>
    <w:bookmarkEnd w:id="30"/>
    <w:p>
      <w:pPr>
        <w:spacing w:after="0"/>
        <w:ind w:left="0"/>
        <w:jc w:val="both"/>
      </w:pPr>
      <w:r>
        <w:rPr>
          <w:rFonts w:ascii="Times New Roman"/>
          <w:b w:val="false"/>
          <w:i w:val="false"/>
          <w:color w:val="000000"/>
          <w:sz w:val="28"/>
        </w:rPr>
        <w:t>      Бiр адам немесе бiр топ адам олар туралы iстер екi немесе одан көп Уағдаласушы Тараптардың соттарына қарасты бiрнеше қылмыс жасауда айыпталған жағдайда, оларды қарауға аумағында алдын-ала тергеу аяқталған Уағдаласушы Тараптың соты құзыреттi. Бұл жағдайда iс осы Уағдаласушы Тараптың iс жүргiзу ережелерi бойынша қаралады.</w:t>
      </w:r>
    </w:p>
    <w:bookmarkStart w:name="z32" w:id="31"/>
    <w:p>
      <w:pPr>
        <w:spacing w:after="0"/>
        <w:ind w:left="0"/>
        <w:jc w:val="left"/>
      </w:pPr>
      <w:r>
        <w:rPr>
          <w:rFonts w:ascii="Times New Roman"/>
          <w:b/>
          <w:i w:val="false"/>
          <w:color w:val="000000"/>
        </w:rPr>
        <w:t xml:space="preserve"> 
30-бап Заттарды беру</w:t>
      </w:r>
    </w:p>
    <w:bookmarkEnd w:id="31"/>
    <w:p>
      <w:pPr>
        <w:spacing w:after="0"/>
        <w:ind w:left="0"/>
        <w:jc w:val="both"/>
      </w:pPr>
      <w:r>
        <w:rPr>
          <w:rFonts w:ascii="Times New Roman"/>
          <w:b w:val="false"/>
          <w:i w:val="false"/>
          <w:color w:val="000000"/>
          <w:sz w:val="28"/>
        </w:rPr>
        <w:t>      1. Уағдаласушы Тараптар өтiнiш бойынша бiр-бiрiне:</w:t>
      </w:r>
      <w:r>
        <w:br/>
      </w:r>
      <w:r>
        <w:rPr>
          <w:rFonts w:ascii="Times New Roman"/>
          <w:b w:val="false"/>
          <w:i w:val="false"/>
          <w:color w:val="000000"/>
          <w:sz w:val="28"/>
        </w:rPr>
        <w:t>
      а) осы Шартқа сәйкес ұстап беруге әкелетiн қылмыс жасалған кезде қолданылған заттарды; сондай-ақ қылмыс құралдарын; қылмыс нәтижесiнде алынған немесе оны жасағаны үшiн сыйақы ретiнде алынған заттарды, немесе қылмыскер осындай жолмен алған заттардың орнына алынған заттарды;</w:t>
      </w:r>
      <w:r>
        <w:br/>
      </w:r>
      <w:r>
        <w:rPr>
          <w:rFonts w:ascii="Times New Roman"/>
          <w:b w:val="false"/>
          <w:i w:val="false"/>
          <w:color w:val="000000"/>
          <w:sz w:val="28"/>
        </w:rPr>
        <w:t>
      б) қылмыстық iсте дәлел бола алатын заттарды; бұл заттар қылмыскердiң қайтыс болуы, қашып кетуi себебiнен немесе өзге жағдайлар бойынша оны ұстап беру жүзеге асырыла алмайтын жағдайларда да берiледi.</w:t>
      </w:r>
      <w:r>
        <w:br/>
      </w:r>
      <w:r>
        <w:rPr>
          <w:rFonts w:ascii="Times New Roman"/>
          <w:b w:val="false"/>
          <w:i w:val="false"/>
          <w:color w:val="000000"/>
          <w:sz w:val="28"/>
        </w:rPr>
        <w:t>
      2. Егер осы баптың бiрiншi тармағында аталған заттар сұрау салынған Уағдаласушы Тарапқа қылмыстық iстегi дәлелдер ретiнде қажет болса, iс бойынша iс жүргiзу аяқталғанға дейiн оларды беру кейiнге қалдырыла алады.</w:t>
      </w:r>
      <w:r>
        <w:br/>
      </w:r>
      <w:r>
        <w:rPr>
          <w:rFonts w:ascii="Times New Roman"/>
          <w:b w:val="false"/>
          <w:i w:val="false"/>
          <w:color w:val="000000"/>
          <w:sz w:val="28"/>
        </w:rPr>
        <w:t>
      3. Берiлген заттарға деген үшiншi адамдардың құқықтары күшiнде қалады. Iс бойынша iс жүргiзу аяқталған соң бұл заттар оларды берген Уағдаласушы Тарапқа ақысыз қайтарылуға тиiс.</w:t>
      </w:r>
    </w:p>
    <w:bookmarkStart w:name="z33" w:id="32"/>
    <w:p>
      <w:pPr>
        <w:spacing w:after="0"/>
        <w:ind w:left="0"/>
        <w:jc w:val="left"/>
      </w:pPr>
      <w:r>
        <w:rPr>
          <w:rFonts w:ascii="Times New Roman"/>
          <w:b/>
          <w:i w:val="false"/>
          <w:color w:val="000000"/>
        </w:rPr>
        <w:t xml:space="preserve"> 
31-бап Басқа шарттарға қатынас</w:t>
      </w:r>
    </w:p>
    <w:bookmarkEnd w:id="32"/>
    <w:p>
      <w:pPr>
        <w:spacing w:after="0"/>
        <w:ind w:left="0"/>
        <w:jc w:val="both"/>
      </w:pPr>
      <w:r>
        <w:rPr>
          <w:rFonts w:ascii="Times New Roman"/>
          <w:b w:val="false"/>
          <w:i w:val="false"/>
          <w:color w:val="000000"/>
          <w:sz w:val="28"/>
        </w:rPr>
        <w:t>      Уағдаласушы Тараптар қатысушысы болып табылатын басқа халықаралық шарттардан туындайтын Уағдаласушы Тараптардың құқықтары мен мiндеттемелерiн осы Шарт қозғамайды.</w:t>
      </w:r>
    </w:p>
    <w:bookmarkStart w:name="z34" w:id="33"/>
    <w:p>
      <w:pPr>
        <w:spacing w:after="0"/>
        <w:ind w:left="0"/>
        <w:jc w:val="left"/>
      </w:pPr>
      <w:r>
        <w:rPr>
          <w:rFonts w:ascii="Times New Roman"/>
          <w:b/>
          <w:i w:val="false"/>
          <w:color w:val="000000"/>
        </w:rPr>
        <w:t xml:space="preserve"> 
32-бап Мәселелердi шешу</w:t>
      </w:r>
    </w:p>
    <w:bookmarkEnd w:id="33"/>
    <w:p>
      <w:pPr>
        <w:spacing w:after="0"/>
        <w:ind w:left="0"/>
        <w:jc w:val="both"/>
      </w:pPr>
      <w:r>
        <w:rPr>
          <w:rFonts w:ascii="Times New Roman"/>
          <w:b w:val="false"/>
          <w:i w:val="false"/>
          <w:color w:val="000000"/>
          <w:sz w:val="28"/>
        </w:rPr>
        <w:t>      Осы Шартты қолдану кезiнде пайда болатын мәселелердi өзара келiсiм бойынша уағдаласушы Тараптардың құзыреттi мекемелерi шешедi.</w:t>
      </w:r>
    </w:p>
    <w:bookmarkStart w:name="z35" w:id="34"/>
    <w:p>
      <w:pPr>
        <w:spacing w:after="0"/>
        <w:ind w:left="0"/>
        <w:jc w:val="left"/>
      </w:pPr>
      <w:r>
        <w:rPr>
          <w:rFonts w:ascii="Times New Roman"/>
          <w:b/>
          <w:i w:val="false"/>
          <w:color w:val="000000"/>
        </w:rPr>
        <w:t xml:space="preserve"> 
33-бап Өзгертулер мен толықтырулар енгiзу тәртiбi</w:t>
      </w:r>
    </w:p>
    <w:bookmarkEnd w:id="34"/>
    <w:p>
      <w:pPr>
        <w:spacing w:after="0"/>
        <w:ind w:left="0"/>
        <w:jc w:val="both"/>
      </w:pPr>
      <w:r>
        <w:rPr>
          <w:rFonts w:ascii="Times New Roman"/>
          <w:b w:val="false"/>
          <w:i w:val="false"/>
          <w:color w:val="000000"/>
          <w:sz w:val="28"/>
        </w:rPr>
        <w:t>      Осы Шартқа өзгертулер мен толықтырулар Уағдаласушы Тараптар арасындағы өзара келiсiм бойынша енгiзiледi және әрбiр Уағдаласушы Тараптың ұлттық заңдарына сәйкес заң процедуралары орындалған соң күшiне енедi.</w:t>
      </w:r>
    </w:p>
    <w:bookmarkStart w:name="z36" w:id="35"/>
    <w:p>
      <w:pPr>
        <w:spacing w:after="0"/>
        <w:ind w:left="0"/>
        <w:jc w:val="left"/>
      </w:pPr>
      <w:r>
        <w:rPr>
          <w:rFonts w:ascii="Times New Roman"/>
          <w:b/>
          <w:i w:val="false"/>
          <w:color w:val="000000"/>
        </w:rPr>
        <w:t xml:space="preserve"> 
34-бап Бекiту және күшiне енгiзу</w:t>
      </w:r>
    </w:p>
    <w:bookmarkEnd w:id="35"/>
    <w:p>
      <w:pPr>
        <w:spacing w:after="0"/>
        <w:ind w:left="0"/>
        <w:jc w:val="both"/>
      </w:pPr>
      <w:r>
        <w:rPr>
          <w:rFonts w:ascii="Times New Roman"/>
          <w:b w:val="false"/>
          <w:i w:val="false"/>
          <w:color w:val="000000"/>
          <w:sz w:val="28"/>
        </w:rPr>
        <w:t>      Осы Шарт бекiтуге жатады және бекiту грамоталарымен алмасқан соң 30-шы күнде күшiне енедi.</w:t>
      </w:r>
    </w:p>
    <w:bookmarkStart w:name="z37" w:id="36"/>
    <w:p>
      <w:pPr>
        <w:spacing w:after="0"/>
        <w:ind w:left="0"/>
        <w:jc w:val="left"/>
      </w:pPr>
      <w:r>
        <w:rPr>
          <w:rFonts w:ascii="Times New Roman"/>
          <w:b/>
          <w:i w:val="false"/>
          <w:color w:val="000000"/>
        </w:rPr>
        <w:t xml:space="preserve"> 
35-бап Қолданылу мерзiмi</w:t>
      </w:r>
    </w:p>
    <w:bookmarkEnd w:id="36"/>
    <w:p>
      <w:pPr>
        <w:spacing w:after="0"/>
        <w:ind w:left="0"/>
        <w:jc w:val="both"/>
      </w:pPr>
      <w:r>
        <w:rPr>
          <w:rFonts w:ascii="Times New Roman"/>
          <w:b w:val="false"/>
          <w:i w:val="false"/>
          <w:color w:val="000000"/>
          <w:sz w:val="28"/>
        </w:rPr>
        <w:t>      Осы Шарт мерзiмсіз және Уағдаласушы Тараптың кез келгенi дипломатиялық арналар арқылы оның күшiн тоқтату туралы жазбаша хабар жолдағаннан кейiн алты ай өткен соң өз күшiн тоқтатады.</w:t>
      </w:r>
    </w:p>
    <w:p>
      <w:pPr>
        <w:spacing w:after="0"/>
        <w:ind w:left="0"/>
        <w:jc w:val="both"/>
      </w:pPr>
      <w:r>
        <w:rPr>
          <w:rFonts w:ascii="Times New Roman"/>
          <w:b w:val="false"/>
          <w:i w:val="false"/>
          <w:color w:val="000000"/>
          <w:sz w:val="28"/>
        </w:rPr>
        <w:t>      Алматы қаласында, 1997 жылғы 8 көкекте қазақ, қырғыз және орыс тiлдерiнде екi данада жасалды, олардың әрқайсысының күшi бiрдей.</w:t>
      </w:r>
      <w:r>
        <w:br/>
      </w:r>
      <w:r>
        <w:rPr>
          <w:rFonts w:ascii="Times New Roman"/>
          <w:b w:val="false"/>
          <w:i w:val="false"/>
          <w:color w:val="000000"/>
          <w:sz w:val="28"/>
        </w:rPr>
        <w:t>
      Осы Шарт мәтiнiн түсiндiруде қайшылықтар болған жағдайда, орыс тілiндегi мәтiн негiзге алынады.</w:t>
      </w:r>
    </w:p>
    <w:p>
      <w:pPr>
        <w:spacing w:after="0"/>
        <w:ind w:left="0"/>
        <w:jc w:val="both"/>
      </w:pPr>
      <w:r>
        <w:rPr>
          <w:rFonts w:ascii="Times New Roman"/>
          <w:b w:val="false"/>
          <w:i/>
          <w:color w:val="000000"/>
          <w:sz w:val="28"/>
        </w:rPr>
        <w:t>      Қазақстан Республикасы                    Қырғыз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