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e99a" w14:textId="567e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p>
    <w:p>
      <w:pPr>
        <w:spacing w:after="0"/>
        <w:ind w:left="0"/>
        <w:jc w:val="both"/>
      </w:pPr>
      <w:r>
        <w:rPr>
          <w:rFonts w:ascii="Times New Roman"/>
          <w:b w:val="false"/>
          <w:i w:val="false"/>
          <w:color w:val="000000"/>
          <w:sz w:val="28"/>
        </w:rPr>
        <w:t>Қазақстан Республикасының 1999 жылғы 13 шілдедегі № 414-I Заңы.</w:t>
      </w:r>
    </w:p>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МАЗМҰНЫ</w:t>
      </w:r>
    </w:p>
    <w:p>
      <w:pPr>
        <w:spacing w:after="0"/>
        <w:ind w:left="0"/>
        <w:jc w:val="both"/>
      </w:pPr>
      <w:r>
        <w:rPr>
          <w:rFonts w:ascii="Times New Roman"/>
          <w:b w:val="false"/>
          <w:i w:val="false"/>
          <w:color w:val="000000"/>
          <w:sz w:val="28"/>
        </w:rPr>
        <w:t xml:space="preserve">
      Ескерту. Тақырыпқа өзгерту енгізілді – ҚР 19.12.2007 </w:t>
      </w:r>
      <w:r>
        <w:rPr>
          <w:rFonts w:ascii="Times New Roman"/>
          <w:b w:val="false"/>
          <w:i w:val="false"/>
          <w:color w:val="000000"/>
          <w:sz w:val="28"/>
        </w:rPr>
        <w:t>№ 9</w:t>
      </w:r>
      <w:r>
        <w:rPr>
          <w:rFonts w:ascii="Times New Roman"/>
          <w:b w:val="false"/>
          <w:i w:val="false"/>
          <w:color w:val="000000"/>
          <w:sz w:val="28"/>
        </w:rPr>
        <w:t xml:space="preserve"> (01.01.2008 бастап қолданысқа енгізіледі) Заңымен. </w:t>
      </w:r>
    </w:p>
    <w:p>
      <w:pPr>
        <w:spacing w:after="0"/>
        <w:ind w:left="0"/>
        <w:jc w:val="both"/>
      </w:pPr>
      <w:r>
        <w:rPr>
          <w:rFonts w:ascii="Times New Roman"/>
          <w:b w:val="false"/>
          <w:i w:val="false"/>
          <w:color w:val="000000"/>
          <w:sz w:val="28"/>
        </w:rPr>
        <w:t xml:space="preserve">
      Осы заң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стажы бар азаматтарды әлеуметтік қорғауға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19.12.2007 </w:t>
      </w:r>
      <w:r>
        <w:rPr>
          <w:rFonts w:ascii="Times New Roman"/>
          <w:b w:val="false"/>
          <w:i w:val="false"/>
          <w:color w:val="000000"/>
          <w:sz w:val="28"/>
        </w:rPr>
        <w:t>№ 9</w:t>
      </w:r>
      <w:r>
        <w:rPr>
          <w:rFonts w:ascii="Times New Roman"/>
          <w:b w:val="false"/>
          <w:i w:val="false"/>
          <w:color w:val="ff0000"/>
          <w:sz w:val="28"/>
        </w:rPr>
        <w:t xml:space="preserve"> (01.01.2008 бастап қолданысқа енгізіледі)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39" w:id="1"/>
    <w:p>
      <w:pPr>
        <w:spacing w:after="0"/>
        <w:ind w:left="0"/>
        <w:jc w:val="both"/>
      </w:pPr>
      <w:r>
        <w:rPr>
          <w:rFonts w:ascii="Times New Roman"/>
          <w:b w:val="false"/>
          <w:i w:val="false"/>
          <w:color w:val="000000"/>
          <w:sz w:val="28"/>
        </w:rPr>
        <w:t>
      1-1) жәрдемақы тағайындау жөнiндегi уәкiлеттi орган – халықты әлеуметтік қорғау саласында мемлекеттік саясаттың іске асырылуын жүзеге асыратын мемлекеттік органның аумақтық бөлiмшесi;</w:t>
      </w:r>
    </w:p>
    <w:bookmarkEnd w:id="1"/>
    <w:bookmarkStart w:name="z14" w:id="2"/>
    <w:p>
      <w:pPr>
        <w:spacing w:after="0"/>
        <w:ind w:left="0"/>
        <w:jc w:val="both"/>
      </w:pPr>
      <w:r>
        <w:rPr>
          <w:rFonts w:ascii="Times New Roman"/>
          <w:b w:val="false"/>
          <w:i w:val="false"/>
          <w:color w:val="000000"/>
          <w:sz w:val="28"/>
        </w:rPr>
        <w:t>
      2) мемлекеттік арнайы жәрдемақы (бұдан әрі –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жұмыс өтілі бар адамдарға төленетін ақшалай төлем;</w:t>
      </w:r>
    </w:p>
    <w:bookmarkEnd w:id="2"/>
    <w:bookmarkStart w:name="z15" w:id="3"/>
    <w:p>
      <w:pPr>
        <w:spacing w:after="0"/>
        <w:ind w:left="0"/>
        <w:jc w:val="both"/>
      </w:pP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Жәрдемақы төлеуге арналған қаражат </w:t>
      </w:r>
    </w:p>
    <w:p>
      <w:pPr>
        <w:spacing w:after="0"/>
        <w:ind w:left="0"/>
        <w:jc w:val="both"/>
      </w:pPr>
      <w:r>
        <w:rPr>
          <w:rFonts w:ascii="Times New Roman"/>
          <w:b w:val="false"/>
          <w:i w:val="false"/>
          <w:color w:val="000000"/>
          <w:sz w:val="28"/>
        </w:rPr>
        <w:t xml:space="preserve">
      Осы Заңға сәйкес жәрдемақы төлеу бюджет қаражаты есебінен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Заңымен.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2-тарау. Жәрдемақы тағайындау және төлеу тәртібі</w:t>
      </w:r>
    </w:p>
    <w:bookmarkEnd w:id="4"/>
    <w:p>
      <w:pPr>
        <w:spacing w:after="0"/>
        <w:ind w:left="0"/>
        <w:jc w:val="both"/>
      </w:pPr>
      <w:r>
        <w:rPr>
          <w:rFonts w:ascii="Times New Roman"/>
          <w:b/>
          <w:i w:val="false"/>
          <w:color w:val="000000"/>
          <w:sz w:val="28"/>
        </w:rPr>
        <w:t xml:space="preserve">3-бап. Азаматтардың жәрдемақыға құқығы </w:t>
      </w:r>
    </w:p>
    <w:p>
      <w:pPr>
        <w:spacing w:after="0"/>
        <w:ind w:left="0"/>
        <w:jc w:val="both"/>
      </w:pPr>
      <w:r>
        <w:rPr>
          <w:rFonts w:ascii="Times New Roman"/>
          <w:b w:val="false"/>
          <w:i w:val="false"/>
          <w:color w:val="000000"/>
          <w:sz w:val="28"/>
        </w:rPr>
        <w:t xml:space="preserve">
      1. Қазақстан Республикасы азаматтарының осы Заңда көзделген тәртіппен жәрдемақы алуға құқығы бар. </w:t>
      </w:r>
    </w:p>
    <w:bookmarkStart w:name="z16" w:id="5"/>
    <w:p>
      <w:pPr>
        <w:spacing w:after="0"/>
        <w:ind w:left="0"/>
        <w:jc w:val="both"/>
      </w:pPr>
      <w:r>
        <w:rPr>
          <w:rFonts w:ascii="Times New Roman"/>
          <w:b w:val="false"/>
          <w:i w:val="false"/>
          <w:color w:val="000000"/>
          <w:sz w:val="28"/>
        </w:rPr>
        <w:t xml:space="preserve">
      2. Жәрдемақы ай сайын төленеді. </w:t>
      </w:r>
    </w:p>
    <w:bookmarkEnd w:id="5"/>
    <w:bookmarkStart w:name="z17" w:id="6"/>
    <w:p>
      <w:pPr>
        <w:spacing w:after="0"/>
        <w:ind w:left="0"/>
        <w:jc w:val="both"/>
      </w:pPr>
      <w:r>
        <w:rPr>
          <w:rFonts w:ascii="Times New Roman"/>
          <w:b w:val="false"/>
          <w:i w:val="false"/>
          <w:color w:val="000000"/>
          <w:sz w:val="28"/>
        </w:rPr>
        <w:t xml:space="preserve">
      3. Жәрдемақы алатын жалақысына қарамастан төленеді. </w:t>
      </w:r>
    </w:p>
    <w:bookmarkEnd w:id="6"/>
    <w:p>
      <w:pPr>
        <w:spacing w:after="0"/>
        <w:ind w:left="0"/>
        <w:jc w:val="both"/>
      </w:pPr>
      <w:r>
        <w:rPr>
          <w:rFonts w:ascii="Times New Roman"/>
          <w:b/>
          <w:i w:val="false"/>
          <w:color w:val="000000"/>
          <w:sz w:val="28"/>
        </w:rPr>
        <w:t xml:space="preserve">4-бап. Жәрдемақыларға құқығы бар азаматтар </w:t>
      </w:r>
    </w:p>
    <w:p>
      <w:pPr>
        <w:spacing w:after="0"/>
        <w:ind w:left="0"/>
        <w:jc w:val="both"/>
      </w:pPr>
      <w:r>
        <w:rPr>
          <w:rFonts w:ascii="Times New Roman"/>
          <w:b w:val="false"/>
          <w:i w:val="false"/>
          <w:color w:val="000000"/>
          <w:sz w:val="28"/>
        </w:rPr>
        <w:t xml:space="preserve">
      1. Қазақстан Республикасының Үкіметі бекітетін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стажы бар азаматтардың: </w:t>
      </w:r>
    </w:p>
    <w:p>
      <w:pPr>
        <w:spacing w:after="0"/>
        <w:ind w:left="0"/>
        <w:jc w:val="both"/>
      </w:pPr>
      <w:r>
        <w:rPr>
          <w:rFonts w:ascii="Times New Roman"/>
          <w:b w:val="false"/>
          <w:i w:val="false"/>
          <w:color w:val="000000"/>
          <w:sz w:val="28"/>
        </w:rPr>
        <w:t xml:space="preserve">
      еркектер - 53 жасқа толғанда және жұмыс стажы кемінде 20 жыл болып, оның кемінде 10 жылын аталған жұмыстарда істегенде; </w:t>
      </w:r>
    </w:p>
    <w:p>
      <w:pPr>
        <w:spacing w:after="0"/>
        <w:ind w:left="0"/>
        <w:jc w:val="both"/>
      </w:pPr>
      <w:r>
        <w:rPr>
          <w:rFonts w:ascii="Times New Roman"/>
          <w:b w:val="false"/>
          <w:i w:val="false"/>
          <w:color w:val="000000"/>
          <w:sz w:val="28"/>
        </w:rPr>
        <w:t xml:space="preserve">
      әйелдер - 48 жасқа толғанда және жұмыс стажы кемінде 15 жыл болып, оның кемінде 7 жыл 6 айын аталған жұмыстарда істегенде, жәрдемақы тағайындалуға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Үкіметі бекітетін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стажы бар азаматтардың: </w:t>
      </w:r>
    </w:p>
    <w:p>
      <w:pPr>
        <w:spacing w:after="0"/>
        <w:ind w:left="0"/>
        <w:jc w:val="both"/>
      </w:pPr>
      <w:r>
        <w:rPr>
          <w:rFonts w:ascii="Times New Roman"/>
          <w:b w:val="false"/>
          <w:i w:val="false"/>
          <w:color w:val="000000"/>
          <w:sz w:val="28"/>
        </w:rPr>
        <w:t xml:space="preserve">
      еркектер - 58 жасқа толғанда және жұмыс стажы кемінде 25 жыл болып, оның кемінде 12 жыл 6 айын аталған жұмыстарда істегенде; </w:t>
      </w:r>
    </w:p>
    <w:p>
      <w:pPr>
        <w:spacing w:after="0"/>
        <w:ind w:left="0"/>
        <w:jc w:val="both"/>
      </w:pPr>
      <w:r>
        <w:rPr>
          <w:rFonts w:ascii="Times New Roman"/>
          <w:b w:val="false"/>
          <w:i w:val="false"/>
          <w:color w:val="000000"/>
          <w:sz w:val="28"/>
        </w:rPr>
        <w:t xml:space="preserve">
      әйелдер - 53 жасқа толғанда және жұмыс стажы кемінде 20 жыл болып, оның кемінде 10 жылын аталған жұмыстарда істегенде, жәрдемақы тағайындалуға құқығы бар. </w:t>
      </w:r>
    </w:p>
    <w:bookmarkStart w:name="z29" w:id="7"/>
    <w:p>
      <w:pPr>
        <w:spacing w:after="0"/>
        <w:ind w:left="0"/>
        <w:jc w:val="both"/>
      </w:pPr>
      <w:r>
        <w:rPr>
          <w:rFonts w:ascii="Times New Roman"/>
          <w:b w:val="false"/>
          <w:i w:val="false"/>
          <w:color w:val="000000"/>
          <w:sz w:val="28"/>
        </w:rPr>
        <w:t>
      2-1. Жұмыс өтілін есептеу Қазақстан Республикасының Әлеуметтік кодексіне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Өндірістердің, жұмыстардың, кәсіптердің, лауазымдар мен көрсеткіштердің № 2 тізімі бойынша еңбек жағдайлары зиянды және ауыр жұмыстарда осы Заңға сәйкес талап етілетін жұмыс стажы жеткіліксіз болған жағдайда Өндірістердің, жұмыстардың, кәсіптердің, лауазымдар мен көрсеткіштердің № 1 тізімі бойынша жерасты және ашық кен жұмыстарындағы, еңбек жағдайлары ерекше зиянды және ерекше ауыр жұмыстардағы жұмыс стажы есепке алынады. </w:t>
      </w:r>
    </w:p>
    <w:bookmarkStart w:name="z20" w:id="8"/>
    <w:p>
      <w:pPr>
        <w:spacing w:after="0"/>
        <w:ind w:left="0"/>
        <w:jc w:val="both"/>
      </w:pPr>
      <w:r>
        <w:rPr>
          <w:rFonts w:ascii="Times New Roman"/>
          <w:b w:val="false"/>
          <w:i w:val="false"/>
          <w:color w:val="000000"/>
          <w:sz w:val="28"/>
        </w:rPr>
        <w:t xml:space="preserve">
      4. Жәрдемақыға құқық зейнеткерлікке 1998 жылғы 1 қаңтарға дейін жеңілдікті жағдайларда шыққан азаматтарға қолданылмайды.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19.12.2007 </w:t>
      </w:r>
      <w:r>
        <w:rPr>
          <w:rFonts w:ascii="Times New Roman"/>
          <w:b w:val="false"/>
          <w:i w:val="false"/>
          <w:color w:val="000000"/>
          <w:sz w:val="28"/>
        </w:rPr>
        <w:t>№ 9</w:t>
      </w:r>
      <w:r>
        <w:rPr>
          <w:rFonts w:ascii="Times New Roman"/>
          <w:b w:val="false"/>
          <w:i w:val="false"/>
          <w:color w:val="ff0000"/>
          <w:sz w:val="28"/>
        </w:rPr>
        <w:t xml:space="preserve"> (01.01.2008 бастап қолданысқа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Жәрдемақы тағайындау тәртібі мен мерзімі</w:t>
      </w:r>
    </w:p>
    <w:p>
      <w:pPr>
        <w:spacing w:after="0"/>
        <w:ind w:left="0"/>
        <w:jc w:val="both"/>
      </w:pPr>
      <w:r>
        <w:rPr>
          <w:rFonts w:ascii="Times New Roman"/>
          <w:b w:val="false"/>
          <w:i w:val="false"/>
          <w:color w:val="000000"/>
          <w:sz w:val="28"/>
        </w:rPr>
        <w:t>
      1. Жәрдемақы тағайындау үшін өтініш жасау жәрдемақыға құқығы туындағаннан кейін, қандай да бір мерзіммен шектелмей кез келген уақытта жүзеге асырылады.</w:t>
      </w:r>
    </w:p>
    <w:p>
      <w:pPr>
        <w:spacing w:after="0"/>
        <w:ind w:left="0"/>
        <w:jc w:val="both"/>
      </w:pPr>
      <w:r>
        <w:rPr>
          <w:rFonts w:ascii="Times New Roman"/>
          <w:b w:val="false"/>
          <w:i w:val="false"/>
          <w:color w:val="000000"/>
          <w:sz w:val="28"/>
        </w:rPr>
        <w:t>
      Бұл ретте жәрдемақы тағайындауға өтініш жасалған уақытқа жұмыстың тоқтатылғанына немесе жалғастырылып жатқанына қарамастан, жәрдемақы тағайындалады.</w:t>
      </w:r>
    </w:p>
    <w:bookmarkStart w:name="z21" w:id="9"/>
    <w:p>
      <w:pPr>
        <w:spacing w:after="0"/>
        <w:ind w:left="0"/>
        <w:jc w:val="both"/>
      </w:pPr>
      <w:r>
        <w:rPr>
          <w:rFonts w:ascii="Times New Roman"/>
          <w:b w:val="false"/>
          <w:i w:val="false"/>
          <w:color w:val="000000"/>
          <w:sz w:val="28"/>
        </w:rPr>
        <w:t>
      2. Тізбесін орталық атқарушы орган айқындайтын құжаттарды қоса бере отырып, жәрдемақы тағайындау туралы өтінішті жәрдемақы алуға құқығы бар адам Мемлекеттік корпорацияға береді.</w:t>
      </w:r>
    </w:p>
    <w:bookmarkEnd w:id="9"/>
    <w:bookmarkStart w:name="z22" w:id="10"/>
    <w:p>
      <w:pPr>
        <w:spacing w:after="0"/>
        <w:ind w:left="0"/>
        <w:jc w:val="both"/>
      </w:pPr>
      <w:r>
        <w:rPr>
          <w:rFonts w:ascii="Times New Roman"/>
          <w:b w:val="false"/>
          <w:i w:val="false"/>
          <w:color w:val="000000"/>
          <w:sz w:val="28"/>
        </w:rPr>
        <w:t>
      3. Жәрдемақылар тағайындау мерзімі өтініш барлық қажетті құжаттарымен қоса Мемлекеттік корпорацияда тіркелген күннен бастап сегіз жұмыс күнінен аспайды.</w:t>
      </w:r>
    </w:p>
    <w:bookmarkEnd w:id="10"/>
    <w:bookmarkStart w:name="z23" w:id="11"/>
    <w:p>
      <w:pPr>
        <w:spacing w:after="0"/>
        <w:ind w:left="0"/>
        <w:jc w:val="both"/>
      </w:pPr>
      <w:r>
        <w:rPr>
          <w:rFonts w:ascii="Times New Roman"/>
          <w:b w:val="false"/>
          <w:i w:val="false"/>
          <w:color w:val="000000"/>
          <w:sz w:val="28"/>
        </w:rPr>
        <w:t>
      4. Өтініштің барлық қажетті құжаттарымен қоса Мемлекеттік корпорацияда тіркелген күні жәрдемақылар тағайындау үшін өтініш жасалған күн болып есептеледі.</w:t>
      </w:r>
    </w:p>
    <w:bookmarkEnd w:id="11"/>
    <w:p>
      <w:pPr>
        <w:spacing w:after="0"/>
        <w:ind w:left="0"/>
        <w:jc w:val="both"/>
      </w:pPr>
      <w:r>
        <w:rPr>
          <w:rFonts w:ascii="Times New Roman"/>
          <w:b w:val="false"/>
          <w:i w:val="false"/>
          <w:color w:val="000000"/>
          <w:sz w:val="28"/>
        </w:rPr>
        <w:t>
      Жәрдемақы тағайындаудан бас тартылған жағдайда, жәрдемақы тағайындау жөніндегі уәкілетті орган бас тарту себептерін жазбаша түрде уәждеуге және өтініш берушіге құжаттарын қайтаруға міндетті.</w:t>
      </w:r>
    </w:p>
    <w:bookmarkStart w:name="z24" w:id="12"/>
    <w:p>
      <w:pPr>
        <w:spacing w:after="0"/>
        <w:ind w:left="0"/>
        <w:jc w:val="both"/>
      </w:pPr>
      <w:r>
        <w:rPr>
          <w:rFonts w:ascii="Times New Roman"/>
          <w:b w:val="false"/>
          <w:i w:val="false"/>
          <w:color w:val="000000"/>
          <w:sz w:val="28"/>
        </w:rPr>
        <w:t>
      5. Жәрдемақы жүгінген күннен бастап тағайындалады. Жәрдемақы төлеуді тағайындау, жүзеге асыру, тоқтата тұру, қайта есептеу, қайта бастау, тоқтату және оны төлеу туралы шешімді қайта қарау тәртібін орталық атқарушы орган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Өтінішті қабылдаудан және жәрдемақы тағайындаудан бас тарту:</w:t>
      </w:r>
    </w:p>
    <w:bookmarkStart w:name="z32" w:id="13"/>
    <w:p>
      <w:pPr>
        <w:spacing w:after="0"/>
        <w:ind w:left="0"/>
        <w:jc w:val="both"/>
      </w:pPr>
      <w:r>
        <w:rPr>
          <w:rFonts w:ascii="Times New Roman"/>
          <w:b w:val="false"/>
          <w:i w:val="false"/>
          <w:color w:val="000000"/>
          <w:sz w:val="28"/>
        </w:rPr>
        <w:t>
      1. Жәрдемақы тағайындауға өтінішті қабылдаудан бас тарту үшін:</w:t>
      </w:r>
    </w:p>
    <w:bookmarkEnd w:id="13"/>
    <w:p>
      <w:pPr>
        <w:spacing w:after="0"/>
        <w:ind w:left="0"/>
        <w:jc w:val="both"/>
      </w:pPr>
      <w:r>
        <w:rPr>
          <w:rFonts w:ascii="Times New Roman"/>
          <w:b w:val="false"/>
          <w:i w:val="false"/>
          <w:color w:val="000000"/>
          <w:sz w:val="28"/>
        </w:rPr>
        <w:t>
      1) жәрдемақы тағайындау, төлеу, тағайындауға өтініш беру фактісін растайтын мәліметтерді орталық атқарушы органның ақпараттық жүйесінен алу;</w:t>
      </w:r>
    </w:p>
    <w:p>
      <w:pPr>
        <w:spacing w:after="0"/>
        <w:ind w:left="0"/>
        <w:jc w:val="both"/>
      </w:pPr>
      <w:r>
        <w:rPr>
          <w:rFonts w:ascii="Times New Roman"/>
          <w:b w:val="false"/>
          <w:i w:val="false"/>
          <w:color w:val="000000"/>
          <w:sz w:val="28"/>
        </w:rPr>
        <w:t>
      2) өтініш берушінің Қазақстан Республикасының заңнамасына сәйкес толық емес құжаттар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оның ауысуынан басқа) жәрдемақы тағайындау үшін қажетті құжаттармен сәйкес келмеуі;</w:t>
      </w:r>
    </w:p>
    <w:p>
      <w:pPr>
        <w:spacing w:after="0"/>
        <w:ind w:left="0"/>
        <w:jc w:val="both"/>
      </w:pPr>
      <w:r>
        <w:rPr>
          <w:rFonts w:ascii="Times New Roman"/>
          <w:b w:val="false"/>
          <w:i w:val="false"/>
          <w:color w:val="000000"/>
          <w:sz w:val="28"/>
        </w:rPr>
        <w:t>
      4) жәрдемақы тағайындау үшін талап етілетін, қолжетімділігі шектеулі дербес деректерге қол жеткізуге өтініш берушінің келісімінің болмауы негіздер болып табылады.</w:t>
      </w:r>
    </w:p>
    <w:bookmarkStart w:name="z33" w:id="14"/>
    <w:p>
      <w:pPr>
        <w:spacing w:after="0"/>
        <w:ind w:left="0"/>
        <w:jc w:val="both"/>
      </w:pPr>
      <w:r>
        <w:rPr>
          <w:rFonts w:ascii="Times New Roman"/>
          <w:b w:val="false"/>
          <w:i w:val="false"/>
          <w:color w:val="000000"/>
          <w:sz w:val="28"/>
        </w:rPr>
        <w:t>
      2. Жәрдемақы тағайындаудан бас тартуға:</w:t>
      </w:r>
    </w:p>
    <w:bookmarkEnd w:id="14"/>
    <w:p>
      <w:pPr>
        <w:spacing w:after="0"/>
        <w:ind w:left="0"/>
        <w:jc w:val="both"/>
      </w:pPr>
      <w:r>
        <w:rPr>
          <w:rFonts w:ascii="Times New Roman"/>
          <w:b w:val="false"/>
          <w:i w:val="false"/>
          <w:color w:val="000000"/>
          <w:sz w:val="28"/>
        </w:rPr>
        <w:t>
      1) өтініш беруші жәрдемақы тағайындау үшін ұсынған құжаттардың және (немесе) олардағы деректердің (мәліметтердің) анық еместігінің анықталуы;</w:t>
      </w:r>
    </w:p>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материалдардың, деректер мен мәліметтердің Қазақстан Республикасының заңнамасында белгіленген талаптарға сәйкес келмеуі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Жәрдемақы төлеуді тоқтата тұру, қайта бастау және тоқтату</w:t>
      </w:r>
    </w:p>
    <w:bookmarkStart w:name="z34" w:id="15"/>
    <w:p>
      <w:pPr>
        <w:spacing w:after="0"/>
        <w:ind w:left="0"/>
        <w:jc w:val="both"/>
      </w:pPr>
      <w:r>
        <w:rPr>
          <w:rFonts w:ascii="Times New Roman"/>
          <w:b w:val="false"/>
          <w:i w:val="false"/>
          <w:color w:val="000000"/>
          <w:sz w:val="28"/>
        </w:rPr>
        <w:t>
      1. Жәрдемақы төлеу:</w:t>
      </w:r>
    </w:p>
    <w:bookmarkEnd w:id="15"/>
    <w:bookmarkStart w:name="z35" w:id="16"/>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тоқтатыла тұрған күннен бастап қайта басталады;</w:t>
      </w:r>
    </w:p>
    <w:bookmarkEnd w:id="16"/>
    <w:bookmarkStart w:name="z36" w:id="17"/>
    <w:p>
      <w:pPr>
        <w:spacing w:after="0"/>
        <w:ind w:left="0"/>
        <w:jc w:val="both"/>
      </w:pPr>
      <w:r>
        <w:rPr>
          <w:rFonts w:ascii="Times New Roman"/>
          <w:b w:val="false"/>
          <w:i w:val="false"/>
          <w:color w:val="000000"/>
          <w:sz w:val="28"/>
        </w:rPr>
        <w:t xml:space="preserve">
      2) жедел-іздестіру іс-шараларын, оның ішінде алушы болып табылатын хабар-ошарсыз кеткен адамды іздестіруді жүргізу туралы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хабар-ошарсыз кеткен адамды хабар-ошарсыз кетті деп тану туралы сот шешімінің күшін жою туралы сот актісі күшіне енген күннен бастап қайта басталады, бірақ тоқтатыла тұру күнінен ерте емес. </w:t>
      </w:r>
    </w:p>
    <w:bookmarkEnd w:id="17"/>
    <w:bookmarkStart w:name="z37" w:id="18"/>
    <w:p>
      <w:pPr>
        <w:spacing w:after="0"/>
        <w:ind w:left="0"/>
        <w:jc w:val="both"/>
      </w:pPr>
      <w:r>
        <w:rPr>
          <w:rFonts w:ascii="Times New Roman"/>
          <w:b w:val="false"/>
          <w:i w:val="false"/>
          <w:color w:val="000000"/>
          <w:sz w:val="28"/>
        </w:rPr>
        <w:t>
      2. Жәрдемақы төлеу жәрдемақы төлеуді тоқтата тұруға себеп болған мән-жайлардың аяқталғанын растайтын құжаттардың және (немесе) мәліметтердің, оның ішінде ақпараттық жүйелерден алынған мәліметтердің негізінде өтініш бойынша қайта басталады.</w:t>
      </w:r>
    </w:p>
    <w:bookmarkEnd w:id="18"/>
    <w:bookmarkStart w:name="z38" w:id="19"/>
    <w:p>
      <w:pPr>
        <w:spacing w:after="0"/>
        <w:ind w:left="0"/>
        <w:jc w:val="both"/>
      </w:pPr>
      <w:r>
        <w:rPr>
          <w:rFonts w:ascii="Times New Roman"/>
          <w:b w:val="false"/>
          <w:i w:val="false"/>
          <w:color w:val="000000"/>
          <w:sz w:val="28"/>
        </w:rPr>
        <w:t>
      3. Жәрдемақы төлеу:</w:t>
      </w:r>
    </w:p>
    <w:bookmarkEnd w:id="19"/>
    <w:p>
      <w:pPr>
        <w:spacing w:after="0"/>
        <w:ind w:left="0"/>
        <w:jc w:val="both"/>
      </w:pPr>
      <w:r>
        <w:rPr>
          <w:rFonts w:ascii="Times New Roman"/>
          <w:b w:val="false"/>
          <w:i w:val="false"/>
          <w:color w:val="000000"/>
          <w:sz w:val="28"/>
        </w:rPr>
        <w:t>
      1) алушының қайтыс болуы туралы;</w:t>
      </w:r>
    </w:p>
    <w:p>
      <w:pPr>
        <w:spacing w:after="0"/>
        <w:ind w:left="0"/>
        <w:jc w:val="both"/>
      </w:pPr>
      <w:r>
        <w:rPr>
          <w:rFonts w:ascii="Times New Roman"/>
          <w:b w:val="false"/>
          <w:i w:val="false"/>
          <w:color w:val="000000"/>
          <w:sz w:val="28"/>
        </w:rPr>
        <w:t>
      2) Қазақстан Республикасының азаматтығынан айырылу немесе шығу фактісінің анықталуы туралы;</w:t>
      </w:r>
    </w:p>
    <w:p>
      <w:pPr>
        <w:spacing w:after="0"/>
        <w:ind w:left="0"/>
        <w:jc w:val="both"/>
      </w:pPr>
      <w:r>
        <w:rPr>
          <w:rFonts w:ascii="Times New Roman"/>
          <w:b w:val="false"/>
          <w:i w:val="false"/>
          <w:color w:val="000000"/>
          <w:sz w:val="28"/>
        </w:rPr>
        <w:t>
      3) шығу елінің уәкілетті органынан жәрдемақы алушының ісіне сұрау салудың келіп түсуі туралы;</w:t>
      </w:r>
    </w:p>
    <w:p>
      <w:pPr>
        <w:spacing w:after="0"/>
        <w:ind w:left="0"/>
        <w:jc w:val="both"/>
      </w:pPr>
      <w:r>
        <w:rPr>
          <w:rFonts w:ascii="Times New Roman"/>
          <w:b w:val="false"/>
          <w:i w:val="false"/>
          <w:color w:val="000000"/>
          <w:sz w:val="28"/>
        </w:rPr>
        <w:t>
      4) алушының ішкі істер органдарында тіркеуден шығарылғанын растайтын құжатты ұсына отырып, жәрдемақы төлеуді тоқтату туралы өтінішінің келіп түскені туралы;</w:t>
      </w:r>
    </w:p>
    <w:p>
      <w:pPr>
        <w:spacing w:after="0"/>
        <w:ind w:left="0"/>
        <w:jc w:val="both"/>
      </w:pPr>
      <w:r>
        <w:rPr>
          <w:rFonts w:ascii="Times New Roman"/>
          <w:b w:val="false"/>
          <w:i w:val="false"/>
          <w:color w:val="000000"/>
          <w:sz w:val="28"/>
        </w:rPr>
        <w:t>
      5) алушының Қазақстан Республикасынан тыс жерлерге тұрақты тұруға кету фактісін анықтау, оның ішінде ақпараттық жүйелерден анықтау туралы;</w:t>
      </w:r>
    </w:p>
    <w:p>
      <w:pPr>
        <w:spacing w:after="0"/>
        <w:ind w:left="0"/>
        <w:jc w:val="both"/>
      </w:pPr>
      <w:r>
        <w:rPr>
          <w:rFonts w:ascii="Times New Roman"/>
          <w:b w:val="false"/>
          <w:i w:val="false"/>
          <w:color w:val="000000"/>
          <w:sz w:val="28"/>
        </w:rPr>
        <w:t>
      6) өтініш берушінің негізсіз жәрдемақы тағайындауға алып келген анық емес мәліметтерді ұсыну фактісін анықтау туралы мәліметтер, оның ішінде ақпараттық жүйелерден мәліметтер келіп түскен айдан кейінгі айдың бірінші күнінен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Жәрдемақы мөлшері </w:t>
      </w:r>
    </w:p>
    <w:p>
      <w:pPr>
        <w:spacing w:after="0"/>
        <w:ind w:left="0"/>
        <w:jc w:val="both"/>
      </w:pPr>
      <w:r>
        <w:rPr>
          <w:rFonts w:ascii="Times New Roman"/>
          <w:b w:val="false"/>
          <w:i w:val="false"/>
          <w:color w:val="000000"/>
          <w:sz w:val="28"/>
        </w:rPr>
        <w:t>
      1. Өндірістердің, жұмыстардың, кәсіптердің, лауазымдар мен көрсеткіштердің №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өтілі бар азаматтарға жәрдемақы 9,42 айлық есептік көрсеткіш мөлшерінде тағайындалады.</w:t>
      </w:r>
    </w:p>
    <w:bookmarkStart w:name="z25" w:id="20"/>
    <w:p>
      <w:pPr>
        <w:spacing w:after="0"/>
        <w:ind w:left="0"/>
        <w:jc w:val="both"/>
      </w:pPr>
      <w:r>
        <w:rPr>
          <w:rFonts w:ascii="Times New Roman"/>
          <w:b w:val="false"/>
          <w:i w:val="false"/>
          <w:color w:val="000000"/>
          <w:sz w:val="28"/>
        </w:rPr>
        <w:t>
      2. Өндірістердің, жұмыстардың, кәсіптердің, лауазымдар мен көрсеткіштердің № 2 тізімі бойынша еңбек жағдайлары зиянды және ауыр жұмыстарда 1998 жылғы 1 қаңтардағы жағдай бойынша жұмыс өтілі бар азаматтарға жәрдемақы 8,38 айлық есептік көрсеткіш мөлшерінде тағайындалады.</w:t>
      </w:r>
    </w:p>
    <w:bookmarkEnd w:id="20"/>
    <w:bookmarkStart w:name="z26" w:id="21"/>
    <w:p>
      <w:pPr>
        <w:spacing w:after="0"/>
        <w:ind w:left="0"/>
        <w:jc w:val="both"/>
      </w:pPr>
      <w:r>
        <w:rPr>
          <w:rFonts w:ascii="Times New Roman"/>
          <w:b w:val="false"/>
          <w:i w:val="false"/>
          <w:color w:val="000000"/>
          <w:sz w:val="28"/>
        </w:rPr>
        <w:t>
      3. Жәрдемақы алушыға зейнеткерлік жасқа толған кезде осы Заңға сәйкес жәрдемақы алу немесе Қазақстан Республикасының Әлеуметтік кодексіне сәйкес жасына байланысты зейнетақы төлемдерін тағайындау арасында таңдау жасау құқығы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31.03.2014 </w:t>
      </w:r>
      <w:r>
        <w:rPr>
          <w:rFonts w:ascii="Times New Roman"/>
          <w:b w:val="false"/>
          <w:i w:val="false"/>
          <w:color w:val="ff0000"/>
          <w:sz w:val="28"/>
        </w:rPr>
        <w:t>№ 180-V</w:t>
      </w:r>
      <w:r>
        <w:rPr>
          <w:rFonts w:ascii="Times New Roman"/>
          <w:b w:val="false"/>
          <w:i w:val="false"/>
          <w:color w:val="ff0000"/>
          <w:sz w:val="28"/>
        </w:rPr>
        <w:t xml:space="preserve"> (01.04.2014 бастап қолданысқа енгізіледі);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Жәрдемақы төлеу </w:t>
      </w:r>
    </w:p>
    <w:p>
      <w:pPr>
        <w:spacing w:after="0"/>
        <w:ind w:left="0"/>
        <w:jc w:val="both"/>
      </w:pPr>
      <w:r>
        <w:rPr>
          <w:rFonts w:ascii="Times New Roman"/>
          <w:b w:val="false"/>
          <w:i w:val="false"/>
          <w:color w:val="000000"/>
          <w:sz w:val="28"/>
        </w:rPr>
        <w:t>
      Жәрдемақылар төлеу Мемлекеттік корпорация арқылы алушылардың банк шоттарына ағымдағы ай үшін жүргізіледі. Жәрдемақы алушы қайтыс болған жағдайда, жәрдемақы қайтыс болған айына қоса төленеді.</w:t>
      </w:r>
    </w:p>
    <w:p>
      <w:pPr>
        <w:spacing w:after="0"/>
        <w:ind w:left="0"/>
        <w:jc w:val="both"/>
      </w:pPr>
      <w:r>
        <w:rPr>
          <w:rFonts w:ascii="Times New Roman"/>
          <w:b w:val="false"/>
          <w:i w:val="false"/>
          <w:color w:val="000000"/>
          <w:sz w:val="28"/>
        </w:rPr>
        <w:t>
      Жәрдемақы алушы қайтыс болған жағдайда оның отбасы мүшелеріне не жерлеуді жүзеге асырған адамға 35 айлық есептік көрсеткіш мөлшерінде жерлеуге арналған біржолғы төлем төленеді.</w:t>
      </w:r>
    </w:p>
    <w:p>
      <w:pPr>
        <w:spacing w:after="0"/>
        <w:ind w:left="0"/>
        <w:jc w:val="both"/>
      </w:pPr>
      <w:r>
        <w:rPr>
          <w:rFonts w:ascii="Times New Roman"/>
          <w:b w:val="false"/>
          <w:i w:val="false"/>
          <w:color w:val="000000"/>
          <w:sz w:val="28"/>
        </w:rPr>
        <w:t>
      Жәрдемақы төлеу орталық атқарушы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31.03.2014 </w:t>
      </w:r>
      <w:r>
        <w:rPr>
          <w:rFonts w:ascii="Times New Roman"/>
          <w:b w:val="false"/>
          <w:i w:val="false"/>
          <w:color w:val="ff0000"/>
          <w:sz w:val="28"/>
        </w:rPr>
        <w:t>№ 180-V</w:t>
      </w:r>
      <w:r>
        <w:rPr>
          <w:rFonts w:ascii="Times New Roman"/>
          <w:b w:val="false"/>
          <w:i w:val="false"/>
          <w:color w:val="ff0000"/>
          <w:sz w:val="28"/>
        </w:rPr>
        <w:t xml:space="preserve"> (01.04.2014 бастап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2"/>
    <w:p>
      <w:pPr>
        <w:spacing w:after="0"/>
        <w:ind w:left="0"/>
        <w:jc w:val="left"/>
      </w:pPr>
      <w:r>
        <w:rPr>
          <w:rFonts w:ascii="Times New Roman"/>
          <w:b/>
          <w:i w:val="false"/>
          <w:color w:val="000000"/>
        </w:rPr>
        <w:t xml:space="preserve">  3-тарау. Қорытынды ереже</w:t>
      </w:r>
    </w:p>
    <w:bookmarkEnd w:id="22"/>
    <w:p>
      <w:pPr>
        <w:spacing w:after="0"/>
        <w:ind w:left="0"/>
        <w:jc w:val="both"/>
      </w:pPr>
      <w:r>
        <w:rPr>
          <w:rFonts w:ascii="Times New Roman"/>
          <w:b/>
          <w:i w:val="false"/>
          <w:color w:val="000000"/>
          <w:sz w:val="28"/>
        </w:rPr>
        <w:t xml:space="preserve">8-бап. Осы заңды күшіне енгізу тәртібі </w:t>
      </w:r>
    </w:p>
    <w:p>
      <w:pPr>
        <w:spacing w:after="0"/>
        <w:ind w:left="0"/>
        <w:jc w:val="both"/>
      </w:pPr>
      <w:r>
        <w:rPr>
          <w:rFonts w:ascii="Times New Roman"/>
          <w:b w:val="false"/>
          <w:i w:val="false"/>
          <w:color w:val="000000"/>
          <w:sz w:val="28"/>
        </w:rPr>
        <w:t xml:space="preserve">
      Осы Заң 2000 жылғы 1 қаңтардан бастап күшіне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