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25a" w14:textId="9c8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13 шілде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"Табиғи монополиялар туралы" 1998 жылғы 9 шілдедегі Қазақстан 
Республикасының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Парламентінің 
Жаршысы, 1998., N 16, 214-құжат) мынадай толықтыру енгізілсін:
     5-баптың 3) тармақшасы сөйлемнің басындағы "басқа" деген сөздің 
алдынан "мемлекеттік емес жинақтаушы зейнетақы қорларын қоспағанда", 
деген сөздермен толықтырылсын.
     Қазақстан Республикасының
          Президенті
   Оқығандар:
  Қобдалиева Н.
  Орынбекова Д.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